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7203760"/>
    <w:bookmarkStart w:id="1" w:name="_Toc106305998"/>
    <w:p w14:paraId="7AF1852D" w14:textId="1760C27E" w:rsidR="004C1F02" w:rsidRPr="00FD1CEC" w:rsidRDefault="0030722A" w:rsidP="00625550">
      <w:pPr>
        <w:pStyle w:val="Title"/>
        <w:ind w:right="-1"/>
        <w:jc w:val="center"/>
        <w:rPr>
          <w:color w:val="201547" w:themeColor="text2"/>
          <w:sz w:val="52"/>
          <w:szCs w:val="24"/>
        </w:rPr>
      </w:pPr>
      <w:sdt>
        <w:sdtPr>
          <w:rPr>
            <w:color w:val="201547" w:themeColor="text2"/>
            <w:sz w:val="52"/>
            <w:szCs w:val="24"/>
          </w:rPr>
          <w:alias w:val="Document Title"/>
          <w:tag w:val=""/>
          <w:id w:val="-432211567"/>
          <w:placeholder>
            <w:docPart w:val="52A4C586A19E42DF802D1CE96740D7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0780" w:rsidRPr="00FD1CEC">
            <w:rPr>
              <w:color w:val="201547" w:themeColor="text2"/>
              <w:sz w:val="52"/>
              <w:szCs w:val="24"/>
            </w:rPr>
            <w:t xml:space="preserve">Climate Action </w:t>
          </w:r>
          <w:r w:rsidR="007E0780">
            <w:rPr>
              <w:color w:val="201547" w:themeColor="text2"/>
              <w:sz w:val="52"/>
              <w:szCs w:val="24"/>
            </w:rPr>
            <w:t xml:space="preserve">Screening and </w:t>
          </w:r>
          <w:r w:rsidR="007E0780" w:rsidRPr="00FD1CEC">
            <w:rPr>
              <w:color w:val="201547" w:themeColor="text2"/>
              <w:sz w:val="52"/>
              <w:szCs w:val="24"/>
            </w:rPr>
            <w:t xml:space="preserve">Assessment </w:t>
          </w:r>
          <w:r w:rsidR="007E0780">
            <w:rPr>
              <w:color w:val="201547" w:themeColor="text2"/>
              <w:sz w:val="52"/>
              <w:szCs w:val="24"/>
            </w:rPr>
            <w:t>Template</w:t>
          </w:r>
        </w:sdtContent>
      </w:sdt>
      <w:bookmarkEnd w:id="0"/>
    </w:p>
    <w:p w14:paraId="2DD734BB" w14:textId="74A02E68" w:rsidR="0084528D" w:rsidRPr="00625550" w:rsidRDefault="0084528D" w:rsidP="00625550">
      <w:pPr>
        <w:pStyle w:val="BodyText"/>
        <w:spacing w:before="480"/>
        <w:rPr>
          <w:color w:val="004C97" w:themeColor="accent1"/>
          <w:sz w:val="40"/>
          <w:szCs w:val="40"/>
        </w:rPr>
      </w:pPr>
      <w:bookmarkStart w:id="2" w:name="_Hlk176522778"/>
      <w:bookmarkEnd w:id="1"/>
      <w:r w:rsidRPr="00625550">
        <w:rPr>
          <w:b/>
          <w:color w:val="004C97" w:themeColor="accent1"/>
          <w:sz w:val="40"/>
          <w:szCs w:val="40"/>
        </w:rPr>
        <w:t xml:space="preserve">For </w:t>
      </w:r>
      <w:r>
        <w:rPr>
          <w:b/>
          <w:color w:val="004C97" w:themeColor="accent1"/>
          <w:sz w:val="40"/>
          <w:szCs w:val="40"/>
        </w:rPr>
        <w:t xml:space="preserve">the </w:t>
      </w:r>
      <w:r w:rsidRPr="00625550">
        <w:rPr>
          <w:b/>
          <w:color w:val="004C97" w:themeColor="accent1"/>
          <w:sz w:val="40"/>
          <w:szCs w:val="40"/>
        </w:rPr>
        <w:t>2025</w:t>
      </w:r>
      <w:r>
        <w:rPr>
          <w:b/>
          <w:color w:val="004C97" w:themeColor="accent1"/>
          <w:sz w:val="40"/>
          <w:szCs w:val="40"/>
        </w:rPr>
        <w:t>-</w:t>
      </w:r>
      <w:r w:rsidRPr="00625550">
        <w:rPr>
          <w:b/>
          <w:color w:val="004C97" w:themeColor="accent1"/>
          <w:sz w:val="40"/>
          <w:szCs w:val="40"/>
        </w:rPr>
        <w:t xml:space="preserve">26 </w:t>
      </w:r>
      <w:r>
        <w:rPr>
          <w:b/>
          <w:color w:val="004C97" w:themeColor="accent1"/>
          <w:sz w:val="40"/>
          <w:szCs w:val="40"/>
        </w:rPr>
        <w:t>Victorian</w:t>
      </w:r>
      <w:r w:rsidRPr="00625550">
        <w:rPr>
          <w:b/>
          <w:color w:val="004C97" w:themeColor="accent1"/>
          <w:sz w:val="40"/>
          <w:szCs w:val="40"/>
        </w:rPr>
        <w:t xml:space="preserve"> Budget</w:t>
      </w:r>
      <w:bookmarkEnd w:id="2"/>
    </w:p>
    <w:p w14:paraId="72AD5673" w14:textId="5A190166" w:rsidR="00CD680B" w:rsidRPr="00625550" w:rsidRDefault="007E0780" w:rsidP="00CD680B">
      <w:pPr>
        <w:pStyle w:val="Heading1"/>
        <w:numPr>
          <w:ilvl w:val="0"/>
          <w:numId w:val="0"/>
        </w:numPr>
        <w:ind w:left="851" w:hanging="851"/>
        <w:rPr>
          <w:sz w:val="40"/>
          <w:szCs w:val="40"/>
        </w:rPr>
      </w:pPr>
      <w:r w:rsidRPr="00625550">
        <w:rPr>
          <w:sz w:val="40"/>
          <w:szCs w:val="40"/>
        </w:rPr>
        <w:t xml:space="preserve">Purpose </w:t>
      </w:r>
    </w:p>
    <w:p w14:paraId="7EDA5E54" w14:textId="352B78CF" w:rsidR="00CD680B" w:rsidRPr="00450B0E" w:rsidRDefault="00CD680B" w:rsidP="00CD680B">
      <w:pPr>
        <w:pStyle w:val="BoldBodyText"/>
        <w:rPr>
          <w:rFonts w:asciiTheme="minorHAnsi" w:hAnsiTheme="minorHAnsi" w:cstheme="minorHAnsi"/>
        </w:rPr>
      </w:pPr>
      <w:r w:rsidRPr="00450B0E">
        <w:rPr>
          <w:rFonts w:asciiTheme="minorHAnsi" w:hAnsiTheme="minorHAnsi" w:cstheme="minorHAnsi"/>
        </w:rPr>
        <w:t xml:space="preserve">The Climate Action </w:t>
      </w:r>
      <w:r w:rsidR="00706F7F">
        <w:rPr>
          <w:rFonts w:asciiTheme="minorHAnsi" w:hAnsiTheme="minorHAnsi" w:cstheme="minorHAnsi"/>
        </w:rPr>
        <w:t xml:space="preserve">Screening and </w:t>
      </w:r>
      <w:r w:rsidRPr="00450B0E">
        <w:rPr>
          <w:rFonts w:asciiTheme="minorHAnsi" w:hAnsiTheme="minorHAnsi" w:cstheme="minorHAnsi"/>
        </w:rPr>
        <w:t xml:space="preserve">Assessment </w:t>
      </w:r>
      <w:r w:rsidR="007E0780">
        <w:rPr>
          <w:rFonts w:asciiTheme="minorHAnsi" w:hAnsiTheme="minorHAnsi" w:cstheme="minorHAnsi"/>
        </w:rPr>
        <w:t>Template</w:t>
      </w:r>
      <w:r w:rsidR="007E0780" w:rsidRPr="00450B0E">
        <w:rPr>
          <w:rFonts w:asciiTheme="minorHAnsi" w:hAnsiTheme="minorHAnsi" w:cstheme="minorHAnsi"/>
        </w:rPr>
        <w:t xml:space="preserve"> </w:t>
      </w:r>
      <w:r w:rsidRPr="00450B0E">
        <w:rPr>
          <w:rFonts w:asciiTheme="minorHAnsi" w:hAnsiTheme="minorHAnsi" w:cstheme="minorHAnsi"/>
        </w:rPr>
        <w:t xml:space="preserve">is intended to </w:t>
      </w:r>
      <w:r w:rsidR="0084528D" w:rsidRPr="0084528D">
        <w:rPr>
          <w:rFonts w:asciiTheme="minorHAnsi" w:hAnsiTheme="minorHAnsi" w:cstheme="minorHAnsi"/>
        </w:rPr>
        <w:t>align the Victorian Government decision-making process with our climate action goals of a climate resilient, net zero emissions state.</w:t>
      </w:r>
      <w:r w:rsidR="0084528D">
        <w:rPr>
          <w:rFonts w:asciiTheme="minorHAnsi" w:hAnsiTheme="minorHAnsi" w:cstheme="minorHAnsi"/>
        </w:rPr>
        <w:t xml:space="preserve"> </w:t>
      </w:r>
      <w:r w:rsidR="0084528D" w:rsidRPr="0084528D">
        <w:rPr>
          <w:rFonts w:asciiTheme="minorHAnsi" w:hAnsiTheme="minorHAnsi" w:cstheme="minorHAnsi"/>
        </w:rPr>
        <w:t xml:space="preserve">This is also aligned with legislative requirements under the </w:t>
      </w:r>
      <w:r w:rsidR="0084528D" w:rsidRPr="00625550">
        <w:rPr>
          <w:rFonts w:asciiTheme="minorHAnsi" w:hAnsiTheme="minorHAnsi" w:cstheme="minorHAnsi"/>
          <w:i/>
          <w:iCs/>
        </w:rPr>
        <w:t>Climate Change Act 2017</w:t>
      </w:r>
      <w:r w:rsidR="0084528D" w:rsidRPr="0084528D">
        <w:rPr>
          <w:rFonts w:asciiTheme="minorHAnsi" w:hAnsiTheme="minorHAnsi" w:cstheme="minorHAnsi"/>
        </w:rPr>
        <w:t>.</w:t>
      </w:r>
    </w:p>
    <w:p w14:paraId="1A61B3BB" w14:textId="15241DB7" w:rsidR="00CD680B" w:rsidRPr="00450B0E" w:rsidRDefault="0084528D" w:rsidP="00CD680B">
      <w:pPr>
        <w:pStyle w:val="BoldBodyText"/>
        <w:rPr>
          <w:rStyle w:val="eop"/>
          <w:rFonts w:asciiTheme="minorHAnsi" w:hAnsiTheme="minorHAnsi" w:cstheme="minorHAnsi"/>
        </w:rPr>
      </w:pPr>
      <w:r w:rsidRPr="0084528D">
        <w:rPr>
          <w:rFonts w:asciiTheme="minorHAnsi" w:hAnsiTheme="minorHAnsi" w:cstheme="minorHAnsi"/>
        </w:rPr>
        <w:t xml:space="preserve">This assessment helps inform Victorian Government funding decision-making, as well as raise awareness of the climate action implications of the Victorian Government budget. </w:t>
      </w:r>
      <w:r w:rsidR="00CD680B" w:rsidRPr="00450B0E">
        <w:rPr>
          <w:rFonts w:asciiTheme="minorHAnsi" w:hAnsiTheme="minorHAnsi" w:cstheme="minorHAnsi"/>
        </w:rPr>
        <w:t xml:space="preserve">Over time, it aims to build </w:t>
      </w:r>
      <w:r>
        <w:rPr>
          <w:rFonts w:asciiTheme="minorHAnsi" w:hAnsiTheme="minorHAnsi" w:cstheme="minorHAnsi"/>
        </w:rPr>
        <w:t xml:space="preserve">capability </w:t>
      </w:r>
      <w:r w:rsidR="00CD680B" w:rsidRPr="00450B0E">
        <w:rPr>
          <w:rFonts w:asciiTheme="minorHAnsi" w:hAnsiTheme="minorHAnsi" w:cstheme="minorHAnsi"/>
        </w:rPr>
        <w:t xml:space="preserve">across the Victorian Public Service to think critically about how policies, programs and services help or hinder Victoria’s climate action goals. </w:t>
      </w:r>
    </w:p>
    <w:p w14:paraId="3138C01C" w14:textId="56F14A67" w:rsidR="00CD680B" w:rsidRPr="00625550" w:rsidRDefault="00CD680B" w:rsidP="00CD680B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40"/>
          <w:szCs w:val="40"/>
        </w:rPr>
      </w:pPr>
      <w:r w:rsidRPr="00625550">
        <w:rPr>
          <w:rFonts w:asciiTheme="majorHAnsi" w:hAnsiTheme="majorHAnsi" w:cstheme="majorHAnsi"/>
          <w:sz w:val="40"/>
          <w:szCs w:val="40"/>
        </w:rPr>
        <w:t xml:space="preserve">How to complete </w:t>
      </w:r>
    </w:p>
    <w:p w14:paraId="692ECE55" w14:textId="23CBA101" w:rsidR="00CD680B" w:rsidRPr="00B96BF4" w:rsidRDefault="00CD680B" w:rsidP="00CD680B">
      <w:pPr>
        <w:pStyle w:val="BoldBodyText"/>
        <w:rPr>
          <w:rFonts w:asciiTheme="minorHAnsi" w:hAnsiTheme="minorHAnsi" w:cstheme="minorHAnsi"/>
          <w:b/>
        </w:rPr>
      </w:pPr>
      <w:r w:rsidRPr="00B96BF4">
        <w:rPr>
          <w:rFonts w:asciiTheme="minorHAnsi" w:hAnsiTheme="minorHAnsi" w:cstheme="minorHAnsi"/>
          <w:b/>
        </w:rPr>
        <w:t xml:space="preserve">A completed Climate Action Screening and Assessment Template (‘the Template’) must be attached to all budget proposals. </w:t>
      </w:r>
    </w:p>
    <w:p w14:paraId="43AE7CC1" w14:textId="77777777" w:rsidR="00CD680B" w:rsidRPr="00B96BF4" w:rsidRDefault="00CD680B" w:rsidP="00CD680B">
      <w:pPr>
        <w:pStyle w:val="BoldBodyText"/>
        <w:rPr>
          <w:rFonts w:asciiTheme="minorHAnsi" w:eastAsiaTheme="majorEastAsia" w:hAnsiTheme="minorHAnsi" w:cstheme="minorHAnsi"/>
        </w:rPr>
      </w:pPr>
      <w:r w:rsidRPr="00B96BF4">
        <w:rPr>
          <w:rFonts w:asciiTheme="minorHAnsi" w:hAnsiTheme="minorHAnsi" w:cstheme="minorHAnsi"/>
        </w:rPr>
        <w:t>The Template comprises two sections:</w:t>
      </w:r>
    </w:p>
    <w:p w14:paraId="17F4C4D8" w14:textId="77777777" w:rsidR="00CD680B" w:rsidRPr="009A7915" w:rsidRDefault="00CD680B">
      <w:pPr>
        <w:pStyle w:val="BodyText"/>
        <w:numPr>
          <w:ilvl w:val="0"/>
          <w:numId w:val="15"/>
        </w:numPr>
      </w:pPr>
      <w:r w:rsidRPr="650EE825">
        <w:rPr>
          <w:b/>
        </w:rPr>
        <w:t>Climate Action Screening</w:t>
      </w:r>
      <w:r w:rsidRPr="650EE825">
        <w:t xml:space="preserve"> </w:t>
      </w:r>
      <w:r>
        <w:t xml:space="preserve">– </w:t>
      </w:r>
      <w:r w:rsidRPr="00625550">
        <w:rPr>
          <w:b/>
          <w:bCs/>
          <w:color w:val="004C97" w:themeColor="accent1"/>
        </w:rPr>
        <w:t>All budget proposals must complete Section 1</w:t>
      </w:r>
      <w:r w:rsidRPr="00625550">
        <w:rPr>
          <w:color w:val="004C97" w:themeColor="accent1"/>
        </w:rPr>
        <w:t xml:space="preserve">. </w:t>
      </w:r>
      <w:r>
        <w:t xml:space="preserve">It is designed to screen for proposals likely to have a material impact (both beneficial and adverse) on Victoria’s climate action goals. </w:t>
      </w:r>
    </w:p>
    <w:p w14:paraId="43F50CE3" w14:textId="7DBCD893" w:rsidR="0084528D" w:rsidRDefault="00CD680B" w:rsidP="0084528D">
      <w:pPr>
        <w:pStyle w:val="ListParagraph"/>
        <w:numPr>
          <w:ilvl w:val="0"/>
          <w:numId w:val="15"/>
        </w:numPr>
        <w:spacing w:before="0" w:line="240" w:lineRule="auto"/>
        <w:ind w:left="357" w:hanging="357"/>
        <w:rPr>
          <w:rFonts w:cstheme="minorBidi"/>
        </w:rPr>
      </w:pPr>
      <w:r w:rsidRPr="00DB473A">
        <w:rPr>
          <w:rFonts w:cstheme="minorBidi"/>
          <w:b/>
          <w:bCs/>
        </w:rPr>
        <w:t>Climate Action Assessment</w:t>
      </w:r>
      <w:r w:rsidRPr="00DB473A">
        <w:rPr>
          <w:rFonts w:cstheme="minorBidi"/>
        </w:rPr>
        <w:t xml:space="preserve"> - Only proposals likely to have a material impact are required to complete Section 2.</w:t>
      </w:r>
      <w:r>
        <w:rPr>
          <w:rFonts w:cstheme="minorBidi"/>
        </w:rPr>
        <w:t xml:space="preserve"> This section is designed to gather information about the proposal’s potential climate action impacts</w:t>
      </w:r>
      <w:r w:rsidR="001334A5">
        <w:rPr>
          <w:rFonts w:cstheme="minorBidi"/>
        </w:rPr>
        <w:t xml:space="preserve"> and </w:t>
      </w:r>
      <w:r w:rsidR="0084528D">
        <w:rPr>
          <w:rFonts w:cstheme="minorBidi"/>
        </w:rPr>
        <w:t>has three sub-sections – the template will guide you on which element(s) to complete:</w:t>
      </w:r>
    </w:p>
    <w:p w14:paraId="2AFC48B1" w14:textId="77777777" w:rsidR="0084528D" w:rsidRDefault="0084528D" w:rsidP="0084528D">
      <w:pPr>
        <w:spacing w:before="0" w:after="0" w:line="240" w:lineRule="auto"/>
        <w:ind w:left="720" w:firstLine="720"/>
        <w:rPr>
          <w:rFonts w:cstheme="minorBidi"/>
        </w:rPr>
      </w:pPr>
      <w:r w:rsidRPr="00957306">
        <w:rPr>
          <w:rFonts w:cstheme="minorBidi"/>
          <w:b/>
          <w:bCs/>
        </w:rPr>
        <w:t>2.1</w:t>
      </w:r>
      <w:r w:rsidRPr="00682A6F">
        <w:t xml:space="preserve"> </w:t>
      </w:r>
      <w:r w:rsidRPr="00957306">
        <w:rPr>
          <w:rFonts w:cstheme="minorBidi"/>
        </w:rPr>
        <w:t>Proposals that support Victoria’s climate action</w:t>
      </w:r>
    </w:p>
    <w:p w14:paraId="2B7D7B2E" w14:textId="77777777" w:rsidR="0084528D" w:rsidRPr="00A7423F" w:rsidRDefault="0084528D" w:rsidP="0084528D">
      <w:pPr>
        <w:spacing w:before="0" w:after="0" w:line="240" w:lineRule="auto"/>
        <w:ind w:left="720" w:firstLine="720"/>
        <w:rPr>
          <w:rFonts w:cstheme="minorBidi"/>
        </w:rPr>
      </w:pPr>
      <w:r>
        <w:rPr>
          <w:rFonts w:cstheme="minorBidi"/>
          <w:b/>
          <w:bCs/>
        </w:rPr>
        <w:tab/>
        <w:t xml:space="preserve">2.1.1 </w:t>
      </w:r>
      <w:r>
        <w:rPr>
          <w:rFonts w:cstheme="minorBidi"/>
        </w:rPr>
        <w:t>Emissions reduction</w:t>
      </w:r>
    </w:p>
    <w:p w14:paraId="07EB5521" w14:textId="77777777" w:rsidR="0084528D" w:rsidRDefault="0084528D" w:rsidP="0084528D">
      <w:pPr>
        <w:spacing w:before="0" w:after="0" w:line="240" w:lineRule="auto"/>
        <w:ind w:left="720" w:firstLine="720"/>
        <w:rPr>
          <w:rFonts w:cstheme="minorBidi"/>
        </w:rPr>
      </w:pPr>
      <w:r>
        <w:rPr>
          <w:rFonts w:cstheme="minorBidi"/>
          <w:b/>
          <w:bCs/>
        </w:rPr>
        <w:tab/>
        <w:t xml:space="preserve">2.1.2 </w:t>
      </w:r>
      <w:r w:rsidRPr="00A7423F">
        <w:rPr>
          <w:rFonts w:cstheme="minorBidi"/>
        </w:rPr>
        <w:t>Clim</w:t>
      </w:r>
      <w:r>
        <w:rPr>
          <w:rFonts w:cstheme="minorBidi"/>
        </w:rPr>
        <w:t>ate resilience</w:t>
      </w:r>
    </w:p>
    <w:p w14:paraId="6A2D760D" w14:textId="77777777" w:rsidR="0084528D" w:rsidRDefault="0084528D" w:rsidP="0084528D">
      <w:pPr>
        <w:spacing w:before="0" w:after="0" w:line="240" w:lineRule="auto"/>
        <w:ind w:left="720" w:firstLine="720"/>
        <w:rPr>
          <w:rFonts w:cstheme="minorBidi"/>
        </w:rPr>
      </w:pPr>
      <w:r>
        <w:rPr>
          <w:rFonts w:cstheme="minorBidi"/>
          <w:b/>
          <w:bCs/>
        </w:rPr>
        <w:t xml:space="preserve">2.2 </w:t>
      </w:r>
      <w:r w:rsidRPr="00957306">
        <w:rPr>
          <w:rFonts w:cstheme="minorBidi"/>
        </w:rPr>
        <w:t>Proposals with potential adverse climate action impacts</w:t>
      </w:r>
    </w:p>
    <w:p w14:paraId="115BB6BF" w14:textId="1685D7E4" w:rsidR="0084528D" w:rsidRPr="0084528D" w:rsidRDefault="0084528D" w:rsidP="00625550">
      <w:pPr>
        <w:spacing w:before="0" w:after="0" w:line="240" w:lineRule="auto"/>
        <w:ind w:left="720" w:firstLine="720"/>
        <w:rPr>
          <w:rFonts w:cstheme="minorBidi"/>
        </w:rPr>
      </w:pPr>
      <w:r>
        <w:rPr>
          <w:rFonts w:cstheme="minorBidi"/>
          <w:b/>
          <w:bCs/>
        </w:rPr>
        <w:t xml:space="preserve">2.3 </w:t>
      </w:r>
      <w:r>
        <w:rPr>
          <w:rFonts w:cstheme="minorBidi"/>
        </w:rPr>
        <w:t xml:space="preserve">Infrastructure proposals </w:t>
      </w:r>
      <w:r w:rsidR="00D56224">
        <w:rPr>
          <w:rFonts w:cstheme="minorBidi"/>
        </w:rPr>
        <w:t>seeking more than</w:t>
      </w:r>
      <w:r>
        <w:rPr>
          <w:rFonts w:cstheme="minorBidi"/>
        </w:rPr>
        <w:t xml:space="preserve"> $50 million</w:t>
      </w:r>
      <w:r w:rsidR="00883ECD">
        <w:rPr>
          <w:rFonts w:cstheme="minorBidi"/>
        </w:rPr>
        <w:t xml:space="preserve"> TEI</w:t>
      </w:r>
    </w:p>
    <w:p w14:paraId="6AF82695" w14:textId="77777777" w:rsidR="00CD680B" w:rsidRDefault="00CD680B" w:rsidP="00CD680B">
      <w:pPr>
        <w:pStyle w:val="BoldBodyText"/>
        <w:rPr>
          <w:rFonts w:asciiTheme="minorHAnsi" w:hAnsiTheme="minorHAnsi" w:cstheme="minorHAnsi"/>
        </w:rPr>
      </w:pPr>
      <w:r w:rsidRPr="0034492C">
        <w:rPr>
          <w:rFonts w:asciiTheme="minorHAnsi" w:hAnsiTheme="minorHAnsi" w:cstheme="minorHAnsi"/>
        </w:rPr>
        <w:t>Departments may self-select to complete Section 2 of the Template if they consider the initiative to have material beneficial or adverse impacts for climate action even if it is not captured in the Climate Action Screening.</w:t>
      </w:r>
    </w:p>
    <w:p w14:paraId="5B52BE82" w14:textId="3EF84D1C" w:rsidR="00441AAD" w:rsidRPr="00625550" w:rsidRDefault="00D56224" w:rsidP="00CD680B">
      <w:pPr>
        <w:pStyle w:val="BoldBodyText"/>
        <w:rPr>
          <w:rFonts w:asciiTheme="minorHAnsi" w:hAnsiTheme="minorHAnsi" w:cstheme="minorHAnsi"/>
          <w:b/>
          <w:bCs w:val="0"/>
          <w:color w:val="004C97" w:themeColor="accent1"/>
        </w:rPr>
      </w:pPr>
      <w:r>
        <w:rPr>
          <w:rFonts w:asciiTheme="minorHAnsi" w:hAnsiTheme="minorHAnsi" w:cstheme="minorHAnsi"/>
          <w:b/>
          <w:bCs w:val="0"/>
          <w:color w:val="004C97" w:themeColor="accent1"/>
        </w:rPr>
        <w:t>Some</w:t>
      </w:r>
      <w:r w:rsidR="00441AAD" w:rsidRPr="00625550">
        <w:rPr>
          <w:rFonts w:asciiTheme="minorHAnsi" w:hAnsiTheme="minorHAnsi" w:cstheme="minorHAnsi"/>
          <w:b/>
          <w:bCs w:val="0"/>
          <w:color w:val="004C97" w:themeColor="accent1"/>
        </w:rPr>
        <w:t xml:space="preserve"> </w:t>
      </w:r>
      <w:r w:rsidR="0013214A" w:rsidRPr="00625550">
        <w:rPr>
          <w:rFonts w:asciiTheme="minorHAnsi" w:hAnsiTheme="minorHAnsi" w:cstheme="minorHAnsi"/>
          <w:b/>
          <w:bCs w:val="0"/>
          <w:color w:val="004C97" w:themeColor="accent1"/>
        </w:rPr>
        <w:t>amendments</w:t>
      </w:r>
      <w:r w:rsidR="00441AAD" w:rsidRPr="00625550">
        <w:rPr>
          <w:rFonts w:asciiTheme="minorHAnsi" w:hAnsiTheme="minorHAnsi" w:cstheme="minorHAnsi"/>
          <w:b/>
          <w:bCs w:val="0"/>
          <w:color w:val="004C97" w:themeColor="accent1"/>
        </w:rPr>
        <w:t xml:space="preserve"> to the </w:t>
      </w:r>
      <w:r w:rsidR="00712284" w:rsidRPr="00625550">
        <w:rPr>
          <w:rFonts w:asciiTheme="minorHAnsi" w:hAnsiTheme="minorHAnsi" w:cstheme="minorHAnsi"/>
          <w:b/>
          <w:bCs w:val="0"/>
          <w:color w:val="004C97" w:themeColor="accent1"/>
        </w:rPr>
        <w:t>T</w:t>
      </w:r>
      <w:r w:rsidR="00441AAD" w:rsidRPr="00625550">
        <w:rPr>
          <w:rFonts w:asciiTheme="minorHAnsi" w:hAnsiTheme="minorHAnsi" w:cstheme="minorHAnsi"/>
          <w:b/>
          <w:bCs w:val="0"/>
          <w:color w:val="004C97" w:themeColor="accent1"/>
        </w:rPr>
        <w:t>emplate have been made since the previous version.</w:t>
      </w:r>
    </w:p>
    <w:p w14:paraId="4CED21E2" w14:textId="6BC0E34C" w:rsidR="00CD680B" w:rsidRPr="009C6325" w:rsidRDefault="00441AAD" w:rsidP="00CD680B">
      <w:pPr>
        <w:pStyle w:val="BoldBodyText"/>
      </w:pPr>
      <w:r w:rsidRPr="00625550">
        <w:rPr>
          <w:color w:val="004C97" w:themeColor="accent1"/>
        </w:rPr>
        <w:t xml:space="preserve">Updated </w:t>
      </w:r>
      <w:r w:rsidR="00CD680B" w:rsidRPr="00625550">
        <w:rPr>
          <w:color w:val="004C97" w:themeColor="accent1"/>
        </w:rPr>
        <w:t xml:space="preserve">Guidelines </w:t>
      </w:r>
      <w:r w:rsidR="00CD680B" w:rsidRPr="00BD0947">
        <w:rPr>
          <w:rFonts w:asciiTheme="minorHAnsi" w:hAnsiTheme="minorHAnsi" w:cstheme="minorHAnsi"/>
        </w:rPr>
        <w:t>have been provided to accompany this template. The Guidelines provide further instructions to assist in completing this Template and additional information, including relevant climate action policies and resources.</w:t>
      </w:r>
    </w:p>
    <w:p w14:paraId="4039A967" w14:textId="1621DEDA" w:rsidR="00EC29DB" w:rsidRPr="00301258" w:rsidRDefault="00CD680B" w:rsidP="006060F4">
      <w:pPr>
        <w:pStyle w:val="BoldBodyText"/>
      </w:pPr>
      <w:r w:rsidRPr="009C6325">
        <w:t>For further information</w:t>
      </w:r>
      <w:r w:rsidRPr="482E9676">
        <w:t xml:space="preserve">, please contact </w:t>
      </w:r>
      <w:hyperlink r:id="rId14" w:history="1">
        <w:r w:rsidRPr="00CD680B">
          <w:rPr>
            <w:rStyle w:val="Hyperlink"/>
            <w:rFonts w:cstheme="minorBidi"/>
          </w:rPr>
          <w:t>climate.change@deeca.vic.gov.au</w:t>
        </w:r>
      </w:hyperlink>
      <w:r w:rsidRPr="482E9676">
        <w:t xml:space="preserve"> </w:t>
      </w:r>
    </w:p>
    <w:p w14:paraId="7F24A723" w14:textId="77777777" w:rsidR="00A56ADD" w:rsidRPr="00D1445A" w:rsidRDefault="009C1658" w:rsidP="00D1445A">
      <w:pPr>
        <w:pStyle w:val="Heading1"/>
        <w:rPr>
          <w:rStyle w:val="normaltextrun"/>
          <w:rFonts w:ascii="Arial Bold" w:hAnsi="Arial Bold" w:cs="Times New Roman"/>
          <w:b w:val="0"/>
          <w:color w:val="auto"/>
          <w:spacing w:val="0"/>
          <w:sz w:val="20"/>
          <w:szCs w:val="20"/>
        </w:rPr>
      </w:pPr>
      <w:r w:rsidRPr="00FD1CEC">
        <w:rPr>
          <w:rStyle w:val="normaltextrun"/>
        </w:rPr>
        <w:t xml:space="preserve">Climate </w:t>
      </w:r>
      <w:r w:rsidR="002F0990" w:rsidRPr="00FD1CEC">
        <w:rPr>
          <w:rStyle w:val="normaltextrun"/>
        </w:rPr>
        <w:t xml:space="preserve">Action </w:t>
      </w:r>
      <w:r w:rsidRPr="00FD1CEC">
        <w:rPr>
          <w:rStyle w:val="normaltextrun"/>
        </w:rPr>
        <w:t>Screening</w:t>
      </w:r>
    </w:p>
    <w:tbl>
      <w:tblPr>
        <w:tblStyle w:val="TableGrid"/>
        <w:tblpPr w:leftFromText="180" w:rightFromText="180" w:vertAnchor="text" w:horzAnchor="margin" w:tblpY="106"/>
        <w:tblW w:w="5000" w:type="pct"/>
        <w:tblLook w:val="04A0" w:firstRow="1" w:lastRow="0" w:firstColumn="1" w:lastColumn="0" w:noHBand="0" w:noVBand="1"/>
      </w:tblPr>
      <w:tblGrid>
        <w:gridCol w:w="3317"/>
        <w:gridCol w:w="3572"/>
        <w:gridCol w:w="3316"/>
      </w:tblGrid>
      <w:tr w:rsidR="00CD680B" w:rsidRPr="00C42264" w14:paraId="41399E6B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single" w:sz="4" w:space="0" w:color="auto"/>
            </w:tcBorders>
          </w:tcPr>
          <w:p w14:paraId="3C2CD7EF" w14:textId="77777777" w:rsidR="00CD680B" w:rsidRPr="00C42264" w:rsidRDefault="00CD680B" w:rsidP="00CD680B">
            <w:pPr>
              <w:pStyle w:val="BodyText"/>
            </w:pPr>
            <w:r w:rsidRPr="00C42264">
              <w:t>Budget Proposal Title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1F64CD29" w14:textId="77777777" w:rsidR="00CD680B" w:rsidRPr="00C42264" w:rsidRDefault="00CD680B" w:rsidP="00CD680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264">
              <w:t>Area or Group &amp; Department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791F4F7E" w14:textId="77777777" w:rsidR="00CD680B" w:rsidRPr="00C42264" w:rsidRDefault="00CD680B" w:rsidP="00CD680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264">
              <w:t>Budget Proposal Contact</w:t>
            </w:r>
          </w:p>
        </w:tc>
      </w:tr>
      <w:tr w:rsidR="00CD680B" w14:paraId="4DFC8B07" w14:textId="77777777" w:rsidTr="00625550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single" w:sz="8" w:space="0" w:color="232222" w:themeColor="text1"/>
            </w:tcBorders>
          </w:tcPr>
          <w:p w14:paraId="5A7F3C45" w14:textId="77777777" w:rsidR="00CD680B" w:rsidRDefault="000D7961" w:rsidP="00CD680B">
            <w:pPr>
              <w:pStyle w:val="BodyText"/>
            </w:pPr>
            <w:r>
              <w:t>Type here</w:t>
            </w:r>
          </w:p>
          <w:p w14:paraId="5E381541" w14:textId="77777777" w:rsidR="00CD680B" w:rsidRDefault="00CD680B" w:rsidP="00CD680B">
            <w:pPr>
              <w:pStyle w:val="BodyText"/>
            </w:pPr>
          </w:p>
        </w:tc>
        <w:tc>
          <w:tcPr>
            <w:tcW w:w="0" w:type="pct"/>
            <w:tcBorders>
              <w:bottom w:val="single" w:sz="8" w:space="0" w:color="232222" w:themeColor="text1"/>
            </w:tcBorders>
          </w:tcPr>
          <w:p w14:paraId="289457ED" w14:textId="77777777" w:rsidR="00CD680B" w:rsidRDefault="00A61DC9" w:rsidP="00CD68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here</w:t>
            </w:r>
          </w:p>
          <w:p w14:paraId="5DFDD57E" w14:textId="77777777" w:rsidR="000D7961" w:rsidRDefault="000D7961" w:rsidP="00CD68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bottom w:val="single" w:sz="8" w:space="0" w:color="232222" w:themeColor="text1"/>
            </w:tcBorders>
          </w:tcPr>
          <w:p w14:paraId="6DF43E07" w14:textId="77777777" w:rsidR="00CD680B" w:rsidRDefault="00A61DC9" w:rsidP="00CD68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here</w:t>
            </w:r>
          </w:p>
        </w:tc>
      </w:tr>
    </w:tbl>
    <w:p w14:paraId="5F420E5D" w14:textId="77777777" w:rsidR="00A9722D" w:rsidRDefault="00A9722D">
      <w:r>
        <w:br w:type="page"/>
      </w:r>
    </w:p>
    <w:p w14:paraId="7332DD64" w14:textId="77777777" w:rsidR="006A3E9E" w:rsidRPr="00CD680B" w:rsidRDefault="006A3E9E" w:rsidP="00625550">
      <w:pPr>
        <w:pStyle w:val="Heading2"/>
        <w:spacing w:before="120"/>
      </w:pPr>
      <w:r w:rsidRPr="00CD680B">
        <w:lastRenderedPageBreak/>
        <w:t>Proposals that support Victoria’s climate action</w:t>
      </w:r>
    </w:p>
    <w:tbl>
      <w:tblPr>
        <w:tblStyle w:val="DTFtexttable"/>
        <w:tblW w:w="0" w:type="auto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4248"/>
        <w:gridCol w:w="2907"/>
        <w:gridCol w:w="3040"/>
      </w:tblGrid>
      <w:tr w:rsidR="00231A41" w:rsidRPr="00131DD4" w14:paraId="64C2E6F7" w14:textId="77777777" w:rsidTr="0023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5" w:type="dxa"/>
            <w:gridSpan w:val="3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13A58D" w14:textId="77777777" w:rsidR="00231A41" w:rsidRPr="72EB2C1D" w:rsidRDefault="00231A41" w:rsidP="00791771">
            <w:pPr>
              <w:pStyle w:val="Heading3"/>
              <w:spacing w:before="120"/>
              <w:ind w:left="82"/>
              <w:rPr>
                <w:sz w:val="28"/>
              </w:rPr>
            </w:pPr>
            <w:r w:rsidRPr="0048793A">
              <w:rPr>
                <w:sz w:val="28"/>
              </w:rPr>
              <w:t>Question A</w:t>
            </w:r>
            <w:r w:rsidRPr="0048793A">
              <w:rPr>
                <w:b w:val="0"/>
                <w:sz w:val="28"/>
              </w:rPr>
              <w:t>: Does</w:t>
            </w:r>
            <w:r>
              <w:rPr>
                <w:b w:val="0"/>
                <w:sz w:val="28"/>
              </w:rPr>
              <w:t xml:space="preserve"> the proposal</w:t>
            </w:r>
            <w:r w:rsidRPr="00597DAD">
              <w:rPr>
                <w:b w:val="0"/>
                <w:sz w:val="28"/>
              </w:rPr>
              <w:t xml:space="preserve"> contribute to</w:t>
            </w:r>
            <w:r>
              <w:rPr>
                <w:b w:val="0"/>
                <w:sz w:val="28"/>
              </w:rPr>
              <w:t xml:space="preserve"> the following</w:t>
            </w:r>
            <w:r w:rsidRPr="00597DAD">
              <w:rPr>
                <w:b w:val="0"/>
                <w:sz w:val="28"/>
              </w:rPr>
              <w:t xml:space="preserve">: </w:t>
            </w:r>
          </w:p>
        </w:tc>
      </w:tr>
      <w:tr w:rsidR="00231A41" w:rsidRPr="00131DD4" w14:paraId="05665B8C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37C48" w14:textId="1B09BC03" w:rsidR="00231A41" w:rsidRPr="009271B8" w:rsidRDefault="00231A41" w:rsidP="007917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emissions reductions in Victoria?</w:t>
            </w:r>
          </w:p>
        </w:tc>
        <w:tc>
          <w:tcPr>
            <w:tcW w:w="290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6394E0" w14:textId="77777777" w:rsidR="00231A41" w:rsidRDefault="0030722A" w:rsidP="007917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601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41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31A41" w:rsidRPr="00131DD4">
              <w:rPr>
                <w:sz w:val="20"/>
                <w:szCs w:val="20"/>
              </w:rPr>
              <w:t xml:space="preserve"> </w:t>
            </w:r>
            <w:r w:rsidR="00231A41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</w:tcBorders>
          </w:tcPr>
          <w:p w14:paraId="07530A21" w14:textId="2F6D8C89" w:rsidR="00231A41" w:rsidRPr="00625550" w:rsidRDefault="0030722A" w:rsidP="007917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350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41" w:rsidRPr="339564D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231A41">
              <w:rPr>
                <w:sz w:val="28"/>
                <w:szCs w:val="28"/>
              </w:rPr>
              <w:t xml:space="preserve"> </w:t>
            </w:r>
            <w:r w:rsidR="00231A41" w:rsidRPr="00791A88">
              <w:rPr>
                <w:sz w:val="20"/>
                <w:szCs w:val="20"/>
              </w:rPr>
              <w:t>Yes</w:t>
            </w:r>
            <w:r w:rsidR="00231A41">
              <w:rPr>
                <w:sz w:val="20"/>
                <w:szCs w:val="20"/>
              </w:rPr>
              <w:t xml:space="preserve"> </w:t>
            </w:r>
            <w:r w:rsidR="00231A41" w:rsidRPr="00F401C7">
              <w:rPr>
                <w:sz w:val="16"/>
                <w:szCs w:val="16"/>
              </w:rPr>
              <w:t xml:space="preserve">– you will need to complete </w:t>
            </w:r>
            <w:r w:rsidR="00231A41" w:rsidRPr="00F401C7">
              <w:rPr>
                <w:i/>
                <w:iCs/>
                <w:sz w:val="16"/>
                <w:szCs w:val="16"/>
              </w:rPr>
              <w:t>Section 2.1.1 Emissions Reduction</w:t>
            </w:r>
            <w:r w:rsidR="00231A41" w:rsidRPr="00F401C7">
              <w:rPr>
                <w:sz w:val="16"/>
                <w:szCs w:val="16"/>
              </w:rPr>
              <w:t>, starting with Question D. For now, please continue to Question B.</w:t>
            </w:r>
          </w:p>
        </w:tc>
      </w:tr>
      <w:tr w:rsidR="00231A41" w:rsidRPr="00131DD4" w14:paraId="5E9EF383" w14:textId="77777777" w:rsidTr="00625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6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E2888F" w14:textId="167CF290" w:rsidR="00231A41" w:rsidRPr="009271B8" w:rsidRDefault="00231A41" w:rsidP="00791771">
            <w:pPr>
              <w:spacing w:before="40" w:after="40"/>
              <w:rPr>
                <w:sz w:val="20"/>
                <w:szCs w:val="20"/>
              </w:rPr>
            </w:pPr>
            <w:r w:rsidRPr="009271B8">
              <w:rPr>
                <w:sz w:val="20"/>
                <w:szCs w:val="20"/>
              </w:rPr>
              <w:t>Support</w:t>
            </w:r>
            <w:r>
              <w:rPr>
                <w:sz w:val="20"/>
                <w:szCs w:val="20"/>
              </w:rPr>
              <w:t>ing</w:t>
            </w:r>
            <w:r w:rsidRPr="009271B8">
              <w:rPr>
                <w:sz w:val="20"/>
                <w:szCs w:val="20"/>
              </w:rPr>
              <w:t xml:space="preserve"> Victoria’s resilience to climate change?</w:t>
            </w:r>
            <w:r>
              <w:rPr>
                <w:sz w:val="20"/>
                <w:szCs w:val="20"/>
              </w:rPr>
              <w:t xml:space="preserve"> This includes implementing Adaptation Action Plan(s).</w:t>
            </w:r>
          </w:p>
        </w:tc>
        <w:tc>
          <w:tcPr>
            <w:tcW w:w="2907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9D9681" w14:textId="01AA9C01" w:rsidR="00231A41" w:rsidRPr="00625550" w:rsidRDefault="0030722A" w:rsidP="00791771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8982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41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31A41" w:rsidRPr="00131DD4">
              <w:rPr>
                <w:sz w:val="20"/>
                <w:szCs w:val="20"/>
              </w:rPr>
              <w:t xml:space="preserve"> </w:t>
            </w:r>
            <w:r w:rsidR="00231A41">
              <w:rPr>
                <w:sz w:val="20"/>
                <w:szCs w:val="20"/>
              </w:rPr>
              <w:t>No</w:t>
            </w:r>
            <w:r w:rsidR="004233C7">
              <w:rPr>
                <w:sz w:val="20"/>
                <w:szCs w:val="20"/>
              </w:rPr>
              <w:t xml:space="preserve"> </w:t>
            </w:r>
            <w:r w:rsidR="00231A41" w:rsidRPr="00F401C7">
              <w:rPr>
                <w:sz w:val="16"/>
                <w:szCs w:val="16"/>
              </w:rPr>
              <w:t>– please continue to Question B</w:t>
            </w:r>
          </w:p>
        </w:tc>
        <w:tc>
          <w:tcPr>
            <w:tcW w:w="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8" w:space="0" w:color="auto"/>
            </w:tcBorders>
          </w:tcPr>
          <w:p w14:paraId="13A385B5" w14:textId="60D39718" w:rsidR="00231A41" w:rsidRPr="00625550" w:rsidRDefault="0030722A" w:rsidP="00791771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390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41" w:rsidRPr="339564D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231A41">
              <w:rPr>
                <w:sz w:val="28"/>
                <w:szCs w:val="28"/>
              </w:rPr>
              <w:t xml:space="preserve"> </w:t>
            </w:r>
            <w:r w:rsidR="00231A41" w:rsidRPr="00791A88">
              <w:rPr>
                <w:sz w:val="20"/>
                <w:szCs w:val="20"/>
              </w:rPr>
              <w:t>Yes</w:t>
            </w:r>
            <w:r w:rsidR="00231A41">
              <w:rPr>
                <w:sz w:val="20"/>
                <w:szCs w:val="20"/>
              </w:rPr>
              <w:t xml:space="preserve"> </w:t>
            </w:r>
            <w:r w:rsidR="00231A41" w:rsidRPr="00F401C7">
              <w:rPr>
                <w:sz w:val="16"/>
                <w:szCs w:val="16"/>
              </w:rPr>
              <w:t xml:space="preserve">– you will need to complete </w:t>
            </w:r>
            <w:r w:rsidR="00231A41" w:rsidRPr="00F401C7">
              <w:rPr>
                <w:i/>
                <w:iCs/>
                <w:sz w:val="16"/>
                <w:szCs w:val="16"/>
              </w:rPr>
              <w:t>Section 2.1.2 Climate Resilience</w:t>
            </w:r>
            <w:r w:rsidR="00231A41" w:rsidRPr="00F401C7">
              <w:rPr>
                <w:sz w:val="16"/>
                <w:szCs w:val="16"/>
              </w:rPr>
              <w:t>, starting with Question H. For now, please continue to Question B.</w:t>
            </w:r>
          </w:p>
        </w:tc>
      </w:tr>
    </w:tbl>
    <w:p w14:paraId="0AF693F9" w14:textId="0D4F530B" w:rsidR="009C1658" w:rsidRPr="00CD680B" w:rsidRDefault="00BA5FD1" w:rsidP="00625550">
      <w:pPr>
        <w:pStyle w:val="Heading2"/>
      </w:pPr>
      <w:r>
        <w:t>P</w:t>
      </w:r>
      <w:r w:rsidRPr="00CD680B">
        <w:t>roposals</w:t>
      </w:r>
      <w:r w:rsidR="009C1658" w:rsidRPr="00CD680B">
        <w:t xml:space="preserve"> </w:t>
      </w:r>
      <w:r w:rsidR="006A3E9E" w:rsidRPr="00CD680B">
        <w:t>with potential adverse climate action impacts</w:t>
      </w:r>
    </w:p>
    <w:tbl>
      <w:tblPr>
        <w:tblStyle w:val="DTFtexttable"/>
        <w:tblW w:w="5003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3803"/>
        <w:gridCol w:w="1020"/>
        <w:gridCol w:w="2665"/>
        <w:gridCol w:w="2713"/>
      </w:tblGrid>
      <w:tr w:rsidR="00CD680B" w:rsidRPr="00131DD4" w14:paraId="3D60F3D0" w14:textId="77777777" w:rsidTr="00CD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7749A" w14:textId="699FF6DC" w:rsidR="00CD680B" w:rsidRPr="00625550" w:rsidRDefault="00CD680B" w:rsidP="00CD680B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796271">
              <w:rPr>
                <w:sz w:val="28"/>
              </w:rPr>
              <w:t xml:space="preserve">Question B: </w:t>
            </w:r>
            <w:r w:rsidR="00800079" w:rsidRPr="00610DFE">
              <w:rPr>
                <w:bCs w:val="0"/>
                <w:sz w:val="24"/>
                <w:szCs w:val="24"/>
              </w:rPr>
              <w:t>(please complete all parts)</w:t>
            </w:r>
            <w:r w:rsidR="00800079" w:rsidRPr="00796271">
              <w:rPr>
                <w:b w:val="0"/>
                <w:sz w:val="28"/>
              </w:rPr>
              <w:t xml:space="preserve"> Is the proposal likely to:</w:t>
            </w:r>
          </w:p>
        </w:tc>
      </w:tr>
      <w:tr w:rsidR="00CD680B" w:rsidRPr="00131DD4" w14:paraId="791E7D82" w14:textId="77777777" w:rsidTr="002737A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6516C" w14:textId="4E89203D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Involve new fossil gas connections?</w:t>
            </w:r>
            <w:r w:rsidR="00F401C7">
              <w:rPr>
                <w:sz w:val="20"/>
                <w:szCs w:val="32"/>
              </w:rPr>
              <w:t xml:space="preserve"> </w:t>
            </w:r>
            <w:r w:rsidR="00F401C7" w:rsidRPr="00F401C7">
              <w:rPr>
                <w:sz w:val="20"/>
                <w:szCs w:val="32"/>
              </w:rPr>
              <w:t>Note: fossil gas is also known as ‘natural gas’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1E746E" w14:textId="77777777" w:rsidR="00CD680B" w:rsidRDefault="0030722A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14186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654B6B" w14:textId="48D2098F" w:rsidR="00CD680B" w:rsidRPr="00625550" w:rsidRDefault="0030722A" w:rsidP="004233C7">
            <w:pPr>
              <w:tabs>
                <w:tab w:val="left" w:pos="309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229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</w:t>
            </w:r>
            <w:r w:rsidR="00F401C7" w:rsidRPr="00F401C7">
              <w:rPr>
                <w:sz w:val="16"/>
                <w:szCs w:val="16"/>
              </w:rPr>
              <w:t xml:space="preserve">– you will need to complete Section 2.2 </w:t>
            </w:r>
            <w:r w:rsidR="00F401C7" w:rsidRPr="00F401C7">
              <w:rPr>
                <w:i/>
                <w:sz w:val="16"/>
                <w:szCs w:val="16"/>
              </w:rPr>
              <w:t>Proposals with potential adverse climate action impacts</w:t>
            </w:r>
            <w:r w:rsidR="00F401C7" w:rsidRPr="00F401C7">
              <w:rPr>
                <w:sz w:val="16"/>
                <w:szCs w:val="16"/>
              </w:rPr>
              <w:t>, starting with Question L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B2F32" w14:textId="0B20C4C5" w:rsidR="00CD680B" w:rsidRPr="0059313A" w:rsidRDefault="0030722A" w:rsidP="00CD680B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0449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 xml:space="preserve">Don’t know </w:t>
            </w:r>
          </w:p>
        </w:tc>
      </w:tr>
      <w:tr w:rsidR="00CD680B" w:rsidRPr="00131DD4" w14:paraId="2EBE9F07" w14:textId="77777777" w:rsidTr="00273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1D718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Require substantial off-grid energy generation from fossil fuels (e.g. diesel) over the life of the initiative?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578BB" w14:textId="77777777" w:rsidR="00CD680B" w:rsidRPr="00131DD4" w:rsidRDefault="0030722A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94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D55C92" w14:textId="2F661B3E" w:rsidR="00F401C7" w:rsidRPr="004233C7" w:rsidRDefault="0030722A" w:rsidP="004233C7">
            <w:pPr>
              <w:spacing w:before="40" w:after="40"/>
              <w:ind w:left="451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30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</w:t>
            </w:r>
            <w:r w:rsidR="00F401C7" w:rsidRPr="00625550">
              <w:rPr>
                <w:sz w:val="16"/>
                <w:szCs w:val="16"/>
              </w:rPr>
              <w:t xml:space="preserve">– you will need to complete Section 2.2 </w:t>
            </w:r>
            <w:r w:rsidR="00F401C7" w:rsidRPr="00625550">
              <w:rPr>
                <w:i/>
                <w:sz w:val="16"/>
                <w:szCs w:val="16"/>
              </w:rPr>
              <w:t>Proposals with potential adverse climate action impacts</w:t>
            </w:r>
            <w:r w:rsidR="00F401C7" w:rsidRPr="00625550">
              <w:rPr>
                <w:sz w:val="16"/>
                <w:szCs w:val="16"/>
              </w:rPr>
              <w:t>, starting with Question L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4D478D" w14:textId="7EA4C9EB" w:rsidR="00CD680B" w:rsidRPr="0059313A" w:rsidRDefault="0030722A" w:rsidP="00CD680B">
            <w:pPr>
              <w:spacing w:before="40" w:after="40"/>
              <w:ind w:left="474" w:hanging="4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13162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 xml:space="preserve">Don’t know </w:t>
            </w:r>
          </w:p>
        </w:tc>
      </w:tr>
      <w:tr w:rsidR="00CD680B" w:rsidRPr="00131DD4" w14:paraId="142EE791" w14:textId="77777777" w:rsidTr="00625550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E788DD" w14:textId="65BEA185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Directly encourage the purchase</w:t>
            </w:r>
            <w:r w:rsidR="004233C7">
              <w:rPr>
                <w:sz w:val="20"/>
                <w:szCs w:val="32"/>
              </w:rPr>
              <w:t xml:space="preserve"> or procurement</w:t>
            </w:r>
            <w:r w:rsidRPr="00190CA2">
              <w:rPr>
                <w:sz w:val="20"/>
                <w:szCs w:val="32"/>
              </w:rPr>
              <w:t xml:space="preserve"> of new internal combustion engine (ICE) </w:t>
            </w:r>
            <w:r w:rsidR="00B27868">
              <w:rPr>
                <w:sz w:val="20"/>
                <w:szCs w:val="32"/>
              </w:rPr>
              <w:t>light</w:t>
            </w:r>
            <w:r w:rsidRPr="00190CA2">
              <w:rPr>
                <w:sz w:val="20"/>
                <w:szCs w:val="32"/>
              </w:rPr>
              <w:t xml:space="preserve"> vehicles?</w:t>
            </w:r>
            <w:r w:rsidR="004233C7">
              <w:rPr>
                <w:sz w:val="20"/>
                <w:szCs w:val="32"/>
              </w:rPr>
              <w:t xml:space="preserve"> </w:t>
            </w:r>
            <w:r w:rsidR="00C34B32">
              <w:rPr>
                <w:sz w:val="20"/>
                <w:szCs w:val="32"/>
              </w:rPr>
              <w:t xml:space="preserve">Note: </w:t>
            </w:r>
            <w:r w:rsidR="004233C7" w:rsidRPr="004233C7">
              <w:rPr>
                <w:sz w:val="20"/>
                <w:szCs w:val="32"/>
              </w:rPr>
              <w:t>ICE vehicles are conventional, petrol-driven or diesel-driven (i.e. non-electric) vehicles</w:t>
            </w:r>
            <w:r w:rsidR="004233C7">
              <w:rPr>
                <w:sz w:val="20"/>
                <w:szCs w:val="32"/>
              </w:rPr>
              <w:t>.</w:t>
            </w:r>
          </w:p>
        </w:tc>
        <w:tc>
          <w:tcPr>
            <w:tcW w:w="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7A5E68" w14:textId="77777777" w:rsidR="00CD680B" w:rsidRPr="00131DD4" w:rsidRDefault="0030722A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853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846046" w14:textId="1D6D7CB4" w:rsidR="00F401C7" w:rsidRPr="00131DD4" w:rsidRDefault="0030722A" w:rsidP="004233C7">
            <w:pPr>
              <w:tabs>
                <w:tab w:val="left" w:pos="309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84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F401C7">
              <w:rPr>
                <w:sz w:val="16"/>
                <w:szCs w:val="16"/>
              </w:rPr>
              <w:t xml:space="preserve"> </w:t>
            </w:r>
            <w:r w:rsidR="00F401C7" w:rsidRPr="00791771">
              <w:rPr>
                <w:sz w:val="16"/>
                <w:szCs w:val="16"/>
              </w:rPr>
              <w:t xml:space="preserve">– you will need to complete Section 2.2 </w:t>
            </w:r>
            <w:r w:rsidR="00F401C7" w:rsidRPr="00791771">
              <w:rPr>
                <w:i/>
                <w:sz w:val="16"/>
                <w:szCs w:val="16"/>
              </w:rPr>
              <w:t>Proposals with potential adverse climate action impacts</w:t>
            </w:r>
            <w:r w:rsidR="00F401C7" w:rsidRPr="00791771">
              <w:rPr>
                <w:sz w:val="16"/>
                <w:szCs w:val="16"/>
              </w:rPr>
              <w:t>, starting with Question L</w:t>
            </w:r>
          </w:p>
        </w:tc>
        <w:tc>
          <w:tcPr>
            <w:tcW w:w="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E2283" w14:textId="3E566224" w:rsidR="00CD680B" w:rsidRPr="0059313A" w:rsidRDefault="0030722A" w:rsidP="00CD680B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1695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 xml:space="preserve">Don’t know </w:t>
            </w:r>
          </w:p>
        </w:tc>
      </w:tr>
      <w:tr w:rsidR="00CD680B" w:rsidRPr="00131DD4" w14:paraId="60E39333" w14:textId="77777777" w:rsidTr="00625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64F55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Involve or encourage land clearing greater than 100 hectares?</w:t>
            </w:r>
          </w:p>
        </w:tc>
        <w:tc>
          <w:tcPr>
            <w:tcW w:w="0" w:type="pct"/>
            <w:tcBorders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E6FC8" w14:textId="77777777" w:rsidR="00CD680B" w:rsidRPr="00131DD4" w:rsidRDefault="0030722A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942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0" w:type="pct"/>
            <w:tcBorders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327D2" w14:textId="1CC60073" w:rsidR="00F401C7" w:rsidRPr="00131DD4" w:rsidRDefault="0030722A" w:rsidP="004233C7">
            <w:pPr>
              <w:tabs>
                <w:tab w:val="left" w:pos="309"/>
              </w:tabs>
              <w:spacing w:before="40" w:after="40"/>
              <w:ind w:left="451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2845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</w:t>
            </w:r>
            <w:r w:rsidR="00F401C7" w:rsidRPr="00791771">
              <w:rPr>
                <w:sz w:val="16"/>
                <w:szCs w:val="16"/>
              </w:rPr>
              <w:t xml:space="preserve">– you will need to complete Section 2.2 </w:t>
            </w:r>
            <w:r w:rsidR="00F401C7" w:rsidRPr="00791771">
              <w:rPr>
                <w:i/>
                <w:sz w:val="16"/>
                <w:szCs w:val="16"/>
              </w:rPr>
              <w:t>Proposals with potential adverse climate action impacts</w:t>
            </w:r>
            <w:r w:rsidR="00F401C7" w:rsidRPr="00791771">
              <w:rPr>
                <w:sz w:val="16"/>
                <w:szCs w:val="16"/>
              </w:rPr>
              <w:t>, starting with Question L</w:t>
            </w:r>
          </w:p>
        </w:tc>
        <w:tc>
          <w:tcPr>
            <w:tcW w:w="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3B66CC" w14:textId="5F1B0F94" w:rsidR="00CD680B" w:rsidRPr="00131DD4" w:rsidRDefault="0030722A" w:rsidP="00CD680B">
            <w:pPr>
              <w:spacing w:before="40" w:after="40"/>
              <w:ind w:left="474" w:hanging="4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292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 xml:space="preserve">Don’t know </w:t>
            </w:r>
          </w:p>
        </w:tc>
      </w:tr>
      <w:tr w:rsidR="00CD680B" w:rsidRPr="00131DD4" w14:paraId="7F0BF143" w14:textId="06185CED" w:rsidTr="0062555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92F0E9" w14:textId="1E4765BE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 xml:space="preserve">Seek </w:t>
            </w:r>
            <w:r w:rsidR="00967EEA">
              <w:rPr>
                <w:sz w:val="20"/>
                <w:szCs w:val="32"/>
              </w:rPr>
              <w:t xml:space="preserve">more than </w:t>
            </w:r>
            <w:r w:rsidRPr="00190CA2">
              <w:rPr>
                <w:sz w:val="20"/>
                <w:szCs w:val="32"/>
              </w:rPr>
              <w:t>$</w:t>
            </w:r>
            <w:r w:rsidR="00AE61DC">
              <w:rPr>
                <w:sz w:val="20"/>
                <w:szCs w:val="32"/>
              </w:rPr>
              <w:t>5</w:t>
            </w:r>
            <w:r w:rsidRPr="00190CA2">
              <w:rPr>
                <w:sz w:val="20"/>
                <w:szCs w:val="32"/>
              </w:rPr>
              <w:t xml:space="preserve">0 million </w:t>
            </w:r>
            <w:r w:rsidR="00967EEA">
              <w:rPr>
                <w:sz w:val="20"/>
                <w:szCs w:val="32"/>
              </w:rPr>
              <w:t>TEI of</w:t>
            </w:r>
            <w:r w:rsidRPr="00190CA2">
              <w:rPr>
                <w:sz w:val="20"/>
                <w:szCs w:val="32"/>
              </w:rPr>
              <w:t xml:space="preserve"> infrastructure funding?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30C4E8" w14:textId="2E7D124C" w:rsidR="00CD680B" w:rsidRPr="00CD680B" w:rsidRDefault="0030722A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334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FEBCD8" w14:textId="04237110" w:rsidR="00CD680B" w:rsidRPr="00CD680B" w:rsidRDefault="0030722A" w:rsidP="00CD680B">
            <w:pPr>
              <w:tabs>
                <w:tab w:val="left" w:pos="451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3420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</w:t>
            </w:r>
            <w:r w:rsidR="004233C7" w:rsidRPr="003F7215">
              <w:rPr>
                <w:sz w:val="16"/>
                <w:szCs w:val="16"/>
              </w:rPr>
              <w:t xml:space="preserve">– you will need to complete Section 2.3 </w:t>
            </w:r>
            <w:r w:rsidR="004233C7" w:rsidRPr="003F7215">
              <w:rPr>
                <w:i/>
                <w:iCs/>
                <w:sz w:val="16"/>
                <w:szCs w:val="16"/>
              </w:rPr>
              <w:t xml:space="preserve">Infrastructure Proposals Over $50 million, </w:t>
            </w:r>
            <w:r w:rsidR="004233C7" w:rsidRPr="003F7215">
              <w:rPr>
                <w:sz w:val="16"/>
                <w:szCs w:val="16"/>
              </w:rPr>
              <w:t xml:space="preserve">starting with Question </w:t>
            </w:r>
            <w:r w:rsidR="00C34B32">
              <w:rPr>
                <w:sz w:val="16"/>
                <w:szCs w:val="16"/>
              </w:rPr>
              <w:t>P</w:t>
            </w:r>
          </w:p>
        </w:tc>
        <w:tc>
          <w:tcPr>
            <w:tcW w:w="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9F65A9" w14:textId="547776E0" w:rsidR="00CD680B" w:rsidRPr="00CD680B" w:rsidRDefault="00CD680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83394B3" w14:textId="77777777" w:rsidR="00AD3E80" w:rsidRDefault="00AD3E80" w:rsidP="00AD3E80">
      <w:pPr>
        <w:spacing w:before="60" w:after="6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467C5009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3DDC4628" w14:textId="43F53772" w:rsidR="00AD3E80" w:rsidRPr="00AD3E80" w:rsidRDefault="00AD3E80" w:rsidP="00AD3E80">
            <w:pPr>
              <w:spacing w:before="240" w:after="240"/>
              <w:rPr>
                <w:rFonts w:eastAsiaTheme="majorEastAsia" w:cstheme="minorBidi"/>
                <w:color w:val="000000"/>
                <w:spacing w:val="-2"/>
              </w:rPr>
            </w:pPr>
            <w:r w:rsidRPr="00625550">
              <w:rPr>
                <w:rFonts w:eastAsiaTheme="majorEastAsia" w:cstheme="minorBidi"/>
                <w:b/>
                <w:bCs/>
                <w:color w:val="000000"/>
                <w:spacing w:val="-2"/>
              </w:rPr>
              <w:t xml:space="preserve">If you answered </w:t>
            </w:r>
            <w:r w:rsidR="004C5B6A" w:rsidRPr="00625550">
              <w:rPr>
                <w:rFonts w:eastAsiaTheme="majorEastAsia" w:cstheme="minorBidi"/>
                <w:b/>
                <w:bCs/>
                <w:color w:val="000000"/>
                <w:spacing w:val="-2"/>
              </w:rPr>
              <w:t>No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to</w:t>
            </w:r>
            <w:r w:rsidR="004C5B6A">
              <w:rPr>
                <w:rFonts w:eastAsiaTheme="majorEastAsia" w:cstheme="minorBidi"/>
                <w:b/>
                <w:color w:val="000000"/>
                <w:spacing w:val="-2"/>
              </w:rPr>
              <w:t xml:space="preserve"> </w:t>
            </w:r>
            <w:r w:rsidR="0087625E">
              <w:rPr>
                <w:rFonts w:eastAsiaTheme="majorEastAsia" w:cstheme="minorBidi"/>
                <w:b/>
                <w:color w:val="000000"/>
                <w:spacing w:val="-2"/>
              </w:rPr>
              <w:t xml:space="preserve">both parts of </w:t>
            </w:r>
            <w:r w:rsidR="004C5B6A">
              <w:rPr>
                <w:rFonts w:eastAsiaTheme="majorEastAsia" w:cstheme="minorBidi"/>
                <w:b/>
                <w:color w:val="000000"/>
                <w:spacing w:val="-2"/>
              </w:rPr>
              <w:t>Question A and No to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</w:t>
            </w:r>
            <w:r w:rsidRPr="00341954">
              <w:rPr>
                <w:rFonts w:eastAsiaTheme="majorEastAsia" w:cstheme="minorBidi"/>
                <w:b/>
                <w:color w:val="000000"/>
                <w:spacing w:val="-2"/>
                <w:u w:val="single"/>
              </w:rPr>
              <w:t>all the above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</w:t>
            </w:r>
            <w:r w:rsidR="00373DDF">
              <w:rPr>
                <w:rFonts w:eastAsiaTheme="majorEastAsia" w:cstheme="minorBidi"/>
                <w:b/>
                <w:color w:val="000000"/>
                <w:spacing w:val="-2"/>
              </w:rPr>
              <w:t>parts</w:t>
            </w:r>
            <w:r w:rsidR="0056457A">
              <w:rPr>
                <w:rFonts w:eastAsiaTheme="majorEastAsia" w:cstheme="minorBidi"/>
                <w:b/>
                <w:color w:val="000000"/>
                <w:spacing w:val="-2"/>
              </w:rPr>
              <w:t xml:space="preserve"> of </w:t>
            </w:r>
            <w:r w:rsidR="004C5B6A">
              <w:rPr>
                <w:rFonts w:eastAsiaTheme="majorEastAsia" w:cstheme="minorBidi"/>
                <w:b/>
                <w:color w:val="000000"/>
                <w:spacing w:val="-2"/>
              </w:rPr>
              <w:t>Question B</w:t>
            </w:r>
            <w:r w:rsidRPr="00DB37B0">
              <w:rPr>
                <w:rFonts w:eastAsiaTheme="majorEastAsia" w:cstheme="minorBidi"/>
                <w:b/>
                <w:color w:val="000000"/>
                <w:spacing w:val="-2"/>
              </w:rPr>
              <w:t xml:space="preserve">, </w:t>
            </w:r>
            <w:r w:rsidRPr="00DB37B0">
              <w:rPr>
                <w:rFonts w:eastAsiaTheme="majorEastAsia" w:cstheme="minorBidi"/>
                <w:color w:val="000000"/>
                <w:spacing w:val="-2"/>
              </w:rPr>
              <w:t xml:space="preserve">a Climate Action Assessment is not required. Please attach this </w:t>
            </w:r>
            <w:r>
              <w:rPr>
                <w:rFonts w:eastAsiaTheme="majorEastAsia" w:cstheme="minorBidi"/>
                <w:color w:val="000000"/>
                <w:spacing w:val="-2"/>
              </w:rPr>
              <w:t>Template</w:t>
            </w:r>
            <w:r w:rsidRPr="00DB37B0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CD680B" w14:paraId="6B563D9C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2A174B81" w14:textId="77777777" w:rsidR="00CD680B" w:rsidRPr="00CD680B" w:rsidRDefault="00CD680B" w:rsidP="00CD680B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3E347A14" wp14:editId="7E3C1A9E">
                  <wp:extent cx="533400" cy="533400"/>
                  <wp:effectExtent l="0" t="0" r="0" b="0"/>
                  <wp:docPr id="571108024" name="Graphic 571108024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5AB84C5C" w14:textId="77777777" w:rsidR="00CD680B" w:rsidRPr="00CD680B" w:rsidRDefault="00CD680B" w:rsidP="00CD680B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>You have completed the Climate Action Screening</w:t>
            </w:r>
          </w:p>
        </w:tc>
      </w:tr>
    </w:tbl>
    <w:p w14:paraId="668681DB" w14:textId="77777777" w:rsidR="00FD1CEC" w:rsidRDefault="00FD1CEC" w:rsidP="00341954">
      <w:pPr>
        <w:tabs>
          <w:tab w:val="left" w:pos="309"/>
        </w:tabs>
        <w:spacing w:before="60" w:after="6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CD680B" w:rsidRPr="00131DD4" w14:paraId="4FF2EB72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095E2" w14:textId="6ECA1F2D" w:rsidR="00CD680B" w:rsidRPr="0050702D" w:rsidRDefault="00CD680B" w:rsidP="00CD680B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0702D">
              <w:rPr>
                <w:sz w:val="28"/>
              </w:rPr>
              <w:t>Question C</w:t>
            </w:r>
            <w:r w:rsidRPr="0050702D">
              <w:rPr>
                <w:b w:val="0"/>
                <w:sz w:val="28"/>
              </w:rPr>
              <w:t>: If you answered “</w:t>
            </w:r>
            <w:r w:rsidR="00882807">
              <w:rPr>
                <w:b w:val="0"/>
                <w:sz w:val="28"/>
              </w:rPr>
              <w:t>D</w:t>
            </w:r>
            <w:r w:rsidRPr="0050702D">
              <w:rPr>
                <w:b w:val="0"/>
                <w:sz w:val="28"/>
              </w:rPr>
              <w:t>on’t know” to</w:t>
            </w:r>
            <w:r w:rsidR="0056457A">
              <w:rPr>
                <w:b w:val="0"/>
                <w:sz w:val="28"/>
              </w:rPr>
              <w:t xml:space="preserve"> any component of</w:t>
            </w:r>
            <w:r w:rsidRPr="0050702D">
              <w:rPr>
                <w:b w:val="0"/>
                <w:sz w:val="28"/>
              </w:rPr>
              <w:t xml:space="preserve"> Question B, please</w:t>
            </w:r>
            <w:r w:rsidRPr="0050702D" w:rsidDel="00246B06">
              <w:rPr>
                <w:b w:val="0"/>
                <w:sz w:val="28"/>
              </w:rPr>
              <w:t xml:space="preserve"> </w:t>
            </w:r>
            <w:r w:rsidRPr="0050702D">
              <w:rPr>
                <w:b w:val="0"/>
                <w:sz w:val="28"/>
              </w:rPr>
              <w:t>provide a short explanatio</w:t>
            </w:r>
            <w:r w:rsidR="006A63D3">
              <w:rPr>
                <w:b w:val="0"/>
                <w:sz w:val="28"/>
              </w:rPr>
              <w:t>n</w:t>
            </w:r>
            <w:r w:rsidR="00A11432">
              <w:rPr>
                <w:b w:val="0"/>
                <w:sz w:val="28"/>
              </w:rPr>
              <w:t>:</w:t>
            </w:r>
          </w:p>
        </w:tc>
      </w:tr>
      <w:tr w:rsidR="00CD680B" w:rsidRPr="00131DD4" w14:paraId="68AC2263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F6748" w14:textId="493FE1E5" w:rsidR="00CD680B" w:rsidRPr="00CD680B" w:rsidRDefault="00CD680B" w:rsidP="00CD680B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Type </w:t>
            </w:r>
            <w:r w:rsidR="00AF11D0">
              <w:rPr>
                <w:sz w:val="20"/>
                <w:szCs w:val="32"/>
              </w:rPr>
              <w:t xml:space="preserve">a short </w:t>
            </w:r>
            <w:r>
              <w:rPr>
                <w:sz w:val="20"/>
                <w:szCs w:val="32"/>
              </w:rPr>
              <w:t>explanation here</w:t>
            </w:r>
            <w:r w:rsidR="00AF11D0">
              <w:rPr>
                <w:sz w:val="20"/>
                <w:szCs w:val="32"/>
              </w:rPr>
              <w:t xml:space="preserve">, including when it </w:t>
            </w:r>
            <w:r w:rsidR="008E41A5">
              <w:rPr>
                <w:sz w:val="20"/>
                <w:szCs w:val="32"/>
              </w:rPr>
              <w:t>might</w:t>
            </w:r>
            <w:r w:rsidR="00AF11D0">
              <w:rPr>
                <w:sz w:val="20"/>
                <w:szCs w:val="32"/>
              </w:rPr>
              <w:t xml:space="preserve"> be possible to provide a definitive answer</w:t>
            </w:r>
            <w:r>
              <w:rPr>
                <w:sz w:val="20"/>
                <w:szCs w:val="32"/>
              </w:rPr>
              <w:t>.</w:t>
            </w:r>
          </w:p>
          <w:p w14:paraId="5C69FA17" w14:textId="77777777" w:rsidR="00CD680B" w:rsidRPr="00CD680B" w:rsidRDefault="00CD680B" w:rsidP="00CD680B">
            <w:pPr>
              <w:pStyle w:val="BoldBodyText"/>
            </w:pPr>
          </w:p>
        </w:tc>
      </w:tr>
    </w:tbl>
    <w:p w14:paraId="2EB02E98" w14:textId="77777777" w:rsidR="00AD3E80" w:rsidRDefault="00AD3E80" w:rsidP="00AD3E80">
      <w:pPr>
        <w:pStyle w:val="BodyText"/>
        <w:spacing w:before="60" w:after="60"/>
        <w:rPr>
          <w:rFonts w:eastAsiaTheme="majorEastAsia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4D086D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37F85602" w14:textId="0C9E4BBD" w:rsidR="00AD3E80" w:rsidRPr="00AD3E80" w:rsidRDefault="0056457A" w:rsidP="00AD3E80">
            <w:pPr>
              <w:pStyle w:val="BodyText"/>
              <w:spacing w:before="240" w:after="240"/>
              <w:rPr>
                <w:rFonts w:eastAsiaTheme="majorEastAsia"/>
              </w:rPr>
            </w:pPr>
            <w:r w:rsidRPr="00D67BF8">
              <w:rPr>
                <w:rFonts w:eastAsiaTheme="majorEastAsia" w:cstheme="minorBidi"/>
                <w:b/>
                <w:bCs/>
                <w:color w:val="000000"/>
                <w:spacing w:val="-2"/>
              </w:rPr>
              <w:t>If you answered No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to</w:t>
            </w:r>
            <w:r w:rsidR="00882807">
              <w:rPr>
                <w:rFonts w:eastAsiaTheme="majorEastAsia" w:cstheme="minorBidi"/>
                <w:b/>
                <w:color w:val="000000"/>
                <w:spacing w:val="-2"/>
              </w:rPr>
              <w:t xml:space="preserve"> both parts of</w:t>
            </w:r>
            <w:r>
              <w:rPr>
                <w:rFonts w:eastAsiaTheme="majorEastAsia" w:cstheme="minorBidi"/>
                <w:b/>
                <w:color w:val="000000"/>
                <w:spacing w:val="-2"/>
              </w:rPr>
              <w:t xml:space="preserve"> Question A and No or ‘Don’t know’ to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</w:t>
            </w:r>
            <w:r w:rsidRPr="00341954">
              <w:rPr>
                <w:rFonts w:eastAsiaTheme="majorEastAsia" w:cstheme="minorBidi"/>
                <w:b/>
                <w:color w:val="000000"/>
                <w:spacing w:val="-2"/>
                <w:u w:val="single"/>
              </w:rPr>
              <w:t>all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</w:t>
            </w:r>
            <w:r>
              <w:rPr>
                <w:rFonts w:eastAsiaTheme="majorEastAsia" w:cstheme="minorBidi"/>
                <w:b/>
                <w:color w:val="000000"/>
                <w:spacing w:val="-2"/>
              </w:rPr>
              <w:t xml:space="preserve">the </w:t>
            </w:r>
            <w:r w:rsidR="00373DDF">
              <w:rPr>
                <w:rFonts w:eastAsiaTheme="majorEastAsia" w:cstheme="minorBidi"/>
                <w:b/>
                <w:color w:val="000000"/>
                <w:spacing w:val="-2"/>
              </w:rPr>
              <w:t>parts</w:t>
            </w:r>
            <w:r>
              <w:rPr>
                <w:rFonts w:eastAsiaTheme="majorEastAsia" w:cstheme="minorBidi"/>
                <w:b/>
                <w:color w:val="000000"/>
                <w:spacing w:val="-2"/>
              </w:rPr>
              <w:t xml:space="preserve"> of Question B,</w:t>
            </w:r>
            <w:r w:rsidR="00AD3E80" w:rsidRPr="008D4D74">
              <w:rPr>
                <w:rFonts w:eastAsiaTheme="majorEastAsia"/>
                <w:b/>
                <w:bCs/>
              </w:rPr>
              <w:t xml:space="preserve"> </w:t>
            </w:r>
            <w:r w:rsidR="00AD3E80" w:rsidRPr="0056457A">
              <w:rPr>
                <w:rFonts w:eastAsiaTheme="majorEastAsia"/>
                <w:b/>
                <w:bCs/>
              </w:rPr>
              <w:t xml:space="preserve">and </w:t>
            </w:r>
            <w:r>
              <w:rPr>
                <w:rFonts w:eastAsiaTheme="majorEastAsia"/>
                <w:b/>
                <w:bCs/>
                <w:color w:val="auto"/>
              </w:rPr>
              <w:t xml:space="preserve">you have </w:t>
            </w:r>
            <w:r w:rsidR="00AD3E80" w:rsidRPr="0056457A">
              <w:rPr>
                <w:rFonts w:eastAsiaTheme="majorEastAsia"/>
                <w:b/>
                <w:bCs/>
              </w:rPr>
              <w:t>completed Question C</w:t>
            </w:r>
            <w:r w:rsidR="00AD3E80" w:rsidRPr="007D09E9">
              <w:rPr>
                <w:rFonts w:eastAsiaTheme="majorEastAsia"/>
              </w:rPr>
              <w:t xml:space="preserve">, a Climate Action Assessment is not required. Please attach this </w:t>
            </w:r>
            <w:r w:rsidR="00AD3E80">
              <w:rPr>
                <w:rFonts w:eastAsiaTheme="majorEastAsia"/>
              </w:rPr>
              <w:t>Template</w:t>
            </w:r>
            <w:r w:rsidR="00AD3E80" w:rsidRPr="007D09E9">
              <w:rPr>
                <w:rFonts w:eastAsiaTheme="majorEastAsia"/>
              </w:rPr>
              <w:t xml:space="preserve"> to your proposal.</w:t>
            </w:r>
          </w:p>
        </w:tc>
      </w:tr>
      <w:tr w:rsidR="00CD680B" w14:paraId="31AEA3C7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576E302E" w14:textId="77777777" w:rsidR="00CD680B" w:rsidRPr="00CD680B" w:rsidRDefault="00CD680B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62D618EE" wp14:editId="4A875447">
                  <wp:extent cx="533400" cy="533400"/>
                  <wp:effectExtent l="0" t="0" r="0" b="0"/>
                  <wp:docPr id="1854691830" name="Graphic 1854691830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393B440E" w14:textId="77777777" w:rsidR="00CD680B" w:rsidRPr="00CD680B" w:rsidRDefault="00CD680B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>You have completed the Climate Action Screening</w:t>
            </w:r>
          </w:p>
        </w:tc>
      </w:tr>
    </w:tbl>
    <w:p w14:paraId="13CDE934" w14:textId="77777777" w:rsidR="00FD1CEC" w:rsidRDefault="00FD1CEC" w:rsidP="00681673">
      <w:pPr>
        <w:rPr>
          <w:rFonts w:cstheme="minorHAnsi"/>
        </w:rPr>
      </w:pPr>
      <w:r>
        <w:rPr>
          <w:rFonts w:cstheme="minorHAnsi"/>
        </w:rPr>
        <w:br w:type="page"/>
      </w:r>
    </w:p>
    <w:p w14:paraId="5D78368C" w14:textId="77777777" w:rsidR="00FD1CEC" w:rsidRDefault="008F4D5D" w:rsidP="00FD1CEC">
      <w:pPr>
        <w:pStyle w:val="Heading1"/>
        <w:rPr>
          <w:rStyle w:val="normaltextrun"/>
        </w:rPr>
      </w:pPr>
      <w:r>
        <w:rPr>
          <w:rStyle w:val="normaltextrun"/>
        </w:rPr>
        <w:lastRenderedPageBreak/>
        <w:t xml:space="preserve"> </w:t>
      </w:r>
      <w:r w:rsidR="00F86603" w:rsidRPr="0014209D">
        <w:rPr>
          <w:rStyle w:val="normaltextrun"/>
        </w:rPr>
        <w:t>C</w:t>
      </w:r>
      <w:r w:rsidR="009278A8" w:rsidRPr="0014209D">
        <w:rPr>
          <w:rStyle w:val="normaltextrun"/>
        </w:rPr>
        <w:t xml:space="preserve">limate </w:t>
      </w:r>
      <w:r w:rsidR="00937861" w:rsidRPr="0014209D">
        <w:rPr>
          <w:rStyle w:val="normaltextrun"/>
        </w:rPr>
        <w:t xml:space="preserve">Action </w:t>
      </w:r>
      <w:r w:rsidR="00F86603" w:rsidRPr="0014209D">
        <w:rPr>
          <w:rStyle w:val="normaltextrun"/>
        </w:rPr>
        <w:t>A</w:t>
      </w:r>
      <w:r w:rsidR="009278A8" w:rsidRPr="0014209D">
        <w:rPr>
          <w:rStyle w:val="normaltextrun"/>
        </w:rPr>
        <w:t>ssessment</w:t>
      </w:r>
    </w:p>
    <w:p w14:paraId="19B85AFE" w14:textId="77777777" w:rsidR="00175C9D" w:rsidRDefault="008F25B6" w:rsidP="0042146C">
      <w:pPr>
        <w:pStyle w:val="Heading2"/>
        <w:rPr>
          <w:rStyle w:val="normaltextrun"/>
        </w:rPr>
      </w:pPr>
      <w:r w:rsidRPr="00FD1CEC">
        <w:rPr>
          <w:rStyle w:val="normaltextrun"/>
        </w:rPr>
        <w:t>Proposals that support Victoria’s c</w:t>
      </w:r>
      <w:r w:rsidR="00C21FBB" w:rsidRPr="00FD1CEC">
        <w:rPr>
          <w:rStyle w:val="normaltextrun"/>
        </w:rPr>
        <w:t>limate action</w:t>
      </w:r>
    </w:p>
    <w:p w14:paraId="67D17DB6" w14:textId="6AA5A8BD" w:rsidR="00E77872" w:rsidRPr="00625550" w:rsidRDefault="00175C9D" w:rsidP="00625550">
      <w:pPr>
        <w:pStyle w:val="Heading2"/>
        <w:numPr>
          <w:ilvl w:val="2"/>
          <w:numId w:val="26"/>
        </w:numPr>
        <w:tabs>
          <w:tab w:val="num" w:pos="360"/>
        </w:tabs>
        <w:spacing w:before="240" w:after="120"/>
        <w:ind w:left="2410" w:hanging="720"/>
        <w:rPr>
          <w:rStyle w:val="normaltextrun"/>
          <w:color w:val="004C97" w:themeColor="accent1"/>
          <w:sz w:val="30"/>
          <w:szCs w:val="30"/>
        </w:rPr>
      </w:pPr>
      <w:r w:rsidRPr="00625550">
        <w:rPr>
          <w:rStyle w:val="normaltextrun"/>
          <w:color w:val="004C97" w:themeColor="accent1"/>
          <w:sz w:val="30"/>
          <w:szCs w:val="30"/>
        </w:rPr>
        <w:t>Emissions reduction</w:t>
      </w:r>
      <w:r w:rsidR="0046468B" w:rsidRPr="00625550">
        <w:rPr>
          <w:rStyle w:val="normaltextrun"/>
          <w:color w:val="004C97" w:themeColor="accent1"/>
          <w:sz w:val="30"/>
          <w:szCs w:val="30"/>
        </w:rPr>
        <w:t xml:space="preserve"> 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226"/>
        <w:gridCol w:w="8969"/>
      </w:tblGrid>
      <w:tr w:rsidR="00175C9D" w:rsidRPr="00131DD4" w14:paraId="1B61E605" w14:textId="77777777" w:rsidTr="0079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27E3E" w14:textId="77777777" w:rsidR="00175C9D" w:rsidRPr="008E30AA" w:rsidRDefault="00175C9D" w:rsidP="00791771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625550">
              <w:rPr>
                <w:bCs w:val="0"/>
                <w:sz w:val="28"/>
              </w:rPr>
              <w:t>Question D:</w:t>
            </w:r>
            <w:r w:rsidRPr="008E30AA">
              <w:rPr>
                <w:bCs w:val="0"/>
                <w:sz w:val="28"/>
              </w:rPr>
              <w:t xml:space="preserve"> Will the budget proposal: </w:t>
            </w:r>
          </w:p>
        </w:tc>
      </w:tr>
      <w:tr w:rsidR="00175C9D" w:rsidRPr="00131DD4" w14:paraId="12D7DD65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C20AF6" w14:textId="77777777" w:rsidR="00175C9D" w:rsidRPr="008E30AA" w:rsidRDefault="00175C9D" w:rsidP="00791771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8E30AA">
              <w:rPr>
                <w:rFonts w:eastAsia="MS Gothic" w:cstheme="minorHAnsi"/>
                <w:sz w:val="20"/>
                <w:szCs w:val="20"/>
              </w:rPr>
              <w:t>Support emissions reductions in Victoria?</w:t>
            </w:r>
          </w:p>
        </w:tc>
        <w:tc>
          <w:tcPr>
            <w:tcW w:w="0" w:type="pct"/>
            <w:tcBorders>
              <w:bottom w:val="single" w:sz="6" w:space="0" w:color="A6A6A6" w:themeColor="background1" w:themeShade="A6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B3B3C" w14:textId="77777777" w:rsidR="00175C9D" w:rsidRPr="008E30AA" w:rsidRDefault="0030722A" w:rsidP="007917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4999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Yes – please select which sector(s) below</w:t>
            </w:r>
          </w:p>
          <w:p w14:paraId="258C4BA8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7949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Agriculture </w:t>
            </w:r>
          </w:p>
          <w:p w14:paraId="123F443A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588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8"/>
                <w:szCs w:val="28"/>
              </w:rPr>
              <w:t xml:space="preserve"> </w:t>
            </w:r>
            <w:r w:rsidR="00175C9D" w:rsidRPr="008E30AA">
              <w:rPr>
                <w:sz w:val="20"/>
                <w:szCs w:val="20"/>
              </w:rPr>
              <w:t>Energy</w:t>
            </w:r>
          </w:p>
          <w:p w14:paraId="20291088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674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Industrial processes and product usage</w:t>
            </w:r>
          </w:p>
          <w:p w14:paraId="626BF25E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3883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Land use, land use change and forestry</w:t>
            </w:r>
          </w:p>
          <w:p w14:paraId="623DEC7E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2039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Transport</w:t>
            </w:r>
          </w:p>
          <w:p w14:paraId="7CA690A3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351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Waste</w:t>
            </w:r>
          </w:p>
          <w:p w14:paraId="1D07A884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978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Government operations</w:t>
            </w:r>
          </w:p>
          <w:p w14:paraId="49D887A0" w14:textId="77777777" w:rsidR="00175C9D" w:rsidRPr="008E30AA" w:rsidRDefault="0030722A" w:rsidP="00791771">
            <w:pPr>
              <w:spacing w:before="40" w:after="40"/>
              <w:ind w:firstLine="5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6817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Not sure</w:t>
            </w:r>
          </w:p>
        </w:tc>
      </w:tr>
      <w:tr w:rsidR="00175C9D" w:rsidRPr="00131DD4" w14:paraId="54750C9A" w14:textId="77777777" w:rsidTr="00625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51E1D" w14:textId="77777777" w:rsidR="00175C9D" w:rsidRPr="008E30AA" w:rsidRDefault="00175C9D" w:rsidP="00791771">
            <w:pPr>
              <w:spacing w:before="40" w:after="40"/>
              <w:ind w:left="57"/>
              <w:rPr>
                <w:rFonts w:eastAsia="MS Gothic" w:cstheme="minorHAnsi"/>
                <w:sz w:val="20"/>
                <w:szCs w:val="20"/>
              </w:rPr>
            </w:pPr>
            <w:r w:rsidRPr="008E30AA">
              <w:rPr>
                <w:rFonts w:eastAsia="MS Gothic" w:cstheme="minorHAnsi"/>
                <w:sz w:val="20"/>
                <w:szCs w:val="20"/>
              </w:rPr>
              <w:t>Support emissions reduction before the year 2030?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E7FA2A" w14:textId="386AC471" w:rsidR="00175C9D" w:rsidRPr="00625550" w:rsidRDefault="0030722A" w:rsidP="00791771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043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9D" w:rsidRPr="008E30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5C9D" w:rsidRPr="008E30AA">
              <w:rPr>
                <w:sz w:val="20"/>
                <w:szCs w:val="20"/>
              </w:rPr>
              <w:t xml:space="preserve"> Yes</w:t>
            </w:r>
          </w:p>
        </w:tc>
      </w:tr>
    </w:tbl>
    <w:p w14:paraId="24F1582B" w14:textId="6B74A800" w:rsidR="00425445" w:rsidRPr="008D4D74" w:rsidRDefault="00425445" w:rsidP="00625550">
      <w:pPr>
        <w:pStyle w:val="BodyText"/>
        <w:spacing w:before="60" w:after="6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126"/>
        <w:gridCol w:w="5069"/>
      </w:tblGrid>
      <w:tr w:rsidR="00425445" w:rsidRPr="00131DD4" w14:paraId="232F34C5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D03286" w14:textId="77777777" w:rsidR="00425445" w:rsidRPr="00900706" w:rsidRDefault="00425445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900706">
              <w:rPr>
                <w:sz w:val="28"/>
              </w:rPr>
              <w:t>Question E</w:t>
            </w:r>
            <w:r w:rsidRPr="00900706">
              <w:rPr>
                <w:b w:val="0"/>
                <w:bCs w:val="0"/>
                <w:sz w:val="28"/>
              </w:rPr>
              <w:t xml:space="preserve">: Are you able to provide estimates of the emissions reduction that could occur due to this proposal? </w:t>
            </w:r>
          </w:p>
        </w:tc>
      </w:tr>
      <w:tr w:rsidR="00425445" w:rsidRPr="00131DD4" w14:paraId="1E41BAA5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8273B" w14:textId="294B0A4B" w:rsidR="00425445" w:rsidRPr="00131DD4" w:rsidRDefault="0030722A" w:rsidP="00425445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650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A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25445" w:rsidRPr="00131DD4">
              <w:rPr>
                <w:sz w:val="20"/>
                <w:szCs w:val="20"/>
              </w:rPr>
              <w:t xml:space="preserve"> </w:t>
            </w:r>
            <w:r w:rsidR="00425445">
              <w:rPr>
                <w:sz w:val="20"/>
                <w:szCs w:val="20"/>
              </w:rPr>
              <w:t>No – please go to Question G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D5EF15" w14:textId="77777777" w:rsidR="00425445" w:rsidRPr="00131DD4" w:rsidRDefault="0030722A" w:rsidP="004254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437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445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25445" w:rsidRPr="00131DD4">
              <w:rPr>
                <w:sz w:val="20"/>
                <w:szCs w:val="20"/>
              </w:rPr>
              <w:t xml:space="preserve"> Yes</w:t>
            </w:r>
            <w:r w:rsidR="00425445">
              <w:rPr>
                <w:sz w:val="20"/>
                <w:szCs w:val="20"/>
              </w:rPr>
              <w:t xml:space="preserve"> – please go to Question F</w:t>
            </w:r>
          </w:p>
        </w:tc>
      </w:tr>
    </w:tbl>
    <w:p w14:paraId="5AA20064" w14:textId="77777777" w:rsidR="00190CA2" w:rsidRPr="00425445" w:rsidRDefault="00190CA2" w:rsidP="00625550">
      <w:pPr>
        <w:spacing w:before="60" w:after="60"/>
        <w:rPr>
          <w:rFonts w:eastAsiaTheme="majorEastAsia"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2442"/>
        <w:gridCol w:w="2657"/>
        <w:gridCol w:w="2549"/>
        <w:gridCol w:w="2547"/>
      </w:tblGrid>
      <w:tr w:rsidR="004F7BFC" w:rsidRPr="00131DD4" w14:paraId="5A007777" w14:textId="02E02507" w:rsidTr="004F7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F92062" w14:textId="122AA9F6" w:rsidR="004F7BFC" w:rsidRPr="00900706" w:rsidRDefault="004F7BFC">
            <w:pPr>
              <w:pStyle w:val="Heading3"/>
              <w:spacing w:before="120"/>
              <w:ind w:left="82"/>
              <w:rPr>
                <w:sz w:val="28"/>
              </w:rPr>
            </w:pPr>
            <w:r w:rsidRPr="00900706">
              <w:rPr>
                <w:sz w:val="28"/>
              </w:rPr>
              <w:t>Question F</w:t>
            </w:r>
            <w:r w:rsidRPr="00900706">
              <w:rPr>
                <w:b w:val="0"/>
                <w:bCs w:val="0"/>
                <w:sz w:val="28"/>
              </w:rPr>
              <w:t>: Please provide your emissions reduction estimates</w:t>
            </w:r>
            <w:r>
              <w:rPr>
                <w:b w:val="0"/>
                <w:bCs w:val="0"/>
                <w:sz w:val="28"/>
              </w:rPr>
              <w:t xml:space="preserve"> (including by </w:t>
            </w:r>
            <w:r w:rsidR="00C34B32">
              <w:rPr>
                <w:b w:val="0"/>
                <w:bCs w:val="0"/>
                <w:sz w:val="28"/>
              </w:rPr>
              <w:t>B</w:t>
            </w:r>
            <w:r>
              <w:rPr>
                <w:b w:val="0"/>
                <w:bCs w:val="0"/>
                <w:sz w:val="28"/>
              </w:rPr>
              <w:t xml:space="preserve">id component if possible). </w:t>
            </w:r>
            <w:r w:rsidRPr="00175C9D">
              <w:rPr>
                <w:b w:val="0"/>
                <w:bCs w:val="0"/>
                <w:sz w:val="28"/>
              </w:rPr>
              <w:t>Estimates can be provided as a range.</w:t>
            </w:r>
          </w:p>
        </w:tc>
      </w:tr>
      <w:tr w:rsidR="009B7A82" w:rsidRPr="00131DD4" w14:paraId="5BD0ABB4" w14:textId="4F5C3B33" w:rsidTr="004F7BF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F3E353" w14:textId="33C657C9" w:rsidR="004F7BFC" w:rsidRPr="00AD3E80" w:rsidRDefault="004F7BFC" w:rsidP="00425445">
            <w:pPr>
              <w:pStyle w:val="TableTextLeft"/>
              <w:rPr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Bid component, </w:t>
            </w:r>
            <w:r>
              <w:rPr>
                <w:b/>
                <w:sz w:val="20"/>
                <w:szCs w:val="32"/>
              </w:rPr>
              <w:t>s</w:t>
            </w:r>
            <w:r w:rsidRPr="00AD3E80">
              <w:rPr>
                <w:b/>
                <w:sz w:val="20"/>
                <w:szCs w:val="32"/>
              </w:rPr>
              <w:t>ector &amp; action</w:t>
            </w:r>
          </w:p>
        </w:tc>
        <w:tc>
          <w:tcPr>
            <w:tcW w:w="1303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</w:tcPr>
          <w:p w14:paraId="4D64D1DA" w14:textId="5C3CABD9" w:rsidR="004F7BFC" w:rsidRPr="00AD3E80" w:rsidRDefault="004F7BFC" w:rsidP="00425445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 xml:space="preserve">Estimated total emissions reduction in Victoria from the initiative </w:t>
            </w:r>
            <w:r w:rsidRPr="00706F7F">
              <w:rPr>
                <w:b/>
                <w:szCs w:val="32"/>
                <w:u w:val="single"/>
              </w:rPr>
              <w:t>IN</w:t>
            </w:r>
            <w:r w:rsidRPr="00AD3E80">
              <w:rPr>
                <w:b/>
                <w:sz w:val="20"/>
                <w:szCs w:val="32"/>
              </w:rPr>
              <w:t xml:space="preserve"> </w:t>
            </w:r>
            <w:r>
              <w:rPr>
                <w:b/>
                <w:sz w:val="20"/>
                <w:szCs w:val="32"/>
              </w:rPr>
              <w:t>FY</w:t>
            </w:r>
            <w:r w:rsidRPr="00AD3E80">
              <w:rPr>
                <w:b/>
                <w:sz w:val="20"/>
                <w:szCs w:val="32"/>
              </w:rPr>
              <w:t>2030 (tCO</w:t>
            </w:r>
            <w:r w:rsidRPr="00AD3E80">
              <w:rPr>
                <w:b/>
                <w:sz w:val="20"/>
                <w:szCs w:val="32"/>
                <w:vertAlign w:val="subscript"/>
              </w:rPr>
              <w:t>2</w:t>
            </w:r>
            <w:r w:rsidRPr="00AD3E80">
              <w:rPr>
                <w:b/>
                <w:sz w:val="20"/>
                <w:szCs w:val="32"/>
              </w:rPr>
              <w:t>-e)</w:t>
            </w:r>
          </w:p>
        </w:tc>
        <w:tc>
          <w:tcPr>
            <w:tcW w:w="125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2FD364D9" w14:textId="77777777" w:rsidR="004F7BFC" w:rsidRPr="00AD3E80" w:rsidRDefault="004F7BFC" w:rsidP="00425445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>Estimated total emissions reductions in Victoria over life of the initiative (tCO</w:t>
            </w:r>
            <w:r w:rsidRPr="00AD3E80">
              <w:rPr>
                <w:b/>
                <w:sz w:val="20"/>
                <w:szCs w:val="32"/>
                <w:vertAlign w:val="subscript"/>
              </w:rPr>
              <w:t>2</w:t>
            </w:r>
            <w:r w:rsidRPr="00AD3E80">
              <w:rPr>
                <w:b/>
                <w:sz w:val="20"/>
                <w:szCs w:val="32"/>
              </w:rPr>
              <w:t>-e)</w:t>
            </w:r>
          </w:p>
        </w:tc>
        <w:tc>
          <w:tcPr>
            <w:tcW w:w="1249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2635C9C0" w14:textId="77777777" w:rsidR="00A32F3D" w:rsidRDefault="004F7BFC" w:rsidP="00425445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B7A82">
              <w:rPr>
                <w:b/>
                <w:szCs w:val="20"/>
              </w:rPr>
              <w:t xml:space="preserve">Confidence level </w:t>
            </w:r>
          </w:p>
          <w:p w14:paraId="2057FE27" w14:textId="67EA651C" w:rsidR="004F7BFC" w:rsidRPr="00625550" w:rsidRDefault="004F7BFC" w:rsidP="00425445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B7A82">
              <w:rPr>
                <w:b/>
                <w:szCs w:val="20"/>
              </w:rPr>
              <w:t>(low, medium, high)</w:t>
            </w:r>
          </w:p>
        </w:tc>
      </w:tr>
      <w:tr w:rsidR="00625550" w:rsidRPr="00131DD4" w14:paraId="70AB23CD" w14:textId="6ABDE3D9" w:rsidTr="00625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57EE2E" w14:textId="5D27C9DC" w:rsidR="004F7BFC" w:rsidRDefault="004F7BFC" w:rsidP="00425445">
            <w:pPr>
              <w:pStyle w:val="TableTextLeft"/>
              <w:rPr>
                <w:szCs w:val="32"/>
              </w:rPr>
            </w:pPr>
            <w:bookmarkStart w:id="3" w:name="_Hlk176338278"/>
            <w:r>
              <w:rPr>
                <w:sz w:val="20"/>
                <w:szCs w:val="32"/>
              </w:rPr>
              <w:lastRenderedPageBreak/>
              <w:t>Type here</w:t>
            </w:r>
          </w:p>
        </w:tc>
        <w:tc>
          <w:tcPr>
            <w:tcW w:w="1303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</w:tcPr>
          <w:p w14:paraId="1B595A17" w14:textId="6F4966EA" w:rsidR="004F7BFC" w:rsidRPr="00492E8E" w:rsidRDefault="004F7BFC" w:rsidP="00425445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5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auto"/>
          </w:tcPr>
          <w:p w14:paraId="4DE1F61A" w14:textId="5073564B" w:rsidR="004F7BFC" w:rsidRPr="00492E8E" w:rsidRDefault="004F7BFC" w:rsidP="00425445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49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</w:tcPr>
          <w:p w14:paraId="11DAF931" w14:textId="18985996" w:rsidR="004F7BFC" w:rsidRPr="00625550" w:rsidRDefault="004F7BFC" w:rsidP="00425445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7BFC">
              <w:rPr>
                <w:rFonts w:asciiTheme="minorHAnsi" w:hAnsiTheme="minorHAnsi" w:cstheme="minorHAnsi"/>
              </w:rPr>
              <w:t>Type here</w:t>
            </w:r>
          </w:p>
        </w:tc>
      </w:tr>
      <w:tr w:rsidR="009B7A82" w:rsidRPr="00131DD4" w14:paraId="051ADBDA" w14:textId="18967BDC" w:rsidTr="004F7BF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Borders>
              <w:top w:val="single" w:sz="6" w:space="0" w:color="A6A6A6" w:themeColor="background1" w:themeShade="A6"/>
              <w:bottom w:val="single" w:sz="8" w:space="0" w:color="232222" w:themeColor="text1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F2155" w14:textId="10AC9414" w:rsidR="004F7BFC" w:rsidRPr="00625550" w:rsidRDefault="004F7BFC" w:rsidP="00406640">
            <w:pPr>
              <w:pStyle w:val="TableText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7A82">
              <w:rPr>
                <w:szCs w:val="20"/>
              </w:rPr>
              <w:t>Add rows as needed</w:t>
            </w:r>
            <w:r>
              <w:rPr>
                <w:sz w:val="20"/>
                <w:szCs w:val="20"/>
              </w:rPr>
              <w:t>) Type here</w:t>
            </w:r>
          </w:p>
        </w:tc>
        <w:tc>
          <w:tcPr>
            <w:tcW w:w="1303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  <w:right w:val="single" w:sz="6" w:space="0" w:color="004C97" w:themeColor="accent1"/>
            </w:tcBorders>
            <w:shd w:val="clear" w:color="auto" w:fill="auto"/>
          </w:tcPr>
          <w:p w14:paraId="276E62B7" w14:textId="3E52F90D" w:rsidR="004F7BFC" w:rsidRPr="00492E8E" w:rsidRDefault="004F7BFC" w:rsidP="00406640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5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</w:tcBorders>
            <w:shd w:val="clear" w:color="auto" w:fill="auto"/>
          </w:tcPr>
          <w:p w14:paraId="50CDE018" w14:textId="22E8AA6D" w:rsidR="004F7BFC" w:rsidRPr="00492E8E" w:rsidRDefault="004F7BFC" w:rsidP="00406640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49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</w:tcBorders>
          </w:tcPr>
          <w:p w14:paraId="601A5D18" w14:textId="2119364B" w:rsidR="004F7BFC" w:rsidRPr="00625550" w:rsidRDefault="004F7BFC" w:rsidP="00406640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</w:tr>
      <w:bookmarkEnd w:id="3"/>
    </w:tbl>
    <w:p w14:paraId="3D706FAB" w14:textId="77777777" w:rsidR="00FA7630" w:rsidRDefault="00FA7630" w:rsidP="005407FC">
      <w:pPr>
        <w:rPr>
          <w:rFonts w:eastAsiaTheme="majorEastAsia" w:cstheme="minorHAnsi"/>
          <w:i/>
          <w:iCs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425445" w:rsidRPr="00131DD4" w14:paraId="6682F79C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26CC0" w14:textId="7894A563" w:rsidR="00425445" w:rsidRPr="00185B75" w:rsidRDefault="00425445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185B75">
              <w:rPr>
                <w:sz w:val="28"/>
              </w:rPr>
              <w:t>Question G</w:t>
            </w:r>
            <w:r w:rsidRPr="00185B75">
              <w:rPr>
                <w:b w:val="0"/>
                <w:bCs w:val="0"/>
                <w:sz w:val="28"/>
              </w:rPr>
              <w:t>: Please provide any other information on how this proposal may contribute to reducing emissions</w:t>
            </w:r>
            <w:r w:rsidR="00FA7630">
              <w:rPr>
                <w:b w:val="0"/>
                <w:bCs w:val="0"/>
                <w:sz w:val="28"/>
              </w:rPr>
              <w:t xml:space="preserve"> in Victoria</w:t>
            </w:r>
          </w:p>
        </w:tc>
      </w:tr>
      <w:tr w:rsidR="00425445" w:rsidRPr="00131DD4" w14:paraId="753BA962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21129" w14:textId="05CB02CA" w:rsidR="00425445" w:rsidRPr="00CD680B" w:rsidRDefault="00425445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</w:t>
            </w:r>
          </w:p>
          <w:p w14:paraId="5239248A" w14:textId="77777777" w:rsidR="00425445" w:rsidRPr="00CD680B" w:rsidRDefault="00425445">
            <w:pPr>
              <w:pStyle w:val="BoldBodyText"/>
            </w:pPr>
          </w:p>
        </w:tc>
      </w:tr>
    </w:tbl>
    <w:p w14:paraId="0CDDF9FC" w14:textId="77777777" w:rsidR="00425445" w:rsidRDefault="00425445" w:rsidP="00AD3E80">
      <w:pPr>
        <w:pStyle w:val="BodyText"/>
        <w:spacing w:before="60" w:after="60"/>
        <w:rPr>
          <w:rFonts w:eastAsiaTheme="majorEastAsia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3ACBC3A1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3ACBE2E2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425445">
              <w:rPr>
                <w:rFonts w:eastAsiaTheme="majorEastAsia"/>
              </w:rPr>
              <w:t>If no other sections are applicable to your proposal, you have completed the Climate Action Assessment. Please attach this Template to your proposal.</w:t>
            </w:r>
          </w:p>
        </w:tc>
      </w:tr>
      <w:tr w:rsidR="00425445" w14:paraId="17DFC695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361CD4ED" w14:textId="7DE456EF" w:rsidR="00425445" w:rsidRPr="00CD680B" w:rsidRDefault="00425445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44B8FE43" wp14:editId="07FF1B59">
                  <wp:extent cx="533400" cy="533400"/>
                  <wp:effectExtent l="0" t="0" r="0" b="0"/>
                  <wp:docPr id="742612561" name="Graphic 74261256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0B214EFC" w14:textId="77777777" w:rsidR="00425445" w:rsidRPr="00CD680B" w:rsidRDefault="00425445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7ED1FBF8" w14:textId="77777777" w:rsidR="003E143D" w:rsidRDefault="003E143D" w:rsidP="009C4FC1">
      <w:pPr>
        <w:rPr>
          <w:rFonts w:cstheme="minorHAnsi"/>
        </w:rPr>
      </w:pPr>
    </w:p>
    <w:p w14:paraId="3B4DC3FF" w14:textId="77777777" w:rsidR="00C34B32" w:rsidRDefault="00C34B32" w:rsidP="009C4FC1">
      <w:pPr>
        <w:rPr>
          <w:rFonts w:cstheme="minorHAnsi"/>
        </w:rPr>
      </w:pPr>
    </w:p>
    <w:p w14:paraId="7B43EAE6" w14:textId="0A8932AB" w:rsidR="00B6732A" w:rsidRPr="00625550" w:rsidRDefault="00B6732A" w:rsidP="00625550">
      <w:pPr>
        <w:pStyle w:val="Heading2"/>
        <w:numPr>
          <w:ilvl w:val="2"/>
          <w:numId w:val="28"/>
        </w:numPr>
        <w:tabs>
          <w:tab w:val="num" w:pos="360"/>
        </w:tabs>
        <w:spacing w:after="360"/>
        <w:ind w:left="2410" w:hanging="567"/>
        <w:rPr>
          <w:color w:val="004C97" w:themeColor="accent1"/>
          <w:sz w:val="30"/>
          <w:szCs w:val="30"/>
        </w:rPr>
      </w:pPr>
      <w:r w:rsidRPr="00625550">
        <w:rPr>
          <w:rStyle w:val="normaltextrun"/>
          <w:color w:val="004C97" w:themeColor="accent1"/>
          <w:sz w:val="30"/>
          <w:szCs w:val="30"/>
        </w:rPr>
        <w:t>Climate Resilience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177"/>
        <w:gridCol w:w="5018"/>
      </w:tblGrid>
      <w:tr w:rsidR="003E143D" w:rsidRPr="00131DD4" w14:paraId="4E1D1B7F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2A0BC" w14:textId="49F047FA" w:rsidR="00485344" w:rsidRPr="003064FE" w:rsidRDefault="003E143D" w:rsidP="00625550">
            <w:pPr>
              <w:pStyle w:val="Heading3"/>
              <w:spacing w:before="120"/>
              <w:ind w:left="82"/>
            </w:pPr>
            <w:r w:rsidRPr="00846481">
              <w:rPr>
                <w:sz w:val="28"/>
              </w:rPr>
              <w:t>Question H</w:t>
            </w:r>
            <w:r w:rsidR="008E0AB8">
              <w:rPr>
                <w:sz w:val="28"/>
              </w:rPr>
              <w:t xml:space="preserve"> – part 1</w:t>
            </w:r>
            <w:r w:rsidRPr="00846481">
              <w:rPr>
                <w:b w:val="0"/>
                <w:sz w:val="28"/>
              </w:rPr>
              <w:t>:</w:t>
            </w:r>
            <w:r w:rsidR="00994238" w:rsidRPr="00846481">
              <w:rPr>
                <w:b w:val="0"/>
                <w:sz w:val="28"/>
              </w:rPr>
              <w:t xml:space="preserve"> Does the proposal contribute to climate resilience by supporting the implementation of one or more of </w:t>
            </w:r>
            <w:r w:rsidR="00CA7DFA" w:rsidRPr="00846481">
              <w:rPr>
                <w:b w:val="0"/>
                <w:sz w:val="28"/>
              </w:rPr>
              <w:t>Victoria’s</w:t>
            </w:r>
            <w:r w:rsidR="00994238" w:rsidRPr="00846481">
              <w:rPr>
                <w:b w:val="0"/>
                <w:sz w:val="28"/>
              </w:rPr>
              <w:t xml:space="preserve"> seven Adaptation Action Plans (AAPs)</w:t>
            </w:r>
            <w:r w:rsidR="00CA7DFA" w:rsidRPr="00846481">
              <w:rPr>
                <w:b w:val="0"/>
                <w:sz w:val="28"/>
              </w:rPr>
              <w:t>?</w:t>
            </w:r>
          </w:p>
        </w:tc>
      </w:tr>
      <w:tr w:rsidR="008E0AB8" w:rsidRPr="00B6717D" w14:paraId="1E0785B3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21689" w14:textId="7405285F" w:rsidR="008E0AB8" w:rsidRPr="00B6717D" w:rsidRDefault="0030722A" w:rsidP="008E0AB8">
            <w:pPr>
              <w:pStyle w:val="TableTextLeft"/>
              <w:rPr>
                <w:rFonts w:cstheme="minorHAnsi"/>
                <w:b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97861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A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0AB8" w:rsidRPr="00131DD4">
              <w:rPr>
                <w:sz w:val="20"/>
                <w:szCs w:val="20"/>
              </w:rPr>
              <w:t xml:space="preserve"> </w:t>
            </w:r>
            <w:r w:rsidR="008E0AB8">
              <w:rPr>
                <w:sz w:val="20"/>
                <w:szCs w:val="20"/>
              </w:rPr>
              <w:t>No – please go to Question I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</w:tcBorders>
            <w:shd w:val="clear" w:color="auto" w:fill="auto"/>
          </w:tcPr>
          <w:p w14:paraId="15C768AE" w14:textId="6C7165BA" w:rsidR="008E0AB8" w:rsidRPr="00625550" w:rsidRDefault="0030722A" w:rsidP="008E0AB8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200218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AB8" w:rsidRPr="008E0A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0AB8" w:rsidRPr="008E0AB8">
              <w:rPr>
                <w:sz w:val="20"/>
                <w:szCs w:val="20"/>
              </w:rPr>
              <w:t xml:space="preserve"> </w:t>
            </w:r>
            <w:r w:rsidR="008E0AB8" w:rsidRPr="00625550">
              <w:rPr>
                <w:rFonts w:asciiTheme="minorHAnsi" w:hAnsiTheme="minorHAnsi" w:cstheme="minorHAnsi"/>
              </w:rPr>
              <w:t xml:space="preserve">Yes </w:t>
            </w:r>
            <w:r w:rsidR="008E0AB8">
              <w:rPr>
                <w:rFonts w:asciiTheme="minorHAnsi" w:hAnsiTheme="minorHAnsi" w:cstheme="minorHAnsi"/>
                <w:sz w:val="20"/>
                <w:szCs w:val="20"/>
              </w:rPr>
              <w:t>– please go to Question H – part 2</w:t>
            </w:r>
          </w:p>
        </w:tc>
      </w:tr>
    </w:tbl>
    <w:p w14:paraId="4AE73032" w14:textId="77777777" w:rsidR="003E143D" w:rsidRDefault="003E143D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0AB8" w:rsidRPr="00131DD4" w14:paraId="22E779C4" w14:textId="77777777" w:rsidTr="00D67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BB4F8B" w14:textId="06C16823" w:rsidR="008E0AB8" w:rsidRPr="00625550" w:rsidRDefault="008E0AB8" w:rsidP="00625550">
            <w:pPr>
              <w:pStyle w:val="Heading3"/>
              <w:spacing w:before="120"/>
              <w:ind w:left="82"/>
              <w:rPr>
                <w:sz w:val="28"/>
              </w:rPr>
            </w:pPr>
            <w:r w:rsidRPr="00846481">
              <w:rPr>
                <w:sz w:val="28"/>
              </w:rPr>
              <w:t>Question H</w:t>
            </w:r>
            <w:r>
              <w:rPr>
                <w:sz w:val="28"/>
              </w:rPr>
              <w:t xml:space="preserve"> – part 2</w:t>
            </w:r>
            <w:r w:rsidRPr="00846481">
              <w:rPr>
                <w:b w:val="0"/>
                <w:sz w:val="28"/>
              </w:rPr>
              <w:t xml:space="preserve">: </w:t>
            </w:r>
            <w:r>
              <w:rPr>
                <w:b w:val="0"/>
                <w:sz w:val="28"/>
              </w:rPr>
              <w:t>Please list which AAP(s), and which specific AAP action(s) the proposal will contribute to</w:t>
            </w:r>
          </w:p>
        </w:tc>
      </w:tr>
      <w:tr w:rsidR="008E0AB8" w:rsidRPr="00B6717D" w14:paraId="32025EE8" w14:textId="77777777" w:rsidTr="00D67BF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2F268" w14:textId="77777777" w:rsidR="008E0AB8" w:rsidRPr="00B6717D" w:rsidRDefault="008E0AB8" w:rsidP="00D67BF8">
            <w:pPr>
              <w:pStyle w:val="TableTextLeft"/>
              <w:rPr>
                <w:rFonts w:cstheme="minorHAnsi"/>
                <w:sz w:val="20"/>
                <w:szCs w:val="20"/>
              </w:rPr>
            </w:pPr>
            <w:r w:rsidRPr="00B6717D">
              <w:rPr>
                <w:rFonts w:cstheme="minorHAnsi"/>
                <w:b/>
                <w:sz w:val="20"/>
                <w:szCs w:val="20"/>
              </w:rPr>
              <w:t>AAPs</w:t>
            </w:r>
          </w:p>
        </w:tc>
        <w:tc>
          <w:tcPr>
            <w:tcW w:w="250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505A447D" w14:textId="77777777" w:rsidR="008E0AB8" w:rsidRPr="00B6717D" w:rsidRDefault="008E0AB8" w:rsidP="00D67BF8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17D">
              <w:rPr>
                <w:rFonts w:asciiTheme="minorHAnsi" w:hAnsiTheme="minorHAnsi" w:cstheme="minorHAnsi"/>
                <w:b/>
                <w:sz w:val="20"/>
                <w:szCs w:val="20"/>
              </w:rPr>
              <w:t>AAP actions</w:t>
            </w:r>
          </w:p>
        </w:tc>
      </w:tr>
      <w:tr w:rsidR="008E0AB8" w:rsidRPr="00131DD4" w14:paraId="32593473" w14:textId="77777777" w:rsidTr="00625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FA88D" w14:textId="074E22A4" w:rsidR="008E0AB8" w:rsidRDefault="008E0AB8" w:rsidP="00D67BF8">
            <w:pPr>
              <w:pStyle w:val="TableTextLeft"/>
              <w:rPr>
                <w:szCs w:val="32"/>
              </w:rPr>
            </w:pPr>
            <w:r>
              <w:rPr>
                <w:sz w:val="20"/>
                <w:szCs w:val="32"/>
              </w:rPr>
              <w:t>Type here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auto"/>
          </w:tcPr>
          <w:p w14:paraId="2DF1DA87" w14:textId="77777777" w:rsidR="008E0AB8" w:rsidRPr="00816F4F" w:rsidRDefault="008E0AB8" w:rsidP="00D67BF8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16F4F">
              <w:rPr>
                <w:rFonts w:asciiTheme="minorHAnsi" w:hAnsiTheme="minorHAnsi" w:cstheme="minorHAnsi"/>
                <w:sz w:val="20"/>
                <w:szCs w:val="32"/>
              </w:rPr>
              <w:t>Type here</w:t>
            </w:r>
          </w:p>
        </w:tc>
      </w:tr>
      <w:tr w:rsidR="00E3625F" w:rsidRPr="00131DD4" w14:paraId="686BDE57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9817A1" w14:textId="50D0D165" w:rsidR="00E3625F" w:rsidRPr="00625550" w:rsidRDefault="00E3625F" w:rsidP="00D67BF8">
            <w:pPr>
              <w:pStyle w:val="TableTextLeft"/>
              <w:rPr>
                <w:sz w:val="20"/>
                <w:szCs w:val="20"/>
              </w:rPr>
            </w:pPr>
            <w:r w:rsidRPr="009B7A82">
              <w:rPr>
                <w:szCs w:val="20"/>
              </w:rPr>
              <w:t>(Add rows as needed) Type here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</w:tcBorders>
            <w:shd w:val="clear" w:color="auto" w:fill="auto"/>
          </w:tcPr>
          <w:p w14:paraId="40CF3688" w14:textId="6D9CA6F8" w:rsidR="00E3625F" w:rsidRPr="00625550" w:rsidRDefault="00E3625F" w:rsidP="00D67BF8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82">
              <w:rPr>
                <w:rFonts w:asciiTheme="minorHAnsi" w:hAnsiTheme="minorHAnsi" w:cstheme="minorHAnsi"/>
                <w:szCs w:val="20"/>
              </w:rPr>
              <w:t>Type here</w:t>
            </w:r>
          </w:p>
        </w:tc>
      </w:tr>
    </w:tbl>
    <w:p w14:paraId="5E4498C6" w14:textId="77777777" w:rsidR="008E0AB8" w:rsidRDefault="008E0AB8" w:rsidP="00425445">
      <w:pPr>
        <w:rPr>
          <w:rFonts w:cstheme="minorHAnsi"/>
        </w:rPr>
      </w:pPr>
    </w:p>
    <w:p w14:paraId="26FF6833" w14:textId="77777777" w:rsidR="008E0AB8" w:rsidRDefault="008E0AB8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1493245C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30D125" w14:textId="77777777" w:rsidR="003E143D" w:rsidRPr="00F84F48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F84F48">
              <w:rPr>
                <w:sz w:val="28"/>
              </w:rPr>
              <w:lastRenderedPageBreak/>
              <w:t>Question I</w:t>
            </w:r>
            <w:r w:rsidRPr="00F84F48">
              <w:rPr>
                <w:b w:val="0"/>
                <w:sz w:val="28"/>
              </w:rPr>
              <w:t xml:space="preserve">: Does the proposal contribute to Victoria’s climate resilience more generally (i.e. other than by supporting the implementation of an AAP)? </w:t>
            </w:r>
          </w:p>
          <w:p w14:paraId="45D45042" w14:textId="77777777" w:rsidR="003E143D" w:rsidRPr="003E143D" w:rsidRDefault="003E143D" w:rsidP="003E143D">
            <w:pPr>
              <w:pStyle w:val="TableTextBullet"/>
              <w:rPr>
                <w:b w:val="0"/>
                <w:bCs w:val="0"/>
                <w:sz w:val="20"/>
                <w:szCs w:val="32"/>
              </w:rPr>
            </w:pPr>
            <w:r w:rsidRPr="003E143D">
              <w:rPr>
                <w:b w:val="0"/>
                <w:bCs w:val="0"/>
                <w:sz w:val="20"/>
                <w:szCs w:val="32"/>
              </w:rPr>
              <w:t xml:space="preserve">If </w:t>
            </w:r>
            <w:r w:rsidRPr="00B947DC">
              <w:rPr>
                <w:sz w:val="20"/>
                <w:szCs w:val="20"/>
                <w:u w:val="single"/>
              </w:rPr>
              <w:t>yes</w:t>
            </w:r>
            <w:r w:rsidRPr="003E143D">
              <w:rPr>
                <w:b w:val="0"/>
                <w:bCs w:val="0"/>
                <w:sz w:val="20"/>
                <w:szCs w:val="32"/>
              </w:rPr>
              <w:t>, describe below how this proposal will contribute to increasing Victoria’s resilience to climate change.</w:t>
            </w:r>
          </w:p>
          <w:p w14:paraId="7D17C951" w14:textId="77777777" w:rsidR="003E143D" w:rsidRPr="00CD680B" w:rsidRDefault="003E143D" w:rsidP="003E143D">
            <w:pPr>
              <w:pStyle w:val="TableTextBullet"/>
            </w:pPr>
            <w:r w:rsidRPr="003E143D">
              <w:rPr>
                <w:b w:val="0"/>
                <w:bCs w:val="0"/>
                <w:sz w:val="20"/>
                <w:szCs w:val="32"/>
              </w:rPr>
              <w:t xml:space="preserve">If </w:t>
            </w:r>
            <w:r w:rsidRPr="00B947DC">
              <w:rPr>
                <w:sz w:val="20"/>
                <w:szCs w:val="20"/>
                <w:u w:val="single"/>
              </w:rPr>
              <w:t>no</w:t>
            </w:r>
            <w:r w:rsidRPr="003E143D">
              <w:rPr>
                <w:b w:val="0"/>
                <w:bCs w:val="0"/>
                <w:sz w:val="20"/>
                <w:szCs w:val="32"/>
              </w:rPr>
              <w:t xml:space="preserve">, please </w:t>
            </w:r>
            <w:r w:rsidRPr="00B947DC">
              <w:rPr>
                <w:b w:val="0"/>
                <w:sz w:val="20"/>
                <w:szCs w:val="20"/>
              </w:rPr>
              <w:t>go to Question J</w:t>
            </w:r>
            <w:r w:rsidRPr="003E143D">
              <w:rPr>
                <w:b w:val="0"/>
                <w:bCs w:val="0"/>
                <w:sz w:val="20"/>
                <w:szCs w:val="32"/>
              </w:rPr>
              <w:t>.</w:t>
            </w:r>
          </w:p>
        </w:tc>
      </w:tr>
      <w:tr w:rsidR="003E143D" w:rsidRPr="00131DD4" w14:paraId="5E0CC71E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E6A1AE" w14:textId="5CF751B3" w:rsidR="003E143D" w:rsidRPr="00CD680B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</w:t>
            </w:r>
          </w:p>
          <w:p w14:paraId="09D57C43" w14:textId="77777777" w:rsidR="003E143D" w:rsidRPr="00131DD4" w:rsidRDefault="003E143D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2B3FAD41" w14:textId="77777777" w:rsidR="003E143D" w:rsidRDefault="003E143D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CD680B" w14:paraId="56A02D62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E66AE8" w14:textId="35B00742" w:rsidR="003E143D" w:rsidRPr="004A2CAF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4A2CAF">
              <w:rPr>
                <w:sz w:val="28"/>
              </w:rPr>
              <w:t>Question J</w:t>
            </w:r>
            <w:r w:rsidRPr="004A2CAF">
              <w:rPr>
                <w:b w:val="0"/>
                <w:sz w:val="28"/>
              </w:rPr>
              <w:t xml:space="preserve">: </w:t>
            </w:r>
            <w:r w:rsidRPr="000A1AD1">
              <w:rPr>
                <w:sz w:val="28"/>
              </w:rPr>
              <w:t>Cost-benefit of climate resilience</w:t>
            </w:r>
            <w:r w:rsidR="00577CEB">
              <w:rPr>
                <w:sz w:val="28"/>
              </w:rPr>
              <w:t xml:space="preserve"> </w:t>
            </w:r>
            <w:r w:rsidR="00673D36" w:rsidRPr="004A2CAF">
              <w:rPr>
                <w:b w:val="0"/>
                <w:sz w:val="28"/>
              </w:rPr>
              <w:t>-</w:t>
            </w:r>
            <w:r w:rsidRPr="004A2CAF">
              <w:rPr>
                <w:b w:val="0"/>
                <w:sz w:val="28"/>
              </w:rPr>
              <w:t xml:space="preserve"> Are you able to provide the amount of the bid that will be attributed specifically to addressing climate resilience, including disaster risk</w:t>
            </w:r>
            <w:r w:rsidR="00C34B32">
              <w:rPr>
                <w:b w:val="0"/>
                <w:sz w:val="28"/>
              </w:rPr>
              <w:t>-</w:t>
            </w:r>
            <w:r w:rsidRPr="004A2CAF">
              <w:rPr>
                <w:b w:val="0"/>
                <w:sz w:val="28"/>
              </w:rPr>
              <w:t>mitigation and preparedness?</w:t>
            </w:r>
          </w:p>
        </w:tc>
      </w:tr>
      <w:tr w:rsidR="003E143D" w:rsidRPr="00CD680B" w14:paraId="55B68818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F9E00B" w14:textId="77777777" w:rsidR="003E143D" w:rsidRPr="00816F4F" w:rsidRDefault="0030722A" w:rsidP="003E143D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5178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>No – please go to Question K</w:t>
            </w:r>
          </w:p>
          <w:p w14:paraId="3D856905" w14:textId="77777777" w:rsidR="003E143D" w:rsidRDefault="0030722A" w:rsidP="003E143D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7463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816F4F">
                  <w:rPr>
                    <w:rFonts w:ascii="Segoe UI Symbol" w:eastAsia="MS Gothic" w:hAnsi="Segoe UI Symbol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Yes – please provide the amount ($)</w:t>
            </w:r>
          </w:p>
          <w:p w14:paraId="31DBA646" w14:textId="77777777" w:rsidR="005A3A67" w:rsidRDefault="005A3A67" w:rsidP="003E143D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4DEDC" w14:textId="1E5FE35F" w:rsidR="005A3A67" w:rsidRPr="00625550" w:rsidRDefault="005A3A67" w:rsidP="003E143D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25550">
              <w:rPr>
                <w:rFonts w:asciiTheme="minorHAnsi" w:hAnsiTheme="minorHAnsi" w:cstheme="minorHAnsi"/>
              </w:rPr>
              <w:t>Type here</w:t>
            </w:r>
          </w:p>
        </w:tc>
      </w:tr>
    </w:tbl>
    <w:p w14:paraId="568FE951" w14:textId="77777777" w:rsidR="003E143D" w:rsidRDefault="003E143D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CD680B" w14:paraId="3903369D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F6B824" w14:textId="1E924911" w:rsidR="003E143D" w:rsidRPr="00816F4F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816F4F">
              <w:rPr>
                <w:sz w:val="28"/>
              </w:rPr>
              <w:t>Question K</w:t>
            </w:r>
            <w:r w:rsidRPr="00816F4F">
              <w:rPr>
                <w:b w:val="0"/>
                <w:sz w:val="28"/>
              </w:rPr>
              <w:t xml:space="preserve">: </w:t>
            </w:r>
            <w:r w:rsidRPr="009379C4">
              <w:rPr>
                <w:sz w:val="28"/>
              </w:rPr>
              <w:t>Cost-benefit of climate resilience</w:t>
            </w:r>
            <w:r w:rsidR="00577CEB">
              <w:rPr>
                <w:sz w:val="28"/>
              </w:rPr>
              <w:t xml:space="preserve"> </w:t>
            </w:r>
            <w:r w:rsidR="00A53BC1" w:rsidRPr="00816F4F">
              <w:rPr>
                <w:b w:val="0"/>
                <w:sz w:val="28"/>
              </w:rPr>
              <w:t>-</w:t>
            </w:r>
            <w:r w:rsidRPr="00816F4F">
              <w:rPr>
                <w:b w:val="0"/>
                <w:sz w:val="28"/>
              </w:rPr>
              <w:t xml:space="preserve"> Are you able to provide information on the potential avoided damages or similar (e.g.</w:t>
            </w:r>
            <w:r w:rsidR="005A3A67">
              <w:rPr>
                <w:b w:val="0"/>
                <w:sz w:val="28"/>
              </w:rPr>
              <w:t>,</w:t>
            </w:r>
            <w:r w:rsidRPr="00816F4F">
              <w:rPr>
                <w:b w:val="0"/>
                <w:sz w:val="28"/>
              </w:rPr>
              <w:t xml:space="preserve"> return-on-investment or </w:t>
            </w:r>
            <w:r w:rsidR="00577CEB">
              <w:rPr>
                <w:b w:val="0"/>
                <w:sz w:val="28"/>
              </w:rPr>
              <w:t xml:space="preserve">cost-benefit </w:t>
            </w:r>
            <w:r w:rsidRPr="00816F4F">
              <w:rPr>
                <w:b w:val="0"/>
                <w:sz w:val="28"/>
              </w:rPr>
              <w:t>ratio etc.) to your project by implementing climate resilience measures?</w:t>
            </w:r>
          </w:p>
        </w:tc>
      </w:tr>
      <w:tr w:rsidR="003E143D" w:rsidRPr="00CD680B" w14:paraId="49BF4DFD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2F056" w14:textId="77777777" w:rsidR="003E143D" w:rsidRPr="00816F4F" w:rsidRDefault="0030722A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277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816F4F">
                  <w:rPr>
                    <w:rFonts w:ascii="Segoe UI Symbol" w:eastAsia="MS Gothic" w:hAnsi="Segoe UI Symbol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47DB0223" w14:textId="19096EAC" w:rsidR="003E143D" w:rsidRDefault="0030722A" w:rsidP="003E143D">
            <w:pPr>
              <w:pStyle w:val="BoldBodyText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515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816F4F">
                  <w:rPr>
                    <w:rFonts w:ascii="Segoe UI Symbol" w:eastAsia="MS Gothic" w:hAnsi="Segoe UI Symbol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Yes – please provide the potential avoided damages or similar figure </w:t>
            </w:r>
            <w:r w:rsidR="00383B76">
              <w:rPr>
                <w:rFonts w:asciiTheme="minorHAnsi" w:hAnsiTheme="minorHAnsi" w:cstheme="minorHAnsi"/>
                <w:sz w:val="20"/>
                <w:szCs w:val="20"/>
              </w:rPr>
              <w:t xml:space="preserve">below 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>(e.g., return</w:t>
            </w:r>
            <w:r w:rsidR="005A3A6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5A3A6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investment or </w:t>
            </w:r>
            <w:r w:rsidR="00577CEB">
              <w:rPr>
                <w:rFonts w:asciiTheme="minorHAnsi" w:hAnsiTheme="minorHAnsi" w:cstheme="minorHAnsi"/>
                <w:sz w:val="20"/>
                <w:szCs w:val="20"/>
              </w:rPr>
              <w:t>cost-benefit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ratio etc.)</w:t>
            </w:r>
            <w:r w:rsidR="004666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7EDCBF6" w14:textId="77777777" w:rsidR="007A35CD" w:rsidRDefault="007A35CD" w:rsidP="004C341C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B66EA4" w14:textId="11E6FFCE" w:rsidR="003E143D" w:rsidRPr="00383B76" w:rsidRDefault="00B51C67" w:rsidP="003E143D">
            <w:pPr>
              <w:pStyle w:val="BoldBodyText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383B76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</w:tr>
    </w:tbl>
    <w:p w14:paraId="4B1FB688" w14:textId="77777777" w:rsidR="003E143D" w:rsidRPr="003E143D" w:rsidRDefault="003E143D" w:rsidP="00AD3E80">
      <w:pPr>
        <w:pStyle w:val="BodyText"/>
        <w:spacing w:before="60" w:after="60"/>
        <w:rPr>
          <w:rFonts w:eastAsiaTheme="majorEastAsia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12852AB4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1AAA4E29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3E143D">
              <w:rPr>
                <w:rFonts w:eastAsiaTheme="majorEastAsia"/>
              </w:rPr>
              <w:t>If no other sections are applicable to your proposal, you have completed the Climate Action Assessment. Please attach this Template to your proposal.</w:t>
            </w:r>
          </w:p>
        </w:tc>
      </w:tr>
      <w:tr w:rsidR="003E143D" w14:paraId="49B30185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19C3EA86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60C8D1FD" wp14:editId="132CBAA5">
                  <wp:extent cx="533400" cy="533400"/>
                  <wp:effectExtent l="0" t="0" r="0" b="0"/>
                  <wp:docPr id="33621811" name="Graphic 3362181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0C08D3D3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734E2A2C" w14:textId="77777777" w:rsidR="00AC59BB" w:rsidRPr="001772F7" w:rsidRDefault="00A13354" w:rsidP="00625550">
      <w:pPr>
        <w:pStyle w:val="Heading2"/>
        <w:spacing w:before="1320"/>
        <w:rPr>
          <w:rStyle w:val="normaltextrun"/>
          <w:b w:val="0"/>
          <w:bCs w:val="0"/>
          <w:color w:val="auto"/>
          <w:sz w:val="20"/>
          <w:szCs w:val="32"/>
        </w:rPr>
      </w:pPr>
      <w:r w:rsidRPr="001772F7">
        <w:rPr>
          <w:rStyle w:val="normaltextrun"/>
          <w:bCs w:val="0"/>
          <w:szCs w:val="32"/>
        </w:rPr>
        <w:lastRenderedPageBreak/>
        <w:t xml:space="preserve">Proposals with potential adverse </w:t>
      </w:r>
      <w:r w:rsidR="000953E2" w:rsidRPr="001772F7">
        <w:rPr>
          <w:rStyle w:val="normaltextrun"/>
          <w:bCs w:val="0"/>
          <w:szCs w:val="32"/>
        </w:rPr>
        <w:t xml:space="preserve">climate action </w:t>
      </w:r>
      <w:r w:rsidRPr="001772F7">
        <w:rPr>
          <w:rStyle w:val="normaltextrun"/>
          <w:bCs w:val="0"/>
          <w:szCs w:val="32"/>
        </w:rPr>
        <w:t>impacts</w:t>
      </w:r>
      <w:r w:rsidR="00533ADD" w:rsidRPr="001772F7">
        <w:rPr>
          <w:rStyle w:val="normaltextrun"/>
          <w:bCs w:val="0"/>
          <w:szCs w:val="32"/>
        </w:rPr>
        <w:t xml:space="preserve"> 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177"/>
        <w:gridCol w:w="5018"/>
      </w:tblGrid>
      <w:tr w:rsidR="003E143D" w:rsidRPr="00131DD4" w14:paraId="6CE3F807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B4D88A" w14:textId="77777777" w:rsidR="003E143D" w:rsidRPr="003F7A67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3F7A67">
              <w:rPr>
                <w:sz w:val="28"/>
              </w:rPr>
              <w:t>Question L</w:t>
            </w:r>
            <w:r w:rsidRPr="003F7A67">
              <w:rPr>
                <w:b w:val="0"/>
                <w:sz w:val="28"/>
              </w:rPr>
              <w:t>: Are you able to provide estimates of the emissions increase resulting from this proposal?</w:t>
            </w:r>
          </w:p>
        </w:tc>
      </w:tr>
      <w:tr w:rsidR="003E143D" w:rsidRPr="00131DD4" w14:paraId="5F3D8DF8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F12D7" w14:textId="008A0185" w:rsidR="003E143D" w:rsidRPr="00131DD4" w:rsidRDefault="0030722A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2083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 – please go to Question</w:t>
            </w:r>
            <w:r w:rsidR="009D6A4E">
              <w:rPr>
                <w:sz w:val="20"/>
                <w:szCs w:val="20"/>
              </w:rPr>
              <w:t>s</w:t>
            </w:r>
            <w:r w:rsidR="003E143D">
              <w:rPr>
                <w:sz w:val="20"/>
                <w:szCs w:val="20"/>
              </w:rPr>
              <w:t xml:space="preserve"> N &amp; O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283F7" w14:textId="00865F27" w:rsidR="003E143D" w:rsidRPr="00131DD4" w:rsidRDefault="0030722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8794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Yes</w:t>
            </w:r>
            <w:r w:rsidR="003E143D">
              <w:rPr>
                <w:sz w:val="20"/>
                <w:szCs w:val="20"/>
              </w:rPr>
              <w:t xml:space="preserve"> – please go to Question M </w:t>
            </w:r>
          </w:p>
        </w:tc>
      </w:tr>
    </w:tbl>
    <w:p w14:paraId="2E2E55BF" w14:textId="77777777" w:rsidR="003E143D" w:rsidRDefault="003E143D" w:rsidP="00625550">
      <w:pPr>
        <w:spacing w:before="0" w:after="0"/>
        <w:rPr>
          <w:rFonts w:eastAsiaTheme="majorEastAsia" w:cstheme="minorHAnsi"/>
          <w:i/>
          <w:iCs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2442"/>
        <w:gridCol w:w="2657"/>
        <w:gridCol w:w="2549"/>
        <w:gridCol w:w="2547"/>
      </w:tblGrid>
      <w:tr w:rsidR="009D6A4E" w:rsidRPr="00900706" w14:paraId="332A1AB8" w14:textId="77777777" w:rsidTr="0079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564D4" w14:textId="77875DE5" w:rsidR="009D6A4E" w:rsidRPr="00900706" w:rsidRDefault="009D6A4E" w:rsidP="00791771">
            <w:pPr>
              <w:pStyle w:val="Heading3"/>
              <w:spacing w:before="120"/>
              <w:ind w:left="82"/>
              <w:rPr>
                <w:sz w:val="28"/>
              </w:rPr>
            </w:pPr>
            <w:r w:rsidRPr="00900706">
              <w:rPr>
                <w:sz w:val="28"/>
              </w:rPr>
              <w:t xml:space="preserve">Question </w:t>
            </w:r>
            <w:r>
              <w:rPr>
                <w:sz w:val="28"/>
              </w:rPr>
              <w:t>M</w:t>
            </w:r>
            <w:r w:rsidRPr="00900706">
              <w:rPr>
                <w:b w:val="0"/>
                <w:bCs w:val="0"/>
                <w:sz w:val="28"/>
              </w:rPr>
              <w:t>: Please provide your emissions estimates</w:t>
            </w:r>
            <w:r>
              <w:rPr>
                <w:b w:val="0"/>
                <w:bCs w:val="0"/>
                <w:sz w:val="28"/>
              </w:rPr>
              <w:t xml:space="preserve"> (including by </w:t>
            </w:r>
            <w:r w:rsidR="00CF574A">
              <w:rPr>
                <w:b w:val="0"/>
                <w:bCs w:val="0"/>
                <w:sz w:val="28"/>
              </w:rPr>
              <w:t>B</w:t>
            </w:r>
            <w:r>
              <w:rPr>
                <w:b w:val="0"/>
                <w:bCs w:val="0"/>
                <w:sz w:val="28"/>
              </w:rPr>
              <w:t xml:space="preserve">id component if possible). </w:t>
            </w:r>
            <w:r w:rsidRPr="00175C9D">
              <w:rPr>
                <w:b w:val="0"/>
                <w:bCs w:val="0"/>
                <w:sz w:val="28"/>
              </w:rPr>
              <w:t>Estimates can be provided as a range.</w:t>
            </w:r>
          </w:p>
        </w:tc>
      </w:tr>
      <w:tr w:rsidR="009D6A4E" w:rsidRPr="00791771" w14:paraId="0622E51F" w14:textId="77777777" w:rsidTr="0079177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FC880" w14:textId="77777777" w:rsidR="009D6A4E" w:rsidRPr="00AD3E80" w:rsidRDefault="009D6A4E" w:rsidP="00791771">
            <w:pPr>
              <w:pStyle w:val="TableTextLeft"/>
              <w:rPr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Bid component, s</w:t>
            </w:r>
            <w:r w:rsidRPr="00AD3E80">
              <w:rPr>
                <w:b/>
                <w:sz w:val="20"/>
                <w:szCs w:val="32"/>
              </w:rPr>
              <w:t>ector &amp; action</w:t>
            </w:r>
          </w:p>
        </w:tc>
        <w:tc>
          <w:tcPr>
            <w:tcW w:w="1303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</w:tcPr>
          <w:p w14:paraId="1CCBD787" w14:textId="77777777" w:rsidR="009D6A4E" w:rsidRPr="00AD3E80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 xml:space="preserve">Estimated total emissions reduction in Victoria from the initiative </w:t>
            </w:r>
            <w:r w:rsidRPr="00706F7F">
              <w:rPr>
                <w:b/>
                <w:szCs w:val="32"/>
                <w:u w:val="single"/>
              </w:rPr>
              <w:t>IN</w:t>
            </w:r>
            <w:r w:rsidRPr="00AD3E80">
              <w:rPr>
                <w:b/>
                <w:sz w:val="20"/>
                <w:szCs w:val="32"/>
              </w:rPr>
              <w:t xml:space="preserve"> </w:t>
            </w:r>
            <w:r>
              <w:rPr>
                <w:b/>
                <w:sz w:val="20"/>
                <w:szCs w:val="32"/>
              </w:rPr>
              <w:t>FY</w:t>
            </w:r>
            <w:r w:rsidRPr="00AD3E80">
              <w:rPr>
                <w:b/>
                <w:sz w:val="20"/>
                <w:szCs w:val="32"/>
              </w:rPr>
              <w:t>2030 (tCO</w:t>
            </w:r>
            <w:r w:rsidRPr="00AD3E80">
              <w:rPr>
                <w:b/>
                <w:sz w:val="20"/>
                <w:szCs w:val="32"/>
                <w:vertAlign w:val="subscript"/>
              </w:rPr>
              <w:t>2</w:t>
            </w:r>
            <w:r w:rsidRPr="00AD3E80">
              <w:rPr>
                <w:b/>
                <w:sz w:val="20"/>
                <w:szCs w:val="32"/>
              </w:rPr>
              <w:t>-e)</w:t>
            </w:r>
          </w:p>
        </w:tc>
        <w:tc>
          <w:tcPr>
            <w:tcW w:w="125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531827CA" w14:textId="77777777" w:rsidR="009D6A4E" w:rsidRPr="00AD3E80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>Estimated total emissions reductions in Victoria over life of the initiative (tCO</w:t>
            </w:r>
            <w:r w:rsidRPr="00AD3E80">
              <w:rPr>
                <w:b/>
                <w:sz w:val="20"/>
                <w:szCs w:val="32"/>
                <w:vertAlign w:val="subscript"/>
              </w:rPr>
              <w:t>2</w:t>
            </w:r>
            <w:r w:rsidRPr="00AD3E80">
              <w:rPr>
                <w:b/>
                <w:sz w:val="20"/>
                <w:szCs w:val="32"/>
              </w:rPr>
              <w:t>-e)</w:t>
            </w:r>
          </w:p>
        </w:tc>
        <w:tc>
          <w:tcPr>
            <w:tcW w:w="1249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60BB50BD" w14:textId="77777777" w:rsidR="009D6A4E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91771">
              <w:rPr>
                <w:b/>
                <w:sz w:val="20"/>
                <w:szCs w:val="20"/>
              </w:rPr>
              <w:t xml:space="preserve">Confidence level </w:t>
            </w:r>
          </w:p>
          <w:p w14:paraId="0D155322" w14:textId="77777777" w:rsidR="009D6A4E" w:rsidRPr="00791771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91771">
              <w:rPr>
                <w:b/>
                <w:sz w:val="20"/>
                <w:szCs w:val="20"/>
              </w:rPr>
              <w:t>(low, medium, high)</w:t>
            </w:r>
          </w:p>
        </w:tc>
      </w:tr>
      <w:tr w:rsidR="009D6A4E" w:rsidRPr="00791771" w14:paraId="550B7F56" w14:textId="77777777" w:rsidTr="00791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C785C" w14:textId="77777777" w:rsidR="009D6A4E" w:rsidRDefault="009D6A4E" w:rsidP="00791771">
            <w:pPr>
              <w:pStyle w:val="TableTextLeft"/>
              <w:rPr>
                <w:szCs w:val="32"/>
              </w:rPr>
            </w:pPr>
            <w:r>
              <w:rPr>
                <w:sz w:val="20"/>
                <w:szCs w:val="32"/>
              </w:rPr>
              <w:t>Type here</w:t>
            </w:r>
          </w:p>
        </w:tc>
        <w:tc>
          <w:tcPr>
            <w:tcW w:w="1303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</w:tcPr>
          <w:p w14:paraId="70620755" w14:textId="77777777" w:rsidR="009D6A4E" w:rsidRPr="00492E8E" w:rsidRDefault="009D6A4E" w:rsidP="00791771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5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auto"/>
          </w:tcPr>
          <w:p w14:paraId="7BC044A2" w14:textId="77777777" w:rsidR="009D6A4E" w:rsidRPr="00492E8E" w:rsidRDefault="009D6A4E" w:rsidP="00791771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49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</w:tcPr>
          <w:p w14:paraId="1A15E554" w14:textId="77777777" w:rsidR="009D6A4E" w:rsidRPr="00791771" w:rsidRDefault="009D6A4E" w:rsidP="00791771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771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</w:tr>
      <w:tr w:rsidR="009D6A4E" w:rsidRPr="00791771" w14:paraId="051E82CE" w14:textId="77777777" w:rsidTr="0079177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Borders>
              <w:top w:val="single" w:sz="6" w:space="0" w:color="A6A6A6" w:themeColor="background1" w:themeShade="A6"/>
              <w:bottom w:val="single" w:sz="8" w:space="0" w:color="232222" w:themeColor="text1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0EC72" w14:textId="77777777" w:rsidR="009D6A4E" w:rsidRPr="00791771" w:rsidRDefault="009D6A4E" w:rsidP="00791771">
            <w:pPr>
              <w:pStyle w:val="TableText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1771">
              <w:rPr>
                <w:sz w:val="20"/>
                <w:szCs w:val="20"/>
              </w:rPr>
              <w:t>Add rows as needed</w:t>
            </w:r>
            <w:r>
              <w:rPr>
                <w:sz w:val="20"/>
                <w:szCs w:val="20"/>
              </w:rPr>
              <w:t>) Type here</w:t>
            </w:r>
          </w:p>
        </w:tc>
        <w:tc>
          <w:tcPr>
            <w:tcW w:w="1303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  <w:right w:val="single" w:sz="6" w:space="0" w:color="004C97" w:themeColor="accent1"/>
            </w:tcBorders>
            <w:shd w:val="clear" w:color="auto" w:fill="auto"/>
          </w:tcPr>
          <w:p w14:paraId="4B1BA1F6" w14:textId="77777777" w:rsidR="009D6A4E" w:rsidRPr="00492E8E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5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</w:tcBorders>
            <w:shd w:val="clear" w:color="auto" w:fill="auto"/>
          </w:tcPr>
          <w:p w14:paraId="7E213E51" w14:textId="77777777" w:rsidR="009D6A4E" w:rsidRPr="00492E8E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  <w:tc>
          <w:tcPr>
            <w:tcW w:w="1249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8" w:space="0" w:color="232222" w:themeColor="text1"/>
            </w:tcBorders>
          </w:tcPr>
          <w:p w14:paraId="5C60B577" w14:textId="77777777" w:rsidR="009D6A4E" w:rsidRPr="00791771" w:rsidRDefault="009D6A4E" w:rsidP="00791771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</w:p>
        </w:tc>
      </w:tr>
    </w:tbl>
    <w:p w14:paraId="6AD12ECB" w14:textId="77777777" w:rsidR="009D6A4E" w:rsidRDefault="009D6A4E" w:rsidP="00625550">
      <w:pPr>
        <w:spacing w:before="0" w:after="0"/>
        <w:rPr>
          <w:rFonts w:eastAsiaTheme="majorEastAsia" w:cstheme="minorHAnsi"/>
          <w:i/>
          <w:iCs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ED1F51" w:rsidRPr="00C82B77" w14:paraId="4D182805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F51122" w14:textId="77777777" w:rsidR="00ED1F51" w:rsidRDefault="00ED1F51" w:rsidP="00791771">
            <w:pPr>
              <w:pStyle w:val="Heading3"/>
              <w:spacing w:before="120" w:after="120"/>
              <w:ind w:left="82"/>
              <w:rPr>
                <w:bCs w:val="0"/>
                <w:sz w:val="28"/>
              </w:rPr>
            </w:pPr>
            <w:r w:rsidRPr="00C82B77">
              <w:rPr>
                <w:sz w:val="28"/>
              </w:rPr>
              <w:t>Question N</w:t>
            </w:r>
            <w:r w:rsidRPr="00C82B77">
              <w:rPr>
                <w:b w:val="0"/>
                <w:sz w:val="28"/>
              </w:rPr>
              <w:t>: Please provide further detail regarding the likely emissions impact of the initiative.</w:t>
            </w:r>
          </w:p>
          <w:p w14:paraId="0C9F0F3C" w14:textId="77777777" w:rsidR="00ED1F51" w:rsidRPr="00C82B77" w:rsidRDefault="00ED1F51" w:rsidP="00791771">
            <w:pPr>
              <w:pStyle w:val="Heading3"/>
              <w:spacing w:before="120"/>
              <w:ind w:left="82"/>
              <w:rPr>
                <w:sz w:val="28"/>
              </w:rPr>
            </w:pPr>
            <w:r w:rsidRPr="00625550">
              <w:rPr>
                <w:rFonts w:cstheme="minorHAnsi"/>
                <w:i/>
                <w:iCs/>
                <w:color w:val="232222" w:themeColor="text1"/>
                <w:sz w:val="20"/>
                <w:szCs w:val="20"/>
              </w:rPr>
              <w:t>Refer to the Guidelines for prompts on how to answer this question</w:t>
            </w:r>
          </w:p>
        </w:tc>
      </w:tr>
      <w:tr w:rsidR="00ED1F51" w:rsidRPr="00D708A5" w14:paraId="288B645F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C41CA3" w14:textId="77777777" w:rsidR="00ED1F51" w:rsidRPr="00D708A5" w:rsidRDefault="00ED1F51" w:rsidP="00791771">
            <w:pPr>
              <w:pStyle w:val="TableTextLeft"/>
              <w:rPr>
                <w:rFonts w:cstheme="minorHAnsi"/>
                <w:b/>
                <w:sz w:val="20"/>
                <w:szCs w:val="20"/>
              </w:rPr>
            </w:pPr>
            <w:r w:rsidRPr="0086111D">
              <w:rPr>
                <w:rFonts w:cstheme="minorHAnsi"/>
                <w:bCs/>
                <w:i/>
                <w:iCs/>
                <w:sz w:val="20"/>
                <w:szCs w:val="20"/>
              </w:rPr>
              <w:t>Type here.</w:t>
            </w:r>
          </w:p>
        </w:tc>
      </w:tr>
    </w:tbl>
    <w:p w14:paraId="62BE3588" w14:textId="77777777" w:rsidR="00ED1F51" w:rsidRDefault="00ED1F51" w:rsidP="00625550">
      <w:pPr>
        <w:spacing w:before="0" w:after="0"/>
        <w:rPr>
          <w:rFonts w:eastAsiaTheme="majorEastAsia" w:cstheme="minorHAnsi"/>
          <w:i/>
          <w:iCs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126"/>
        <w:gridCol w:w="5069"/>
      </w:tblGrid>
      <w:tr w:rsidR="003E143D" w:rsidRPr="00131DD4" w14:paraId="5E895B0A" w14:textId="51276123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16E63" w14:textId="4B14DF43" w:rsidR="003E143D" w:rsidRPr="00754E3A" w:rsidRDefault="003E143D">
            <w:pPr>
              <w:pStyle w:val="Heading3"/>
              <w:spacing w:before="120" w:after="120"/>
              <w:ind w:left="82"/>
              <w:rPr>
                <w:sz w:val="28"/>
              </w:rPr>
            </w:pPr>
            <w:r w:rsidRPr="00754E3A">
              <w:rPr>
                <w:sz w:val="28"/>
              </w:rPr>
              <w:t>Question O</w:t>
            </w:r>
            <w:r w:rsidRPr="00754E3A">
              <w:rPr>
                <w:b w:val="0"/>
                <w:sz w:val="28"/>
              </w:rPr>
              <w:t>: Have you considered options to mitigate the emissions impact? (</w:t>
            </w:r>
            <w:r w:rsidR="0076294D" w:rsidRPr="00754E3A">
              <w:rPr>
                <w:b w:val="0"/>
                <w:sz w:val="28"/>
              </w:rPr>
              <w:t>N</w:t>
            </w:r>
            <w:r w:rsidR="0076294D">
              <w:rPr>
                <w:b w:val="0"/>
                <w:sz w:val="28"/>
              </w:rPr>
              <w:t>ote</w:t>
            </w:r>
            <w:r w:rsidRPr="00754E3A">
              <w:rPr>
                <w:b w:val="0"/>
                <w:sz w:val="28"/>
              </w:rPr>
              <w:t>: Mitigation options are not expected to be costed within the proposal).</w:t>
            </w:r>
          </w:p>
          <w:p w14:paraId="0924A98E" w14:textId="6BF42797" w:rsidR="003E143D" w:rsidRPr="003E143D" w:rsidRDefault="003E143D" w:rsidP="003E143D">
            <w:pPr>
              <w:pStyle w:val="TableTextLeft"/>
              <w:rPr>
                <w:b w:val="0"/>
                <w:bCs/>
                <w:i/>
                <w:iCs/>
                <w:sz w:val="20"/>
                <w:szCs w:val="32"/>
              </w:rPr>
            </w:pPr>
            <w:r w:rsidRPr="003E143D">
              <w:rPr>
                <w:b w:val="0"/>
                <w:bCs/>
                <w:i/>
                <w:iCs/>
                <w:sz w:val="20"/>
                <w:szCs w:val="32"/>
              </w:rPr>
              <w:t xml:space="preserve">Refer to the Guidelines </w:t>
            </w:r>
            <w:r w:rsidR="00ED1F51" w:rsidRPr="00ED1F51">
              <w:rPr>
                <w:b w:val="0"/>
                <w:bCs/>
                <w:i/>
                <w:iCs/>
                <w:sz w:val="20"/>
                <w:szCs w:val="32"/>
              </w:rPr>
              <w:t xml:space="preserve">for a list of mitigation options. </w:t>
            </w:r>
          </w:p>
        </w:tc>
      </w:tr>
      <w:tr w:rsidR="003E143D" w:rsidRPr="00131DD4" w14:paraId="42681895" w14:textId="21375163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768026" w14:textId="079BAD45" w:rsidR="003E143D" w:rsidRDefault="0030722A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573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 – please provide details</w:t>
            </w:r>
          </w:p>
          <w:p w14:paraId="1B1F12C4" w14:textId="7A52DCF2" w:rsidR="00EE6520" w:rsidRDefault="00EE6520">
            <w:pPr>
              <w:spacing w:before="40" w:after="40"/>
              <w:ind w:left="57"/>
              <w:rPr>
                <w:sz w:val="20"/>
                <w:szCs w:val="20"/>
              </w:rPr>
            </w:pPr>
          </w:p>
          <w:p w14:paraId="6209CE09" w14:textId="1741C9F0" w:rsidR="00EE6520" w:rsidRPr="00131DD4" w:rsidRDefault="00195344" w:rsidP="00ED1F51">
            <w:pPr>
              <w:spacing w:before="4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here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322116" w14:textId="447C078F" w:rsidR="003E143D" w:rsidRDefault="0030722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3907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Yes</w:t>
            </w:r>
            <w:r w:rsidR="003E143D">
              <w:rPr>
                <w:sz w:val="20"/>
                <w:szCs w:val="20"/>
              </w:rPr>
              <w:t xml:space="preserve"> – please provide details</w:t>
            </w:r>
          </w:p>
          <w:p w14:paraId="772C1F75" w14:textId="653AC2E7" w:rsidR="00EE6520" w:rsidRDefault="00EE652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BD8A1C" w14:textId="457EA589" w:rsidR="00EE6520" w:rsidRPr="00131DD4" w:rsidRDefault="0019534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here</w:t>
            </w:r>
          </w:p>
        </w:tc>
      </w:tr>
    </w:tbl>
    <w:p w14:paraId="057A3044" w14:textId="77777777" w:rsidR="00DF649F" w:rsidRPr="00D71F69" w:rsidRDefault="00DF649F" w:rsidP="009D3BA6">
      <w:pPr>
        <w:spacing w:before="0" w:after="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675FDFAA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142B9781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D71F69">
              <w:rPr>
                <w:rFonts w:eastAsiaTheme="majorEastAsia" w:cstheme="minorBidi"/>
                <w:color w:val="000000"/>
                <w:spacing w:val="-2"/>
              </w:rPr>
              <w:t xml:space="preserve">If no other sections are applicable to your proposal, you have completed the Climate Action Assessment. Please attach </w:t>
            </w:r>
            <w:r>
              <w:rPr>
                <w:rFonts w:eastAsiaTheme="majorEastAsia" w:cstheme="minorBidi"/>
                <w:color w:val="000000"/>
                <w:spacing w:val="-2"/>
              </w:rPr>
              <w:t>this Template</w:t>
            </w:r>
            <w:r w:rsidRPr="00D71F69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3E143D" w14:paraId="17C24A5E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6414789D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3600F65A" wp14:editId="5DF7AD31">
                  <wp:extent cx="533400" cy="533400"/>
                  <wp:effectExtent l="0" t="0" r="0" b="0"/>
                  <wp:docPr id="1952531329" name="Graphic 1952531329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0064028B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7611C9CB" w14:textId="45D231A1" w:rsidR="00ED1F51" w:rsidRPr="00625550" w:rsidRDefault="00A16A49" w:rsidP="00625550">
      <w:pPr>
        <w:pStyle w:val="Heading2"/>
        <w:spacing w:before="1320"/>
        <w:ind w:left="720"/>
      </w:pPr>
      <w:r>
        <w:rPr>
          <w:rStyle w:val="normaltextrun"/>
          <w:bCs w:val="0"/>
          <w:szCs w:val="32"/>
        </w:rPr>
        <w:lastRenderedPageBreak/>
        <w:t>Infrastructure proposals seeking more than $50 million</w:t>
      </w:r>
    </w:p>
    <w:tbl>
      <w:tblPr>
        <w:tblStyle w:val="DTFtexttable"/>
        <w:tblW w:w="5003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4547"/>
        <w:gridCol w:w="5654"/>
      </w:tblGrid>
      <w:tr w:rsidR="00883ECD" w:rsidRPr="00131DD4" w14:paraId="744BFB4F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765A7" w14:textId="6A8151DC" w:rsidR="00883ECD" w:rsidRDefault="00883ECD" w:rsidP="00791771">
            <w:pPr>
              <w:pStyle w:val="Heading3"/>
              <w:spacing w:before="120" w:after="120"/>
              <w:ind w:left="82"/>
              <w:rPr>
                <w:sz w:val="28"/>
              </w:rPr>
            </w:pPr>
            <w:r w:rsidRPr="00625550">
              <w:rPr>
                <w:bCs w:val="0"/>
                <w:sz w:val="28"/>
              </w:rPr>
              <w:t>Question P</w:t>
            </w:r>
            <w:r w:rsidRPr="00625550" w:rsidDel="0027041C">
              <w:rPr>
                <w:bCs w:val="0"/>
                <w:sz w:val="28"/>
              </w:rPr>
              <w:t>:</w:t>
            </w:r>
            <w:r w:rsidRPr="00F12A22" w:rsidDel="0027041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Have you assessed whether the following </w:t>
            </w:r>
            <w:r w:rsidRPr="00500AF8">
              <w:rPr>
                <w:sz w:val="28"/>
              </w:rPr>
              <w:t xml:space="preserve">climate hazards </w:t>
            </w:r>
            <w:r>
              <w:rPr>
                <w:sz w:val="28"/>
              </w:rPr>
              <w:t xml:space="preserve">are </w:t>
            </w:r>
            <w:r w:rsidRPr="00500AF8">
              <w:rPr>
                <w:sz w:val="28"/>
              </w:rPr>
              <w:t>likely to have a potential impact (out to 2050) on the proposed infrastructure initiative or the people using it?</w:t>
            </w:r>
          </w:p>
          <w:p w14:paraId="2CD3BCD1" w14:textId="77777777" w:rsidR="00883ECD" w:rsidRPr="00625550" w:rsidRDefault="00883ECD" w:rsidP="00791771">
            <w:pPr>
              <w:pStyle w:val="BodyText"/>
              <w:numPr>
                <w:ilvl w:val="3"/>
                <w:numId w:val="11"/>
              </w:numPr>
              <w:rPr>
                <w:b w:val="0"/>
                <w:bCs/>
                <w:color w:val="232222" w:themeColor="text1"/>
                <w:sz w:val="20"/>
                <w:szCs w:val="20"/>
              </w:rPr>
            </w:pPr>
            <w:r w:rsidRPr="00625550">
              <w:rPr>
                <w:rFonts w:asciiTheme="majorHAnsi" w:eastAsiaTheme="majorEastAsia" w:hAnsiTheme="majorHAnsi" w:cstheme="majorBidi"/>
                <w:bCs/>
                <w:color w:val="232222" w:themeColor="text1"/>
              </w:rPr>
              <w:t>Bushfire</w:t>
            </w:r>
          </w:p>
          <w:p w14:paraId="51FF6F39" w14:textId="77777777" w:rsidR="00883ECD" w:rsidRPr="00625550" w:rsidRDefault="00883ECD" w:rsidP="00791771">
            <w:pPr>
              <w:pStyle w:val="BodyText"/>
              <w:numPr>
                <w:ilvl w:val="3"/>
                <w:numId w:val="11"/>
              </w:numPr>
              <w:rPr>
                <w:b w:val="0"/>
                <w:color w:val="232222" w:themeColor="text1"/>
                <w:sz w:val="20"/>
                <w:szCs w:val="20"/>
              </w:rPr>
            </w:pPr>
            <w:r w:rsidRPr="00625550">
              <w:rPr>
                <w:rFonts w:asciiTheme="majorHAnsi" w:eastAsiaTheme="majorEastAsia" w:hAnsiTheme="majorHAnsi" w:cstheme="majorBidi"/>
                <w:color w:val="232222" w:themeColor="text1"/>
              </w:rPr>
              <w:t>Riverine flooding</w:t>
            </w:r>
          </w:p>
          <w:p w14:paraId="4F5ABA9E" w14:textId="77777777" w:rsidR="00883ECD" w:rsidRPr="00625550" w:rsidRDefault="00883ECD" w:rsidP="00791771">
            <w:pPr>
              <w:pStyle w:val="BodyText"/>
              <w:numPr>
                <w:ilvl w:val="3"/>
                <w:numId w:val="11"/>
              </w:numPr>
              <w:rPr>
                <w:b w:val="0"/>
                <w:color w:val="232222" w:themeColor="text1"/>
                <w:sz w:val="20"/>
                <w:szCs w:val="20"/>
              </w:rPr>
            </w:pPr>
            <w:r w:rsidRPr="00625550">
              <w:rPr>
                <w:rFonts w:asciiTheme="majorHAnsi" w:eastAsiaTheme="majorEastAsia" w:hAnsiTheme="majorHAnsi" w:cstheme="majorBidi"/>
                <w:color w:val="232222" w:themeColor="text1"/>
              </w:rPr>
              <w:t>Coastal flooding</w:t>
            </w:r>
          </w:p>
          <w:p w14:paraId="66B6223A" w14:textId="77777777" w:rsidR="00883ECD" w:rsidRPr="00134802" w:rsidRDefault="00883ECD" w:rsidP="00791771">
            <w:pPr>
              <w:pStyle w:val="BodyText"/>
              <w:numPr>
                <w:ilvl w:val="3"/>
                <w:numId w:val="11"/>
              </w:numPr>
              <w:rPr>
                <w:b w:val="0"/>
                <w:sz w:val="20"/>
                <w:szCs w:val="20"/>
              </w:rPr>
            </w:pPr>
            <w:r w:rsidRPr="00625550">
              <w:rPr>
                <w:color w:val="232222" w:themeColor="text1"/>
              </w:rPr>
              <w:t>Extreme heat</w:t>
            </w:r>
          </w:p>
        </w:tc>
      </w:tr>
      <w:tr w:rsidR="00883ECD" w:rsidRPr="00131DD4" w14:paraId="3125E524" w14:textId="77777777" w:rsidTr="0062555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509A6" w14:textId="74A9518D" w:rsidR="00883ECD" w:rsidRDefault="0030722A" w:rsidP="00791771">
            <w:pPr>
              <w:pStyle w:val="TableText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1123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C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83ECD" w:rsidRPr="00131DD4">
              <w:rPr>
                <w:sz w:val="20"/>
                <w:szCs w:val="20"/>
              </w:rPr>
              <w:t xml:space="preserve"> </w:t>
            </w:r>
            <w:r w:rsidR="00883ECD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FFA33" w14:textId="09EBCAED" w:rsidR="00883ECD" w:rsidRDefault="0030722A" w:rsidP="00791771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835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CD" w:rsidRPr="00FE149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83ECD" w:rsidRPr="00131DD4">
              <w:rPr>
                <w:sz w:val="20"/>
                <w:szCs w:val="20"/>
              </w:rPr>
              <w:t xml:space="preserve"> </w:t>
            </w:r>
            <w:r w:rsidR="00883ECD">
              <w:tab/>
            </w:r>
            <w:r w:rsidR="00883ECD" w:rsidRPr="00131DD4">
              <w:rPr>
                <w:sz w:val="20"/>
                <w:szCs w:val="20"/>
              </w:rPr>
              <w:t>Yes</w:t>
            </w:r>
            <w:r w:rsidR="00883ECD">
              <w:rPr>
                <w:sz w:val="20"/>
                <w:szCs w:val="20"/>
              </w:rPr>
              <w:t xml:space="preserve"> – please list the </w:t>
            </w:r>
            <w:proofErr w:type="gramStart"/>
            <w:r w:rsidR="00883ECD">
              <w:rPr>
                <w:sz w:val="20"/>
                <w:szCs w:val="20"/>
              </w:rPr>
              <w:t>potential</w:t>
            </w:r>
            <w:proofErr w:type="gramEnd"/>
            <w:r w:rsidR="00883ECD">
              <w:rPr>
                <w:sz w:val="20"/>
                <w:szCs w:val="20"/>
              </w:rPr>
              <w:t xml:space="preserve"> relevant hazard(s) and move to Question Q</w:t>
            </w:r>
          </w:p>
          <w:p w14:paraId="28FEE5FC" w14:textId="77777777" w:rsidR="00883ECD" w:rsidRPr="00FE1491" w:rsidRDefault="00883ECD" w:rsidP="00791771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8AE48A6" w14:textId="77777777" w:rsidR="00883ECD" w:rsidRPr="00625550" w:rsidRDefault="00883ECD" w:rsidP="00791771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625550">
              <w:rPr>
                <w:rFonts w:eastAsia="MS Gothic" w:cstheme="minorHAnsi"/>
              </w:rPr>
              <w:t>Type here</w:t>
            </w:r>
          </w:p>
        </w:tc>
      </w:tr>
    </w:tbl>
    <w:p w14:paraId="061B09BD" w14:textId="77777777" w:rsidR="00883ECD" w:rsidRPr="00500AF8" w:rsidRDefault="00883ECD" w:rsidP="00500AF8">
      <w:pPr>
        <w:spacing w:before="0" w:after="0"/>
        <w:rPr>
          <w:rFonts w:eastAsiaTheme="majorEastAsia" w:cstheme="minorBidi"/>
          <w:color w:val="000000"/>
          <w:spacing w:val="-2"/>
          <w:sz w:val="12"/>
          <w:szCs w:val="1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57DB0110" w14:textId="10453756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18D25386" w14:textId="0E387EEC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D71F69">
              <w:rPr>
                <w:rFonts w:eastAsiaTheme="majorEastAsia" w:cstheme="minorBidi"/>
                <w:color w:val="000000"/>
                <w:spacing w:val="-2"/>
              </w:rPr>
              <w:t xml:space="preserve">If 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 xml:space="preserve">you answered </w:t>
            </w:r>
            <w:r w:rsidRPr="00193584">
              <w:rPr>
                <w:rFonts w:eastAsiaTheme="majorEastAsia" w:cstheme="minorBidi"/>
                <w:b/>
                <w:color w:val="000000"/>
                <w:spacing w:val="-2"/>
              </w:rPr>
              <w:t>no</w:t>
            </w:r>
            <w:r w:rsidRPr="003B6272">
              <w:rPr>
                <w:rFonts w:eastAsiaTheme="majorEastAsia" w:cstheme="minorBidi"/>
                <w:b/>
                <w:color w:val="000000"/>
                <w:spacing w:val="-2"/>
              </w:rPr>
              <w:t xml:space="preserve"> Question P, 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>you have completed the Climate Action Assessment.</w:t>
            </w:r>
            <w:r w:rsidRPr="003B6272">
              <w:rPr>
                <w:rFonts w:eastAsiaTheme="majorEastAsia" w:cstheme="minorBidi"/>
                <w:bCs/>
                <w:color w:val="000000"/>
                <w:spacing w:val="-2"/>
              </w:rPr>
              <w:t xml:space="preserve"> 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 xml:space="preserve">Please attach </w:t>
            </w:r>
            <w:r>
              <w:rPr>
                <w:rFonts w:eastAsiaTheme="majorEastAsia" w:cstheme="minorBidi"/>
                <w:color w:val="000000"/>
                <w:spacing w:val="-2"/>
              </w:rPr>
              <w:t>this Template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3E143D" w14:paraId="49BBF5FF" w14:textId="74751AF0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07C4AFCD" w14:textId="72D89AB1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01BC0A1F" wp14:editId="25DCE828">
                  <wp:extent cx="533400" cy="533400"/>
                  <wp:effectExtent l="0" t="0" r="0" b="0"/>
                  <wp:docPr id="537039541" name="Graphic 53703954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1F98F356" w14:textId="17D228D4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19A0B56D" w14:textId="25B95C8B" w:rsidR="003E143D" w:rsidRDefault="003E143D" w:rsidP="00500AF8">
      <w:pPr>
        <w:pStyle w:val="BoldBodyText"/>
        <w:spacing w:before="0" w:after="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15817867" w14:textId="42EEC558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CD5C3" w14:textId="01C10DDA" w:rsidR="003E143D" w:rsidRPr="00500AF8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00AF8">
              <w:rPr>
                <w:sz w:val="28"/>
              </w:rPr>
              <w:t xml:space="preserve">Question </w:t>
            </w:r>
            <w:r w:rsidR="00883ECD">
              <w:rPr>
                <w:sz w:val="28"/>
              </w:rPr>
              <w:t>Q</w:t>
            </w:r>
            <w:r w:rsidRPr="00500AF8">
              <w:rPr>
                <w:sz w:val="28"/>
              </w:rPr>
              <w:t>:</w:t>
            </w:r>
            <w:r w:rsidRPr="00500AF8">
              <w:rPr>
                <w:b w:val="0"/>
                <w:sz w:val="28"/>
              </w:rPr>
              <w:t xml:space="preserve"> Please outline </w:t>
            </w:r>
            <w:r w:rsidRPr="00500AF8">
              <w:rPr>
                <w:b w:val="0"/>
                <w:sz w:val="28"/>
                <w:u w:val="single"/>
              </w:rPr>
              <w:t>potential impacts</w:t>
            </w:r>
            <w:r w:rsidRPr="00500AF8">
              <w:rPr>
                <w:b w:val="0"/>
                <w:sz w:val="28"/>
              </w:rPr>
              <w:t xml:space="preserve"> the climate hazard(s) you identified in Question P could have on the proposed infrastructure initiative and the people using it.</w:t>
            </w:r>
          </w:p>
        </w:tc>
      </w:tr>
      <w:tr w:rsidR="003E143D" w:rsidRPr="00131DD4" w14:paraId="34462AC6" w14:textId="135CEE41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05E59B" w14:textId="390794F1" w:rsidR="003E143D" w:rsidRPr="00CD680B" w:rsidRDefault="003E143D" w:rsidP="00625550">
            <w:pPr>
              <w:pStyle w:val="TableTextLeft"/>
            </w:pPr>
            <w:r>
              <w:rPr>
                <w:sz w:val="20"/>
                <w:szCs w:val="32"/>
              </w:rPr>
              <w:t>Type here</w:t>
            </w:r>
          </w:p>
        </w:tc>
      </w:tr>
    </w:tbl>
    <w:p w14:paraId="02E3C201" w14:textId="6F2CF1BA" w:rsidR="00190CA2" w:rsidRDefault="00190CA2" w:rsidP="00500AF8">
      <w:pPr>
        <w:pStyle w:val="BoldBodyText"/>
        <w:spacing w:before="0" w:after="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4756"/>
        <w:gridCol w:w="5439"/>
      </w:tblGrid>
      <w:tr w:rsidR="001E46DF" w:rsidRPr="00131DD4" w14:paraId="5DDDD18D" w14:textId="77777777" w:rsidTr="0062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D63C8D" w14:textId="4796653C" w:rsidR="001E46DF" w:rsidRPr="00500AF8" w:rsidRDefault="001E46DF" w:rsidP="00791771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625550">
              <w:rPr>
                <w:bCs w:val="0"/>
                <w:sz w:val="28"/>
              </w:rPr>
              <w:t>Question R:</w:t>
            </w:r>
            <w:r w:rsidRPr="00500AF8">
              <w:rPr>
                <w:sz w:val="28"/>
              </w:rPr>
              <w:t xml:space="preserve"> </w:t>
            </w:r>
            <w:r>
              <w:rPr>
                <w:sz w:val="28"/>
              </w:rPr>
              <w:t>Have you identified options</w:t>
            </w:r>
            <w:r w:rsidRPr="00500AF8">
              <w:rPr>
                <w:sz w:val="28"/>
              </w:rPr>
              <w:t xml:space="preserve"> to </w:t>
            </w:r>
            <w:r w:rsidRPr="00500AF8">
              <w:rPr>
                <w:sz w:val="28"/>
                <w:u w:val="single"/>
              </w:rPr>
              <w:t>reduce</w:t>
            </w:r>
            <w:r w:rsidRPr="00500AF8">
              <w:rPr>
                <w:sz w:val="28"/>
              </w:rPr>
              <w:t xml:space="preserve"> the potential impacts you identified in Question </w:t>
            </w:r>
            <w:r>
              <w:rPr>
                <w:sz w:val="28"/>
              </w:rPr>
              <w:t>Q?</w:t>
            </w:r>
          </w:p>
        </w:tc>
      </w:tr>
      <w:tr w:rsidR="001E46DF" w:rsidRPr="00131DD4" w14:paraId="07710A6C" w14:textId="77777777" w:rsidTr="0062555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6" w:space="0" w:color="A6A6A6" w:themeColor="background1" w:themeShade="A6"/>
              <w:bottom w:val="single" w:sz="8" w:space="0" w:color="232222" w:themeColor="text1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BCF062" w14:textId="426FCA88" w:rsidR="001E46DF" w:rsidRPr="0050210A" w:rsidRDefault="0030722A" w:rsidP="00791771">
            <w:pPr>
              <w:pStyle w:val="TableTextLeft"/>
              <w:rPr>
                <w:i/>
                <w:iCs/>
                <w:szCs w:val="32"/>
              </w:rPr>
            </w:pPr>
            <w:sdt>
              <w:sdtPr>
                <w:rPr>
                  <w:sz w:val="28"/>
                  <w:szCs w:val="28"/>
                </w:rPr>
                <w:id w:val="987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DF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E46DF" w:rsidRPr="00131DD4">
              <w:rPr>
                <w:sz w:val="20"/>
                <w:szCs w:val="20"/>
              </w:rPr>
              <w:t xml:space="preserve"> </w:t>
            </w:r>
            <w:r w:rsidR="001E46DF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0" w:type="pct"/>
            <w:tcBorders>
              <w:top w:val="single" w:sz="6" w:space="0" w:color="A6A6A6" w:themeColor="background1" w:themeShade="A6"/>
              <w:left w:val="single" w:sz="4" w:space="0" w:color="auto"/>
              <w:bottom w:val="single" w:sz="8" w:space="0" w:color="232222" w:themeColor="text1"/>
            </w:tcBorders>
            <w:shd w:val="clear" w:color="auto" w:fill="auto"/>
          </w:tcPr>
          <w:p w14:paraId="685E9121" w14:textId="77777777" w:rsidR="001E46DF" w:rsidRPr="00FE1491" w:rsidRDefault="0030722A" w:rsidP="00791771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5977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DF" w:rsidRPr="00FE149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46DF" w:rsidRPr="00131DD4">
              <w:rPr>
                <w:sz w:val="20"/>
                <w:szCs w:val="20"/>
              </w:rPr>
              <w:t xml:space="preserve"> </w:t>
            </w:r>
            <w:r w:rsidR="001E46DF">
              <w:tab/>
            </w:r>
            <w:r w:rsidR="001E46DF" w:rsidRPr="00131DD4">
              <w:rPr>
                <w:sz w:val="20"/>
                <w:szCs w:val="20"/>
              </w:rPr>
              <w:t>Yes</w:t>
            </w:r>
            <w:r w:rsidR="001E46DF">
              <w:rPr>
                <w:sz w:val="20"/>
                <w:szCs w:val="20"/>
              </w:rPr>
              <w:t xml:space="preserve"> – please outline below</w:t>
            </w:r>
          </w:p>
          <w:p w14:paraId="0EF27B4E" w14:textId="77777777" w:rsidR="001E46DF" w:rsidRPr="001E46DF" w:rsidRDefault="001E46DF" w:rsidP="00791771">
            <w:pPr>
              <w:pStyle w:val="BoldBodyText"/>
              <w:ind w:firstLine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550">
              <w:rPr>
                <w:rFonts w:asciiTheme="minorHAnsi" w:eastAsia="MS Gothic" w:hAnsiTheme="minorHAnsi" w:cstheme="minorHAnsi"/>
              </w:rPr>
              <w:t>Type here</w:t>
            </w:r>
          </w:p>
        </w:tc>
      </w:tr>
    </w:tbl>
    <w:p w14:paraId="418AE7EC" w14:textId="77777777" w:rsidR="001E46DF" w:rsidRPr="003E143D" w:rsidRDefault="001E46DF" w:rsidP="00500AF8">
      <w:pPr>
        <w:spacing w:before="0" w:after="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689BAB38" w14:textId="373FAC31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39E38615" w14:textId="158C0244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3E143D">
              <w:rPr>
                <w:rFonts w:eastAsiaTheme="majorEastAsia" w:cstheme="minorBidi"/>
                <w:color w:val="000000"/>
                <w:spacing w:val="-2"/>
              </w:rPr>
              <w:t>Please attach this Template to your proposal.</w:t>
            </w:r>
          </w:p>
        </w:tc>
      </w:tr>
      <w:tr w:rsidR="003E143D" w14:paraId="37B3F8DD" w14:textId="4C251DE9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37046A25" w14:textId="4F620D18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0EAD8F4E" wp14:editId="335F66EC">
                  <wp:extent cx="533400" cy="533400"/>
                  <wp:effectExtent l="0" t="0" r="0" b="0"/>
                  <wp:docPr id="13959681" name="Graphic 1395968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3F68EF5F" w14:textId="365DEBA0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0E5EF89A" w14:textId="77777777" w:rsidR="00B7767E" w:rsidRPr="00B7767E" w:rsidRDefault="00B7767E" w:rsidP="00625550">
      <w:pPr>
        <w:pStyle w:val="BoldBodyText"/>
        <w:spacing w:before="0" w:after="0"/>
      </w:pPr>
    </w:p>
    <w:sectPr w:rsidR="00B7767E" w:rsidRPr="00B7767E" w:rsidSect="00CD68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180" w:right="851" w:bottom="984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1568" w14:textId="77777777" w:rsidR="00D72138" w:rsidRDefault="00D72138" w:rsidP="00CD157B">
      <w:pPr>
        <w:pStyle w:val="NoSpacing"/>
      </w:pPr>
    </w:p>
    <w:p w14:paraId="5736F712" w14:textId="77777777" w:rsidR="00D72138" w:rsidRDefault="00D72138"/>
  </w:endnote>
  <w:endnote w:type="continuationSeparator" w:id="0">
    <w:p w14:paraId="152BF000" w14:textId="77777777" w:rsidR="00D72138" w:rsidRDefault="00D72138" w:rsidP="00CD157B">
      <w:pPr>
        <w:pStyle w:val="NoSpacing"/>
      </w:pPr>
    </w:p>
    <w:p w14:paraId="51A2F190" w14:textId="77777777" w:rsidR="00D72138" w:rsidRDefault="00D72138"/>
  </w:endnote>
  <w:endnote w:type="continuationNotice" w:id="1">
    <w:p w14:paraId="4665FD1C" w14:textId="77777777" w:rsidR="00D72138" w:rsidRDefault="00D72138" w:rsidP="00CD157B">
      <w:pPr>
        <w:pStyle w:val="NoSpacing"/>
      </w:pPr>
    </w:p>
    <w:p w14:paraId="51ABE32D" w14:textId="77777777" w:rsidR="00D72138" w:rsidRDefault="00D72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FD4F19" w14:paraId="2D967A01" w14:textId="77777777">
      <w:trPr>
        <w:trHeight w:val="397"/>
      </w:trPr>
      <w:tc>
        <w:tcPr>
          <w:tcW w:w="9071" w:type="dxa"/>
        </w:tcPr>
        <w:p w14:paraId="06184983" w14:textId="77777777" w:rsidR="00FD4F19" w:rsidRPr="00FD4F19" w:rsidRDefault="00FD4F19" w:rsidP="00FD4F19">
          <w:pPr>
            <w:pStyle w:val="FooterOdd"/>
            <w:rPr>
              <w:b/>
              <w:bCs/>
            </w:rPr>
          </w:pPr>
          <w:r w:rsidRPr="00FD4F19">
            <w:rPr>
              <w:b/>
              <w:bCs/>
            </w:rPr>
            <w:t>Climate Action Screening and Assessment Template</w:t>
          </w:r>
        </w:p>
        <w:p w14:paraId="6CC8E06F" w14:textId="77777777" w:rsidR="00FD4F19" w:rsidRPr="00CB1FB7" w:rsidRDefault="00FD4F19" w:rsidP="00FD4F19">
          <w:pPr>
            <w:pStyle w:val="FooterOdd"/>
            <w:rPr>
              <w:b/>
            </w:rPr>
          </w:pPr>
          <w:r w:rsidRPr="00FD4F19">
            <w:t xml:space="preserve"> Climate Action Assessment </w:t>
          </w:r>
        </w:p>
      </w:tc>
      <w:tc>
        <w:tcPr>
          <w:tcW w:w="340" w:type="dxa"/>
        </w:tcPr>
        <w:p w14:paraId="7156E4DA" w14:textId="77777777" w:rsidR="00FD4F19" w:rsidRPr="00D55628" w:rsidRDefault="00FD4F19" w:rsidP="00FD4F19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1</w:t>
          </w:r>
          <w:r w:rsidRPr="00D55628">
            <w:fldChar w:fldCharType="end"/>
          </w:r>
        </w:p>
      </w:tc>
    </w:tr>
  </w:tbl>
  <w:p w14:paraId="00D3471E" w14:textId="77777777" w:rsidR="00FD4F19" w:rsidRDefault="00FD4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FD4F19" w14:paraId="71ABDA43" w14:textId="77777777">
      <w:trPr>
        <w:trHeight w:val="397"/>
      </w:trPr>
      <w:tc>
        <w:tcPr>
          <w:tcW w:w="9071" w:type="dxa"/>
        </w:tcPr>
        <w:p w14:paraId="178743E3" w14:textId="77777777" w:rsidR="00FD4F19" w:rsidRPr="00FD4F19" w:rsidRDefault="00FD4F19" w:rsidP="00FD4F19">
          <w:pPr>
            <w:pStyle w:val="FooterOdd"/>
            <w:rPr>
              <w:b/>
              <w:bCs/>
            </w:rPr>
          </w:pPr>
          <w:r w:rsidRPr="00FD4F19">
            <w:rPr>
              <w:b/>
              <w:bCs/>
            </w:rPr>
            <w:t>Climate Action Screening and Assessment Template</w:t>
          </w:r>
        </w:p>
        <w:p w14:paraId="3B442412" w14:textId="77777777" w:rsidR="00FD4F19" w:rsidRPr="00CB1FB7" w:rsidRDefault="00FD4F19" w:rsidP="00FD4F19">
          <w:pPr>
            <w:pStyle w:val="FooterOdd"/>
            <w:rPr>
              <w:b/>
            </w:rPr>
          </w:pPr>
          <w:r w:rsidRPr="00FD4F19">
            <w:t xml:space="preserve"> Climate Action Assessment </w:t>
          </w:r>
        </w:p>
      </w:tc>
      <w:tc>
        <w:tcPr>
          <w:tcW w:w="340" w:type="dxa"/>
        </w:tcPr>
        <w:p w14:paraId="4028A0C1" w14:textId="77777777" w:rsidR="00FD4F19" w:rsidRPr="00D55628" w:rsidRDefault="00FD4F19" w:rsidP="00FD4F19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1</w:t>
          </w:r>
          <w:r w:rsidRPr="00D55628">
            <w:fldChar w:fldCharType="end"/>
          </w:r>
        </w:p>
      </w:tc>
    </w:tr>
  </w:tbl>
  <w:p w14:paraId="68E1277C" w14:textId="77777777" w:rsidR="00FD4F19" w:rsidRDefault="00FD4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E2E4" w14:textId="77777777" w:rsidR="00AB3917" w:rsidRDefault="00AB3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32F42" w14:textId="77777777" w:rsidR="00D72138" w:rsidRPr="0056073C" w:rsidRDefault="00D72138" w:rsidP="005D764F">
      <w:pPr>
        <w:pStyle w:val="FootnoteSeparator"/>
      </w:pPr>
    </w:p>
    <w:p w14:paraId="5FF8C4E7" w14:textId="77777777" w:rsidR="00D72138" w:rsidRDefault="00D72138"/>
  </w:footnote>
  <w:footnote w:type="continuationSeparator" w:id="0">
    <w:p w14:paraId="490081A7" w14:textId="77777777" w:rsidR="00D72138" w:rsidRPr="00CA30B7" w:rsidRDefault="00D72138" w:rsidP="006D5A90">
      <w:pPr>
        <w:rPr>
          <w:lang w:val="en-US"/>
        </w:rPr>
      </w:pPr>
      <w:r w:rsidRPr="00CA30B7">
        <w:rPr>
          <w:lang w:val="en-US"/>
        </w:rPr>
        <w:t>_______</w:t>
      </w:r>
    </w:p>
    <w:p w14:paraId="337AC3E1" w14:textId="77777777" w:rsidR="00D72138" w:rsidRDefault="00D72138"/>
  </w:footnote>
  <w:footnote w:type="continuationNotice" w:id="1">
    <w:p w14:paraId="6A7B7AA6" w14:textId="77777777" w:rsidR="00D72138" w:rsidRDefault="00D72138" w:rsidP="006D5A90"/>
    <w:p w14:paraId="1E1D2060" w14:textId="77777777" w:rsidR="00D72138" w:rsidRDefault="00D72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18E1" w14:textId="77777777" w:rsidR="00F17AEC" w:rsidRPr="00CD157B" w:rsidRDefault="00F17AEC" w:rsidP="00F17AEC">
    <w:pPr>
      <w:pStyle w:val="Header"/>
    </w:pP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14003306" wp14:editId="66B238EE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210616359" name="Freeform: Shape 2106163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FD5DD" id="Freeform: Shape 210616359" o:spid="_x0000_s1026" alt="&quot;&quot;" style="position:absolute;margin-left:512.5pt;margin-top:0;width:83.05pt;height:35.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E3EF4CD" wp14:editId="30423D5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782934106" name="Freeform: Shape 782934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2ACA4" id="Freeform: Shape 782934106" o:spid="_x0000_s1026" alt="&quot;&quot;" style="position:absolute;margin-left:0;margin-top:0;width:595.3pt;height:35.15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7838A093" wp14:editId="2F752369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1165541357" name="Freeform: Shape 11655413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E0A30" id="Freeform: Shape 1165541357" o:spid="_x0000_s1026" alt="&quot;&quot;" style="position:absolute;margin-left:363.9pt;margin-top:0;width:115.65pt;height:35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3BDC3E4C" wp14:editId="0B4ECA92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1216325380" name="Freeform: Shape 121632538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A72FC" id="Freeform: Shape 1216325380" o:spid="_x0000_s1026" alt="&quot;&quot;" style="position:absolute;margin-left:463.3pt;margin-top:0;width:66.05pt;height:35.1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68BDF829" wp14:editId="5AE634C7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1148280704" name="Freeform: Shape 11482807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7BD5B" id="Freeform: Shape 1148280704" o:spid="_x0000_s1026" alt="&quot;&quot;" style="position:absolute;margin-left:297.65pt;margin-top:0;width:82.75pt;height:35.1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51" behindDoc="0" locked="1" layoutInCell="1" allowOverlap="1" wp14:anchorId="4C83A81C" wp14:editId="71D510A3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1059227821" name="Freeform: Shape 10592278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FF25A" id="Freeform: Shape 1059227821" o:spid="_x0000_s1026" alt="&quot;&quot;" style="position:absolute;margin-left:363.8pt;margin-top:0;width:33.15pt;height:35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  <w:p w14:paraId="2BD44070" w14:textId="77777777" w:rsidR="00F17AEC" w:rsidRDefault="00F17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1F6B" w14:textId="77777777" w:rsidR="00CD157B" w:rsidRPr="00CD157B" w:rsidRDefault="002D38FC" w:rsidP="00CD157B">
    <w:pPr>
      <w:pStyle w:val="Header"/>
    </w:pPr>
    <w:r w:rsidRPr="002D38FC">
      <w:t xml:space="preserve"> </w: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5EC2E96" wp14:editId="20C3DD3A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2" name="Freeform: 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765B96" id="Freeform: Shape 2" o:spid="_x0000_s1026" alt="&quot;&quot;" style="position:absolute;margin-left:512.5pt;margin-top:0;width:83.0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ABE68" wp14:editId="5837686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25" name="Freeform: Shap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4F8CF" id="Freeform: Shape 25" o:spid="_x0000_s1026" alt="&quot;&quot;" style="position:absolute;margin-left:0;margin-top:0;width:595.3pt;height:35.1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0AE3D31" wp14:editId="176E7CF6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0DE44" id="Freeform: Shape 5" o:spid="_x0000_s1026" alt="&quot;&quot;" style="position:absolute;margin-left:363.9pt;margin-top:0;width:115.65pt;height:35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04BC9C06" wp14:editId="52BA3D90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26" name="Freeform: Sha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2ED50" id="Freeform: Shape 26" o:spid="_x0000_s1026" alt="&quot;&quot;" style="position:absolute;margin-left:463.3pt;margin-top:0;width:66.05pt;height:35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4DD89DAB" wp14:editId="0A259998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28" name="Freeform: Shap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63B1A2" id="Freeform: Shape 28" o:spid="_x0000_s1026" alt="&quot;&quot;" style="position:absolute;margin-left:297.65pt;margin-top:0;width:82.75pt;height:35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5F8201FB" wp14:editId="1992E901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29" name="Freeform: Shap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629A1" id="Freeform: Shape 29" o:spid="_x0000_s1026" alt="&quot;&quot;" style="position:absolute;margin-left:363.8pt;margin-top:0;width:33.15pt;height:35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397A" w14:textId="77777777" w:rsidR="00AB3917" w:rsidRDefault="00AB3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232222" w:themeColor="text1"/>
        <w:position w:val="0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0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2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40141F5"/>
    <w:multiLevelType w:val="multilevel"/>
    <w:tmpl w:val="040EE1E2"/>
    <w:numStyleLink w:val="111111"/>
  </w:abstractNum>
  <w:abstractNum w:abstractNumId="14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16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6B303B"/>
    <w:multiLevelType w:val="hybridMultilevel"/>
    <w:tmpl w:val="FEE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0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1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2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3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A27F2E"/>
    <w:multiLevelType w:val="multilevel"/>
    <w:tmpl w:val="4E4AE8FA"/>
    <w:name w:val="Bullets"/>
    <w:lvl w:ilvl="0">
      <w:start w:val="1"/>
      <w:numFmt w:val="bullet"/>
      <w:pStyle w:val="ListBullet"/>
      <w:lvlText w:val=""/>
      <w:lvlJc w:val="left"/>
      <w:pPr>
        <w:ind w:left="340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794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21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248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475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29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156" w:hanging="227"/>
      </w:pPr>
      <w:rPr>
        <w:rFonts w:ascii="Wingdings" w:hAnsi="Wingdings" w:hint="default"/>
      </w:rPr>
    </w:lvl>
  </w:abstractNum>
  <w:abstractNum w:abstractNumId="25" w15:restartNumberingAfterBreak="0">
    <w:nsid w:val="4CA75856"/>
    <w:multiLevelType w:val="multilevel"/>
    <w:tmpl w:val="C22CAFC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26" w15:restartNumberingAfterBreak="0">
    <w:nsid w:val="4EF01645"/>
    <w:multiLevelType w:val="multilevel"/>
    <w:tmpl w:val="7D36F18C"/>
    <w:name w:val="Bullets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7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9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0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1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5" w15:restartNumberingAfterBreak="0">
    <w:nsid w:val="60782995"/>
    <w:multiLevelType w:val="hybridMultilevel"/>
    <w:tmpl w:val="A1BAE77C"/>
    <w:lvl w:ilvl="0" w:tplc="12F212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20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20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7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0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0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2222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2222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2222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9" w15:restartNumberingAfterBreak="0">
    <w:nsid w:val="66D13C90"/>
    <w:multiLevelType w:val="multilevel"/>
    <w:tmpl w:val="040EE1E2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232222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1" w15:restartNumberingAfterBreak="0">
    <w:nsid w:val="71CB4ABA"/>
    <w:multiLevelType w:val="multilevel"/>
    <w:tmpl w:val="1CEAA6E0"/>
    <w:lvl w:ilvl="0">
      <w:start w:val="2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2222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3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20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215502442">
    <w:abstractNumId w:val="9"/>
  </w:num>
  <w:num w:numId="2" w16cid:durableId="2035689565">
    <w:abstractNumId w:val="34"/>
  </w:num>
  <w:num w:numId="3" w16cid:durableId="806972944">
    <w:abstractNumId w:val="8"/>
  </w:num>
  <w:num w:numId="4" w16cid:durableId="22099020">
    <w:abstractNumId w:val="10"/>
  </w:num>
  <w:num w:numId="5" w16cid:durableId="379405956">
    <w:abstractNumId w:val="22"/>
  </w:num>
  <w:num w:numId="6" w16cid:durableId="1389452722">
    <w:abstractNumId w:val="0"/>
  </w:num>
  <w:num w:numId="7" w16cid:durableId="1014379038">
    <w:abstractNumId w:val="24"/>
  </w:num>
  <w:num w:numId="8" w16cid:durableId="1121723989">
    <w:abstractNumId w:val="26"/>
  </w:num>
  <w:num w:numId="9" w16cid:durableId="1848790763">
    <w:abstractNumId w:val="23"/>
  </w:num>
  <w:num w:numId="10" w16cid:durableId="1022977537">
    <w:abstractNumId w:val="32"/>
  </w:num>
  <w:num w:numId="11" w16cid:durableId="924922385">
    <w:abstractNumId w:val="25"/>
  </w:num>
  <w:num w:numId="12" w16cid:durableId="1332876208">
    <w:abstractNumId w:val="14"/>
  </w:num>
  <w:num w:numId="13" w16cid:durableId="1172255579">
    <w:abstractNumId w:val="44"/>
  </w:num>
  <w:num w:numId="14" w16cid:durableId="301926275">
    <w:abstractNumId w:val="40"/>
  </w:num>
  <w:num w:numId="15" w16cid:durableId="32731753">
    <w:abstractNumId w:val="35"/>
  </w:num>
  <w:num w:numId="16" w16cid:durableId="700471050">
    <w:abstractNumId w:val="39"/>
  </w:num>
  <w:num w:numId="17" w16cid:durableId="1505514749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b/>
          <w:bCs w:val="0"/>
          <w:sz w:val="44"/>
          <w:szCs w:val="44"/>
        </w:rPr>
      </w:lvl>
    </w:lvlOverride>
  </w:num>
  <w:num w:numId="18" w16cid:durableId="1310748856">
    <w:abstractNumId w:val="33"/>
  </w:num>
  <w:num w:numId="19" w16cid:durableId="902566824">
    <w:abstractNumId w:val="17"/>
  </w:num>
  <w:num w:numId="20" w16cid:durableId="578683469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Theme="minorEastAsia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440"/>
        </w:pPr>
        <w:rPr>
          <w:rFonts w:eastAsiaTheme="minorEastAsia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2160"/>
        </w:pPr>
        <w:rPr>
          <w:rFonts w:eastAsiaTheme="minorEastAsia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520"/>
        </w:pPr>
        <w:rPr>
          <w:rFonts w:eastAsiaTheme="minorEastAsia" w:hint="default"/>
        </w:rPr>
      </w:lvl>
    </w:lvlOverride>
  </w:num>
  <w:num w:numId="21" w16cid:durableId="632252957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</w:num>
  <w:num w:numId="22" w16cid:durableId="547450651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</w:num>
  <w:num w:numId="23" w16cid:durableId="832264009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b/>
          <w:bCs w:val="0"/>
          <w:color w:val="201547" w:themeColor="text2"/>
          <w:sz w:val="44"/>
          <w:szCs w:val="44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720" w:hanging="720"/>
        </w:pPr>
        <w:rPr>
          <w:rFonts w:eastAsiaTheme="minorEastAsia" w:hint="default"/>
          <w:b/>
          <w:bCs/>
          <w:color w:val="201547" w:themeColor="text2"/>
          <w:sz w:val="34"/>
          <w:szCs w:val="3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Theme="minorEastAsia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440"/>
        </w:pPr>
        <w:rPr>
          <w:rFonts w:eastAsiaTheme="minorEastAsia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2160"/>
        </w:pPr>
        <w:rPr>
          <w:rFonts w:eastAsiaTheme="minorEastAsia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520"/>
        </w:pPr>
        <w:rPr>
          <w:rFonts w:eastAsiaTheme="minorEastAsia" w:hint="default"/>
        </w:rPr>
      </w:lvl>
    </w:lvlOverride>
  </w:num>
  <w:num w:numId="24" w16cid:durableId="1953054692">
    <w:abstractNumId w:val="13"/>
  </w:num>
  <w:num w:numId="25" w16cid:durableId="82379228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sz w:val="44"/>
          <w:szCs w:val="44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720" w:hanging="720"/>
        </w:pPr>
        <w:rPr>
          <w:rFonts w:eastAsiaTheme="minorEastAsia" w:hint="default"/>
          <w:b/>
          <w:bCs/>
          <w:sz w:val="34"/>
          <w:szCs w:val="3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Theme="minorEastAsia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440"/>
        </w:pPr>
        <w:rPr>
          <w:rFonts w:eastAsiaTheme="minorEastAsia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2160"/>
        </w:pPr>
        <w:rPr>
          <w:rFonts w:eastAsiaTheme="minorEastAsia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520"/>
        </w:pPr>
        <w:rPr>
          <w:rFonts w:eastAsiaTheme="minorEastAsia" w:hint="default"/>
        </w:rPr>
      </w:lvl>
    </w:lvlOverride>
  </w:num>
  <w:num w:numId="26" w16cid:durableId="53268906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7" w16cid:durableId="3021097">
    <w:abstractNumId w:val="13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8" w16cid:durableId="791557481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Fals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Tru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PictureLayout" w:val="OneImageFull"/>
    <w:docVar w:name="Theme Color" w:val="Corporate"/>
    <w:docVar w:name="TOC" w:val="Fals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D4617B"/>
    <w:rsid w:val="00000194"/>
    <w:rsid w:val="00000812"/>
    <w:rsid w:val="00000901"/>
    <w:rsid w:val="000019A2"/>
    <w:rsid w:val="00001D81"/>
    <w:rsid w:val="00002691"/>
    <w:rsid w:val="000031AE"/>
    <w:rsid w:val="00003260"/>
    <w:rsid w:val="000035D1"/>
    <w:rsid w:val="000035F6"/>
    <w:rsid w:val="00004115"/>
    <w:rsid w:val="0000429D"/>
    <w:rsid w:val="00004327"/>
    <w:rsid w:val="00004810"/>
    <w:rsid w:val="00004A68"/>
    <w:rsid w:val="00004EC9"/>
    <w:rsid w:val="00004EEE"/>
    <w:rsid w:val="00004FF0"/>
    <w:rsid w:val="000058A9"/>
    <w:rsid w:val="00005A9D"/>
    <w:rsid w:val="00005C27"/>
    <w:rsid w:val="00005CCD"/>
    <w:rsid w:val="00005DDB"/>
    <w:rsid w:val="00005DF6"/>
    <w:rsid w:val="00005EA6"/>
    <w:rsid w:val="000061D2"/>
    <w:rsid w:val="00006840"/>
    <w:rsid w:val="00006884"/>
    <w:rsid w:val="000068CA"/>
    <w:rsid w:val="00006F19"/>
    <w:rsid w:val="0000702F"/>
    <w:rsid w:val="000071A9"/>
    <w:rsid w:val="0000736B"/>
    <w:rsid w:val="000076E7"/>
    <w:rsid w:val="00007A11"/>
    <w:rsid w:val="00007BBE"/>
    <w:rsid w:val="00007C21"/>
    <w:rsid w:val="0001005D"/>
    <w:rsid w:val="000101EC"/>
    <w:rsid w:val="00010446"/>
    <w:rsid w:val="000104A5"/>
    <w:rsid w:val="000105A9"/>
    <w:rsid w:val="00010783"/>
    <w:rsid w:val="00010C2D"/>
    <w:rsid w:val="000110DF"/>
    <w:rsid w:val="000112BF"/>
    <w:rsid w:val="00011C29"/>
    <w:rsid w:val="00011D82"/>
    <w:rsid w:val="00011F46"/>
    <w:rsid w:val="0001216C"/>
    <w:rsid w:val="00012197"/>
    <w:rsid w:val="00012566"/>
    <w:rsid w:val="000125A5"/>
    <w:rsid w:val="00012671"/>
    <w:rsid w:val="000128AB"/>
    <w:rsid w:val="0001294B"/>
    <w:rsid w:val="00012BCD"/>
    <w:rsid w:val="00012D6E"/>
    <w:rsid w:val="00012FAF"/>
    <w:rsid w:val="0001307F"/>
    <w:rsid w:val="0001309D"/>
    <w:rsid w:val="000133B3"/>
    <w:rsid w:val="00013643"/>
    <w:rsid w:val="000139F9"/>
    <w:rsid w:val="00013C91"/>
    <w:rsid w:val="00014031"/>
    <w:rsid w:val="000145DB"/>
    <w:rsid w:val="0001473F"/>
    <w:rsid w:val="000147D5"/>
    <w:rsid w:val="000147D8"/>
    <w:rsid w:val="00014AD2"/>
    <w:rsid w:val="000152AC"/>
    <w:rsid w:val="000155D2"/>
    <w:rsid w:val="00015633"/>
    <w:rsid w:val="00015655"/>
    <w:rsid w:val="00015E9E"/>
    <w:rsid w:val="000160DB"/>
    <w:rsid w:val="00016300"/>
    <w:rsid w:val="0001640E"/>
    <w:rsid w:val="0001645A"/>
    <w:rsid w:val="0001645D"/>
    <w:rsid w:val="00016609"/>
    <w:rsid w:val="00016927"/>
    <w:rsid w:val="00016CD1"/>
    <w:rsid w:val="00016F11"/>
    <w:rsid w:val="00017A37"/>
    <w:rsid w:val="00017A54"/>
    <w:rsid w:val="00017E78"/>
    <w:rsid w:val="000200A9"/>
    <w:rsid w:val="00020166"/>
    <w:rsid w:val="00020425"/>
    <w:rsid w:val="0002048A"/>
    <w:rsid w:val="00020A83"/>
    <w:rsid w:val="00020D21"/>
    <w:rsid w:val="0002171B"/>
    <w:rsid w:val="0002180B"/>
    <w:rsid w:val="00021CDF"/>
    <w:rsid w:val="00021CFA"/>
    <w:rsid w:val="00021D94"/>
    <w:rsid w:val="000226B8"/>
    <w:rsid w:val="00022FC9"/>
    <w:rsid w:val="0002313E"/>
    <w:rsid w:val="00023619"/>
    <w:rsid w:val="00023793"/>
    <w:rsid w:val="00023DEB"/>
    <w:rsid w:val="000246E7"/>
    <w:rsid w:val="00024DE5"/>
    <w:rsid w:val="00024F9A"/>
    <w:rsid w:val="000252FB"/>
    <w:rsid w:val="00025343"/>
    <w:rsid w:val="00025370"/>
    <w:rsid w:val="0002586C"/>
    <w:rsid w:val="000260BA"/>
    <w:rsid w:val="00026528"/>
    <w:rsid w:val="000265B2"/>
    <w:rsid w:val="000265EA"/>
    <w:rsid w:val="00026DA1"/>
    <w:rsid w:val="00026DC2"/>
    <w:rsid w:val="00026F67"/>
    <w:rsid w:val="00026F6C"/>
    <w:rsid w:val="00026FB7"/>
    <w:rsid w:val="000270CF"/>
    <w:rsid w:val="000273C5"/>
    <w:rsid w:val="00030105"/>
    <w:rsid w:val="00030773"/>
    <w:rsid w:val="00030882"/>
    <w:rsid w:val="000308CA"/>
    <w:rsid w:val="00030A38"/>
    <w:rsid w:val="000311EB"/>
    <w:rsid w:val="000313D4"/>
    <w:rsid w:val="0003160B"/>
    <w:rsid w:val="0003161C"/>
    <w:rsid w:val="00031762"/>
    <w:rsid w:val="00031B2F"/>
    <w:rsid w:val="00031BC5"/>
    <w:rsid w:val="00032037"/>
    <w:rsid w:val="00032280"/>
    <w:rsid w:val="0003300C"/>
    <w:rsid w:val="000332EC"/>
    <w:rsid w:val="000334D0"/>
    <w:rsid w:val="00033623"/>
    <w:rsid w:val="000337A3"/>
    <w:rsid w:val="000343D3"/>
    <w:rsid w:val="00034533"/>
    <w:rsid w:val="00034561"/>
    <w:rsid w:val="000346D1"/>
    <w:rsid w:val="00034E7A"/>
    <w:rsid w:val="0003565D"/>
    <w:rsid w:val="000357CB"/>
    <w:rsid w:val="00035D1A"/>
    <w:rsid w:val="00035D3F"/>
    <w:rsid w:val="00036064"/>
    <w:rsid w:val="000360F2"/>
    <w:rsid w:val="00036D45"/>
    <w:rsid w:val="0003726A"/>
    <w:rsid w:val="00037321"/>
    <w:rsid w:val="000374E9"/>
    <w:rsid w:val="00037830"/>
    <w:rsid w:val="00037B9E"/>
    <w:rsid w:val="00037C59"/>
    <w:rsid w:val="00037F96"/>
    <w:rsid w:val="000408B7"/>
    <w:rsid w:val="0004098F"/>
    <w:rsid w:val="00040E63"/>
    <w:rsid w:val="00040EB4"/>
    <w:rsid w:val="00040EEF"/>
    <w:rsid w:val="00040FDF"/>
    <w:rsid w:val="000411A2"/>
    <w:rsid w:val="000413C9"/>
    <w:rsid w:val="00041510"/>
    <w:rsid w:val="00041613"/>
    <w:rsid w:val="00041B06"/>
    <w:rsid w:val="000420D6"/>
    <w:rsid w:val="00042177"/>
    <w:rsid w:val="0004259D"/>
    <w:rsid w:val="000427F1"/>
    <w:rsid w:val="00042903"/>
    <w:rsid w:val="0004351F"/>
    <w:rsid w:val="00043F27"/>
    <w:rsid w:val="00043FEB"/>
    <w:rsid w:val="0004409A"/>
    <w:rsid w:val="000443C0"/>
    <w:rsid w:val="00044605"/>
    <w:rsid w:val="00044607"/>
    <w:rsid w:val="00044A5B"/>
    <w:rsid w:val="000455B7"/>
    <w:rsid w:val="0004603D"/>
    <w:rsid w:val="0004628D"/>
    <w:rsid w:val="00046664"/>
    <w:rsid w:val="0004675A"/>
    <w:rsid w:val="000469F0"/>
    <w:rsid w:val="00046F44"/>
    <w:rsid w:val="000473F4"/>
    <w:rsid w:val="000477D1"/>
    <w:rsid w:val="00047A8F"/>
    <w:rsid w:val="00050713"/>
    <w:rsid w:val="00050985"/>
    <w:rsid w:val="00050C0D"/>
    <w:rsid w:val="00050C10"/>
    <w:rsid w:val="00050F0B"/>
    <w:rsid w:val="00050F7F"/>
    <w:rsid w:val="00050FBD"/>
    <w:rsid w:val="00051197"/>
    <w:rsid w:val="000516F0"/>
    <w:rsid w:val="00051B4A"/>
    <w:rsid w:val="00051BFC"/>
    <w:rsid w:val="00051D5C"/>
    <w:rsid w:val="00052454"/>
    <w:rsid w:val="000524C7"/>
    <w:rsid w:val="0005252A"/>
    <w:rsid w:val="0005261A"/>
    <w:rsid w:val="000528CB"/>
    <w:rsid w:val="000531C8"/>
    <w:rsid w:val="00053301"/>
    <w:rsid w:val="00053C58"/>
    <w:rsid w:val="00053CC3"/>
    <w:rsid w:val="00054339"/>
    <w:rsid w:val="0005487A"/>
    <w:rsid w:val="0005493D"/>
    <w:rsid w:val="00054A64"/>
    <w:rsid w:val="00054B40"/>
    <w:rsid w:val="00055375"/>
    <w:rsid w:val="00055562"/>
    <w:rsid w:val="0005566D"/>
    <w:rsid w:val="0005578D"/>
    <w:rsid w:val="00055A62"/>
    <w:rsid w:val="00055A8F"/>
    <w:rsid w:val="00055AE0"/>
    <w:rsid w:val="00055CF2"/>
    <w:rsid w:val="00055D63"/>
    <w:rsid w:val="00055DE4"/>
    <w:rsid w:val="00055DE8"/>
    <w:rsid w:val="00055F45"/>
    <w:rsid w:val="00056024"/>
    <w:rsid w:val="00056C04"/>
    <w:rsid w:val="00056D6B"/>
    <w:rsid w:val="000574CC"/>
    <w:rsid w:val="000574DD"/>
    <w:rsid w:val="000576E1"/>
    <w:rsid w:val="00057EB4"/>
    <w:rsid w:val="000602D1"/>
    <w:rsid w:val="000603F0"/>
    <w:rsid w:val="00060B9F"/>
    <w:rsid w:val="00060D27"/>
    <w:rsid w:val="000610DD"/>
    <w:rsid w:val="0006141F"/>
    <w:rsid w:val="00061506"/>
    <w:rsid w:val="00061508"/>
    <w:rsid w:val="00061621"/>
    <w:rsid w:val="0006305B"/>
    <w:rsid w:val="000630DA"/>
    <w:rsid w:val="000632D5"/>
    <w:rsid w:val="000634B5"/>
    <w:rsid w:val="000636FD"/>
    <w:rsid w:val="00063A7B"/>
    <w:rsid w:val="00064148"/>
    <w:rsid w:val="00064349"/>
    <w:rsid w:val="000645D3"/>
    <w:rsid w:val="00064754"/>
    <w:rsid w:val="00064813"/>
    <w:rsid w:val="00064A59"/>
    <w:rsid w:val="00064BFC"/>
    <w:rsid w:val="00064C1A"/>
    <w:rsid w:val="00064EBD"/>
    <w:rsid w:val="00065179"/>
    <w:rsid w:val="00065DE5"/>
    <w:rsid w:val="0006607B"/>
    <w:rsid w:val="00066309"/>
    <w:rsid w:val="000663CD"/>
    <w:rsid w:val="0006642F"/>
    <w:rsid w:val="000664ED"/>
    <w:rsid w:val="0006651D"/>
    <w:rsid w:val="00066A4B"/>
    <w:rsid w:val="00066A70"/>
    <w:rsid w:val="00066BD0"/>
    <w:rsid w:val="00066D49"/>
    <w:rsid w:val="0006707D"/>
    <w:rsid w:val="000672C6"/>
    <w:rsid w:val="00067A55"/>
    <w:rsid w:val="00067B0C"/>
    <w:rsid w:val="00067C47"/>
    <w:rsid w:val="00067EEC"/>
    <w:rsid w:val="00067F75"/>
    <w:rsid w:val="00070144"/>
    <w:rsid w:val="000703E1"/>
    <w:rsid w:val="00070773"/>
    <w:rsid w:val="000708FC"/>
    <w:rsid w:val="0007095A"/>
    <w:rsid w:val="00070B05"/>
    <w:rsid w:val="000713E7"/>
    <w:rsid w:val="0007166A"/>
    <w:rsid w:val="00071FC0"/>
    <w:rsid w:val="00072080"/>
    <w:rsid w:val="0007232D"/>
    <w:rsid w:val="0007247D"/>
    <w:rsid w:val="00072BB5"/>
    <w:rsid w:val="00072E7B"/>
    <w:rsid w:val="0007322B"/>
    <w:rsid w:val="000737F9"/>
    <w:rsid w:val="00073ABA"/>
    <w:rsid w:val="00073ABE"/>
    <w:rsid w:val="00073EF4"/>
    <w:rsid w:val="00073FC4"/>
    <w:rsid w:val="000741B9"/>
    <w:rsid w:val="00074537"/>
    <w:rsid w:val="0007488D"/>
    <w:rsid w:val="00074997"/>
    <w:rsid w:val="00074A05"/>
    <w:rsid w:val="00074A43"/>
    <w:rsid w:val="00074EF6"/>
    <w:rsid w:val="00075119"/>
    <w:rsid w:val="000751D5"/>
    <w:rsid w:val="00075748"/>
    <w:rsid w:val="000759A7"/>
    <w:rsid w:val="00075B1E"/>
    <w:rsid w:val="00075C2A"/>
    <w:rsid w:val="00075E0B"/>
    <w:rsid w:val="00076498"/>
    <w:rsid w:val="000764DD"/>
    <w:rsid w:val="00076662"/>
    <w:rsid w:val="000767FD"/>
    <w:rsid w:val="00076B5B"/>
    <w:rsid w:val="00076C8C"/>
    <w:rsid w:val="00076CEC"/>
    <w:rsid w:val="000770EF"/>
    <w:rsid w:val="00077BDB"/>
    <w:rsid w:val="00077D39"/>
    <w:rsid w:val="00077D57"/>
    <w:rsid w:val="00080082"/>
    <w:rsid w:val="0008067F"/>
    <w:rsid w:val="0008095C"/>
    <w:rsid w:val="000809F5"/>
    <w:rsid w:val="00080AA0"/>
    <w:rsid w:val="00080B70"/>
    <w:rsid w:val="00081821"/>
    <w:rsid w:val="00081C5F"/>
    <w:rsid w:val="00082241"/>
    <w:rsid w:val="00082321"/>
    <w:rsid w:val="0008234F"/>
    <w:rsid w:val="00082502"/>
    <w:rsid w:val="0008257E"/>
    <w:rsid w:val="00082701"/>
    <w:rsid w:val="00082CAC"/>
    <w:rsid w:val="00082EEC"/>
    <w:rsid w:val="00082F2B"/>
    <w:rsid w:val="00083241"/>
    <w:rsid w:val="000833E8"/>
    <w:rsid w:val="0008347D"/>
    <w:rsid w:val="0008348B"/>
    <w:rsid w:val="000835A8"/>
    <w:rsid w:val="000838F2"/>
    <w:rsid w:val="00083C1F"/>
    <w:rsid w:val="00084244"/>
    <w:rsid w:val="0008438B"/>
    <w:rsid w:val="000843B4"/>
    <w:rsid w:val="00084998"/>
    <w:rsid w:val="00084E5E"/>
    <w:rsid w:val="00084FDB"/>
    <w:rsid w:val="000854EF"/>
    <w:rsid w:val="00085767"/>
    <w:rsid w:val="00085B6D"/>
    <w:rsid w:val="00085C36"/>
    <w:rsid w:val="00086400"/>
    <w:rsid w:val="0008678B"/>
    <w:rsid w:val="00086878"/>
    <w:rsid w:val="00086C5B"/>
    <w:rsid w:val="00087019"/>
    <w:rsid w:val="00087157"/>
    <w:rsid w:val="0008726B"/>
    <w:rsid w:val="000872A0"/>
    <w:rsid w:val="0008765C"/>
    <w:rsid w:val="00087671"/>
    <w:rsid w:val="0008785C"/>
    <w:rsid w:val="00087AA2"/>
    <w:rsid w:val="00087CE5"/>
    <w:rsid w:val="00087DBC"/>
    <w:rsid w:val="00087DC9"/>
    <w:rsid w:val="00087F7B"/>
    <w:rsid w:val="0009026C"/>
    <w:rsid w:val="000904FD"/>
    <w:rsid w:val="00090581"/>
    <w:rsid w:val="000907C4"/>
    <w:rsid w:val="000908F2"/>
    <w:rsid w:val="00090A87"/>
    <w:rsid w:val="00090C31"/>
    <w:rsid w:val="00090CB5"/>
    <w:rsid w:val="00090D68"/>
    <w:rsid w:val="0009129D"/>
    <w:rsid w:val="000913B9"/>
    <w:rsid w:val="00091419"/>
    <w:rsid w:val="000915B0"/>
    <w:rsid w:val="00091C6D"/>
    <w:rsid w:val="00091D76"/>
    <w:rsid w:val="00091E67"/>
    <w:rsid w:val="0009209C"/>
    <w:rsid w:val="000922A4"/>
    <w:rsid w:val="00092C13"/>
    <w:rsid w:val="00092EC6"/>
    <w:rsid w:val="0009311B"/>
    <w:rsid w:val="00093178"/>
    <w:rsid w:val="000935F9"/>
    <w:rsid w:val="00093AB0"/>
    <w:rsid w:val="00093DB2"/>
    <w:rsid w:val="00094448"/>
    <w:rsid w:val="0009448C"/>
    <w:rsid w:val="00094652"/>
    <w:rsid w:val="000946A6"/>
    <w:rsid w:val="00094887"/>
    <w:rsid w:val="00094C04"/>
    <w:rsid w:val="000953E2"/>
    <w:rsid w:val="00095774"/>
    <w:rsid w:val="000957C3"/>
    <w:rsid w:val="00095B03"/>
    <w:rsid w:val="00095BF8"/>
    <w:rsid w:val="00095E60"/>
    <w:rsid w:val="00095E93"/>
    <w:rsid w:val="0009618E"/>
    <w:rsid w:val="0009636C"/>
    <w:rsid w:val="0009677F"/>
    <w:rsid w:val="00096D6C"/>
    <w:rsid w:val="00097178"/>
    <w:rsid w:val="000971A5"/>
    <w:rsid w:val="000A0157"/>
    <w:rsid w:val="000A01E2"/>
    <w:rsid w:val="000A043A"/>
    <w:rsid w:val="000A046B"/>
    <w:rsid w:val="000A0516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1AD1"/>
    <w:rsid w:val="000A25A3"/>
    <w:rsid w:val="000A29E0"/>
    <w:rsid w:val="000A2A5F"/>
    <w:rsid w:val="000A3035"/>
    <w:rsid w:val="000A3203"/>
    <w:rsid w:val="000A36E6"/>
    <w:rsid w:val="000A38CF"/>
    <w:rsid w:val="000A3E5B"/>
    <w:rsid w:val="000A43C4"/>
    <w:rsid w:val="000A4607"/>
    <w:rsid w:val="000A4752"/>
    <w:rsid w:val="000A4DD8"/>
    <w:rsid w:val="000A513C"/>
    <w:rsid w:val="000A5285"/>
    <w:rsid w:val="000A55E9"/>
    <w:rsid w:val="000A567E"/>
    <w:rsid w:val="000A56AA"/>
    <w:rsid w:val="000A56D9"/>
    <w:rsid w:val="000A5ABA"/>
    <w:rsid w:val="000A6056"/>
    <w:rsid w:val="000A64D2"/>
    <w:rsid w:val="000A64DF"/>
    <w:rsid w:val="000A65C4"/>
    <w:rsid w:val="000A6796"/>
    <w:rsid w:val="000A67ED"/>
    <w:rsid w:val="000A6AD7"/>
    <w:rsid w:val="000A6FDF"/>
    <w:rsid w:val="000A7115"/>
    <w:rsid w:val="000A7578"/>
    <w:rsid w:val="000B010B"/>
    <w:rsid w:val="000B02C8"/>
    <w:rsid w:val="000B07C0"/>
    <w:rsid w:val="000B1471"/>
    <w:rsid w:val="000B164D"/>
    <w:rsid w:val="000B1689"/>
    <w:rsid w:val="000B1783"/>
    <w:rsid w:val="000B2770"/>
    <w:rsid w:val="000B27A2"/>
    <w:rsid w:val="000B2940"/>
    <w:rsid w:val="000B2977"/>
    <w:rsid w:val="000B3374"/>
    <w:rsid w:val="000B36D8"/>
    <w:rsid w:val="000B389F"/>
    <w:rsid w:val="000B39FC"/>
    <w:rsid w:val="000B3C18"/>
    <w:rsid w:val="000B4353"/>
    <w:rsid w:val="000B44B7"/>
    <w:rsid w:val="000B497E"/>
    <w:rsid w:val="000B4B7C"/>
    <w:rsid w:val="000B4D20"/>
    <w:rsid w:val="000B51BB"/>
    <w:rsid w:val="000B51F2"/>
    <w:rsid w:val="000B5385"/>
    <w:rsid w:val="000B59CB"/>
    <w:rsid w:val="000B5AC1"/>
    <w:rsid w:val="000B5B6D"/>
    <w:rsid w:val="000B6301"/>
    <w:rsid w:val="000B65EE"/>
    <w:rsid w:val="000B6910"/>
    <w:rsid w:val="000B6A5F"/>
    <w:rsid w:val="000B6E1A"/>
    <w:rsid w:val="000B74D9"/>
    <w:rsid w:val="000B7B25"/>
    <w:rsid w:val="000C02EC"/>
    <w:rsid w:val="000C036C"/>
    <w:rsid w:val="000C043D"/>
    <w:rsid w:val="000C06D1"/>
    <w:rsid w:val="000C0BD5"/>
    <w:rsid w:val="000C0ED6"/>
    <w:rsid w:val="000C0EF9"/>
    <w:rsid w:val="000C1500"/>
    <w:rsid w:val="000C17F4"/>
    <w:rsid w:val="000C1B6E"/>
    <w:rsid w:val="000C1CB5"/>
    <w:rsid w:val="000C254D"/>
    <w:rsid w:val="000C25EE"/>
    <w:rsid w:val="000C269E"/>
    <w:rsid w:val="000C2C01"/>
    <w:rsid w:val="000C2D7C"/>
    <w:rsid w:val="000C3026"/>
    <w:rsid w:val="000C3272"/>
    <w:rsid w:val="000C3365"/>
    <w:rsid w:val="000C3390"/>
    <w:rsid w:val="000C3827"/>
    <w:rsid w:val="000C3BCA"/>
    <w:rsid w:val="000C4011"/>
    <w:rsid w:val="000C4032"/>
    <w:rsid w:val="000C4237"/>
    <w:rsid w:val="000C440C"/>
    <w:rsid w:val="000C4598"/>
    <w:rsid w:val="000C46FD"/>
    <w:rsid w:val="000C4A68"/>
    <w:rsid w:val="000C4AFB"/>
    <w:rsid w:val="000C4DAD"/>
    <w:rsid w:val="000C515E"/>
    <w:rsid w:val="000C5C01"/>
    <w:rsid w:val="000C60F7"/>
    <w:rsid w:val="000C620E"/>
    <w:rsid w:val="000C7722"/>
    <w:rsid w:val="000C782D"/>
    <w:rsid w:val="000C7890"/>
    <w:rsid w:val="000C7BB4"/>
    <w:rsid w:val="000D01DB"/>
    <w:rsid w:val="000D02C6"/>
    <w:rsid w:val="000D038D"/>
    <w:rsid w:val="000D0471"/>
    <w:rsid w:val="000D04B1"/>
    <w:rsid w:val="000D04F8"/>
    <w:rsid w:val="000D057E"/>
    <w:rsid w:val="000D081F"/>
    <w:rsid w:val="000D0DDA"/>
    <w:rsid w:val="000D0FA2"/>
    <w:rsid w:val="000D0FF5"/>
    <w:rsid w:val="000D18A2"/>
    <w:rsid w:val="000D1BD6"/>
    <w:rsid w:val="000D1C49"/>
    <w:rsid w:val="000D1CCC"/>
    <w:rsid w:val="000D1DA0"/>
    <w:rsid w:val="000D1E7E"/>
    <w:rsid w:val="000D29EB"/>
    <w:rsid w:val="000D2B3D"/>
    <w:rsid w:val="000D30C7"/>
    <w:rsid w:val="000D319F"/>
    <w:rsid w:val="000D36F9"/>
    <w:rsid w:val="000D3881"/>
    <w:rsid w:val="000D3A6B"/>
    <w:rsid w:val="000D3CAE"/>
    <w:rsid w:val="000D40C5"/>
    <w:rsid w:val="000D487A"/>
    <w:rsid w:val="000D48AF"/>
    <w:rsid w:val="000D4AC1"/>
    <w:rsid w:val="000D4EC6"/>
    <w:rsid w:val="000D5000"/>
    <w:rsid w:val="000D51E1"/>
    <w:rsid w:val="000D557D"/>
    <w:rsid w:val="000D55CE"/>
    <w:rsid w:val="000D57BF"/>
    <w:rsid w:val="000D5967"/>
    <w:rsid w:val="000D5CE1"/>
    <w:rsid w:val="000D604B"/>
    <w:rsid w:val="000D6417"/>
    <w:rsid w:val="000D6482"/>
    <w:rsid w:val="000D66AF"/>
    <w:rsid w:val="000D7227"/>
    <w:rsid w:val="000D73BF"/>
    <w:rsid w:val="000D73C9"/>
    <w:rsid w:val="000D7514"/>
    <w:rsid w:val="000D752F"/>
    <w:rsid w:val="000D7961"/>
    <w:rsid w:val="000D7AF3"/>
    <w:rsid w:val="000D7F5B"/>
    <w:rsid w:val="000E0068"/>
    <w:rsid w:val="000E007D"/>
    <w:rsid w:val="000E1777"/>
    <w:rsid w:val="000E1F9C"/>
    <w:rsid w:val="000E235D"/>
    <w:rsid w:val="000E2881"/>
    <w:rsid w:val="000E2BFA"/>
    <w:rsid w:val="000E2E35"/>
    <w:rsid w:val="000E2F22"/>
    <w:rsid w:val="000E2F7C"/>
    <w:rsid w:val="000E30EF"/>
    <w:rsid w:val="000E3433"/>
    <w:rsid w:val="000E35EE"/>
    <w:rsid w:val="000E38AA"/>
    <w:rsid w:val="000E3C36"/>
    <w:rsid w:val="000E406C"/>
    <w:rsid w:val="000E411C"/>
    <w:rsid w:val="000E4215"/>
    <w:rsid w:val="000E42BB"/>
    <w:rsid w:val="000E462E"/>
    <w:rsid w:val="000E4806"/>
    <w:rsid w:val="000E4946"/>
    <w:rsid w:val="000E4D36"/>
    <w:rsid w:val="000E517E"/>
    <w:rsid w:val="000E5431"/>
    <w:rsid w:val="000E551D"/>
    <w:rsid w:val="000E57A7"/>
    <w:rsid w:val="000E60F1"/>
    <w:rsid w:val="000E636E"/>
    <w:rsid w:val="000E6B37"/>
    <w:rsid w:val="000E6D73"/>
    <w:rsid w:val="000E721D"/>
    <w:rsid w:val="000E7420"/>
    <w:rsid w:val="000E79F7"/>
    <w:rsid w:val="000E7E4A"/>
    <w:rsid w:val="000E7F29"/>
    <w:rsid w:val="000F0977"/>
    <w:rsid w:val="000F09E9"/>
    <w:rsid w:val="000F0AB0"/>
    <w:rsid w:val="000F0C9E"/>
    <w:rsid w:val="000F1017"/>
    <w:rsid w:val="000F1430"/>
    <w:rsid w:val="000F1566"/>
    <w:rsid w:val="000F1628"/>
    <w:rsid w:val="000F167B"/>
    <w:rsid w:val="000F1954"/>
    <w:rsid w:val="000F1B2C"/>
    <w:rsid w:val="000F1B8E"/>
    <w:rsid w:val="000F1B97"/>
    <w:rsid w:val="000F1E52"/>
    <w:rsid w:val="000F260E"/>
    <w:rsid w:val="000F26D5"/>
    <w:rsid w:val="000F2AE7"/>
    <w:rsid w:val="000F2BEC"/>
    <w:rsid w:val="000F2FCE"/>
    <w:rsid w:val="000F3041"/>
    <w:rsid w:val="000F3324"/>
    <w:rsid w:val="000F334E"/>
    <w:rsid w:val="000F3362"/>
    <w:rsid w:val="000F3581"/>
    <w:rsid w:val="000F36ED"/>
    <w:rsid w:val="000F3782"/>
    <w:rsid w:val="000F39C2"/>
    <w:rsid w:val="000F3D7B"/>
    <w:rsid w:val="000F407B"/>
    <w:rsid w:val="000F4361"/>
    <w:rsid w:val="000F436A"/>
    <w:rsid w:val="000F4417"/>
    <w:rsid w:val="000F47F5"/>
    <w:rsid w:val="000F4BAE"/>
    <w:rsid w:val="000F4D26"/>
    <w:rsid w:val="000F4F50"/>
    <w:rsid w:val="000F515F"/>
    <w:rsid w:val="000F5360"/>
    <w:rsid w:val="000F55A6"/>
    <w:rsid w:val="000F59FB"/>
    <w:rsid w:val="000F5E55"/>
    <w:rsid w:val="000F5FFD"/>
    <w:rsid w:val="000F6093"/>
    <w:rsid w:val="000F6561"/>
    <w:rsid w:val="000F661E"/>
    <w:rsid w:val="000F66F3"/>
    <w:rsid w:val="000F6776"/>
    <w:rsid w:val="000F696C"/>
    <w:rsid w:val="000F6A80"/>
    <w:rsid w:val="000F6AFC"/>
    <w:rsid w:val="000F71E5"/>
    <w:rsid w:val="000F72AB"/>
    <w:rsid w:val="000F7383"/>
    <w:rsid w:val="000F7466"/>
    <w:rsid w:val="000F776E"/>
    <w:rsid w:val="000F79B9"/>
    <w:rsid w:val="000F7BB5"/>
    <w:rsid w:val="000F7C2D"/>
    <w:rsid w:val="0010018C"/>
    <w:rsid w:val="00100FD9"/>
    <w:rsid w:val="00101154"/>
    <w:rsid w:val="0010118E"/>
    <w:rsid w:val="00101215"/>
    <w:rsid w:val="00101956"/>
    <w:rsid w:val="001019EB"/>
    <w:rsid w:val="00101A91"/>
    <w:rsid w:val="00101AF2"/>
    <w:rsid w:val="00101C5F"/>
    <w:rsid w:val="00101FF8"/>
    <w:rsid w:val="001023F4"/>
    <w:rsid w:val="00102BB0"/>
    <w:rsid w:val="00102D67"/>
    <w:rsid w:val="00102D94"/>
    <w:rsid w:val="00102E6D"/>
    <w:rsid w:val="00103C12"/>
    <w:rsid w:val="00103E27"/>
    <w:rsid w:val="001040B4"/>
    <w:rsid w:val="001042E1"/>
    <w:rsid w:val="0010448C"/>
    <w:rsid w:val="0010455D"/>
    <w:rsid w:val="00104714"/>
    <w:rsid w:val="001047D2"/>
    <w:rsid w:val="00104C22"/>
    <w:rsid w:val="00104CF9"/>
    <w:rsid w:val="00104EEC"/>
    <w:rsid w:val="0010532E"/>
    <w:rsid w:val="00105437"/>
    <w:rsid w:val="001057B6"/>
    <w:rsid w:val="00105884"/>
    <w:rsid w:val="00105C15"/>
    <w:rsid w:val="00105FBE"/>
    <w:rsid w:val="00106290"/>
    <w:rsid w:val="001067B2"/>
    <w:rsid w:val="0010681E"/>
    <w:rsid w:val="00106BF0"/>
    <w:rsid w:val="0010701A"/>
    <w:rsid w:val="00107272"/>
    <w:rsid w:val="001078FC"/>
    <w:rsid w:val="00107B4D"/>
    <w:rsid w:val="00107C8F"/>
    <w:rsid w:val="00107EA8"/>
    <w:rsid w:val="0011038E"/>
    <w:rsid w:val="0011045B"/>
    <w:rsid w:val="00110623"/>
    <w:rsid w:val="00110760"/>
    <w:rsid w:val="0011087C"/>
    <w:rsid w:val="001109F3"/>
    <w:rsid w:val="0011107D"/>
    <w:rsid w:val="0011132C"/>
    <w:rsid w:val="001114CB"/>
    <w:rsid w:val="00111752"/>
    <w:rsid w:val="0011191A"/>
    <w:rsid w:val="00111A02"/>
    <w:rsid w:val="00112147"/>
    <w:rsid w:val="0011235E"/>
    <w:rsid w:val="0011275A"/>
    <w:rsid w:val="001129F9"/>
    <w:rsid w:val="00112A56"/>
    <w:rsid w:val="00112B8D"/>
    <w:rsid w:val="00112EDB"/>
    <w:rsid w:val="00112FC9"/>
    <w:rsid w:val="00113496"/>
    <w:rsid w:val="00113510"/>
    <w:rsid w:val="0011371C"/>
    <w:rsid w:val="00113A48"/>
    <w:rsid w:val="00113AAD"/>
    <w:rsid w:val="00113CB0"/>
    <w:rsid w:val="00113D4F"/>
    <w:rsid w:val="00113EE7"/>
    <w:rsid w:val="0011429D"/>
    <w:rsid w:val="00114377"/>
    <w:rsid w:val="001144BF"/>
    <w:rsid w:val="0011478E"/>
    <w:rsid w:val="0011480F"/>
    <w:rsid w:val="0011501B"/>
    <w:rsid w:val="0011523B"/>
    <w:rsid w:val="001153CE"/>
    <w:rsid w:val="001156B1"/>
    <w:rsid w:val="0011585A"/>
    <w:rsid w:val="00115B00"/>
    <w:rsid w:val="00116264"/>
    <w:rsid w:val="00116413"/>
    <w:rsid w:val="001167C6"/>
    <w:rsid w:val="001167D9"/>
    <w:rsid w:val="0011680A"/>
    <w:rsid w:val="001169AD"/>
    <w:rsid w:val="00116D0E"/>
    <w:rsid w:val="00116FA5"/>
    <w:rsid w:val="001176AC"/>
    <w:rsid w:val="00117809"/>
    <w:rsid w:val="0012007A"/>
    <w:rsid w:val="00120092"/>
    <w:rsid w:val="0012041B"/>
    <w:rsid w:val="00120883"/>
    <w:rsid w:val="00120C07"/>
    <w:rsid w:val="00120C92"/>
    <w:rsid w:val="00120D59"/>
    <w:rsid w:val="001212B7"/>
    <w:rsid w:val="0012137A"/>
    <w:rsid w:val="00121573"/>
    <w:rsid w:val="001218C4"/>
    <w:rsid w:val="00121D97"/>
    <w:rsid w:val="0012246B"/>
    <w:rsid w:val="00122696"/>
    <w:rsid w:val="001228AC"/>
    <w:rsid w:val="00122B83"/>
    <w:rsid w:val="00122C0F"/>
    <w:rsid w:val="001230A0"/>
    <w:rsid w:val="00123111"/>
    <w:rsid w:val="00123633"/>
    <w:rsid w:val="0012405D"/>
    <w:rsid w:val="001242E9"/>
    <w:rsid w:val="001244D8"/>
    <w:rsid w:val="00124782"/>
    <w:rsid w:val="0012486F"/>
    <w:rsid w:val="001249C1"/>
    <w:rsid w:val="00124BC5"/>
    <w:rsid w:val="00124E1C"/>
    <w:rsid w:val="0012511D"/>
    <w:rsid w:val="001252B3"/>
    <w:rsid w:val="0012531D"/>
    <w:rsid w:val="00125676"/>
    <w:rsid w:val="001257FD"/>
    <w:rsid w:val="00125914"/>
    <w:rsid w:val="00125E7B"/>
    <w:rsid w:val="00126512"/>
    <w:rsid w:val="0012652C"/>
    <w:rsid w:val="00126724"/>
    <w:rsid w:val="001267C9"/>
    <w:rsid w:val="00126894"/>
    <w:rsid w:val="001268C6"/>
    <w:rsid w:val="00126943"/>
    <w:rsid w:val="00126DF0"/>
    <w:rsid w:val="001270C8"/>
    <w:rsid w:val="001271C7"/>
    <w:rsid w:val="00127337"/>
    <w:rsid w:val="00127385"/>
    <w:rsid w:val="001274AA"/>
    <w:rsid w:val="001274CA"/>
    <w:rsid w:val="00127584"/>
    <w:rsid w:val="00127684"/>
    <w:rsid w:val="0012779A"/>
    <w:rsid w:val="001278BC"/>
    <w:rsid w:val="00127A28"/>
    <w:rsid w:val="00127BFB"/>
    <w:rsid w:val="00127CDE"/>
    <w:rsid w:val="00127F87"/>
    <w:rsid w:val="001301E1"/>
    <w:rsid w:val="001302AB"/>
    <w:rsid w:val="0013044E"/>
    <w:rsid w:val="00130471"/>
    <w:rsid w:val="00130735"/>
    <w:rsid w:val="00130B14"/>
    <w:rsid w:val="0013134A"/>
    <w:rsid w:val="00131815"/>
    <w:rsid w:val="00131A5C"/>
    <w:rsid w:val="00131DD4"/>
    <w:rsid w:val="001320DB"/>
    <w:rsid w:val="0013214A"/>
    <w:rsid w:val="00132534"/>
    <w:rsid w:val="00132661"/>
    <w:rsid w:val="00132677"/>
    <w:rsid w:val="00132ECF"/>
    <w:rsid w:val="00133411"/>
    <w:rsid w:val="001334A5"/>
    <w:rsid w:val="00133AAF"/>
    <w:rsid w:val="00133CEB"/>
    <w:rsid w:val="00133DA1"/>
    <w:rsid w:val="00133EF1"/>
    <w:rsid w:val="00133FBF"/>
    <w:rsid w:val="00134222"/>
    <w:rsid w:val="00134318"/>
    <w:rsid w:val="00134985"/>
    <w:rsid w:val="00134B57"/>
    <w:rsid w:val="00134D4F"/>
    <w:rsid w:val="00134FA0"/>
    <w:rsid w:val="001350D8"/>
    <w:rsid w:val="001359FC"/>
    <w:rsid w:val="00135A0A"/>
    <w:rsid w:val="00135A21"/>
    <w:rsid w:val="0013609B"/>
    <w:rsid w:val="001369F7"/>
    <w:rsid w:val="00136B96"/>
    <w:rsid w:val="00136DBE"/>
    <w:rsid w:val="0013710E"/>
    <w:rsid w:val="001378AA"/>
    <w:rsid w:val="00137A24"/>
    <w:rsid w:val="00137E5C"/>
    <w:rsid w:val="00137E68"/>
    <w:rsid w:val="0014034E"/>
    <w:rsid w:val="0014054C"/>
    <w:rsid w:val="001406CA"/>
    <w:rsid w:val="00140E77"/>
    <w:rsid w:val="001416F4"/>
    <w:rsid w:val="001417FF"/>
    <w:rsid w:val="00141BB3"/>
    <w:rsid w:val="00141E6F"/>
    <w:rsid w:val="00141FDF"/>
    <w:rsid w:val="0014209D"/>
    <w:rsid w:val="00142793"/>
    <w:rsid w:val="00142974"/>
    <w:rsid w:val="00142BA3"/>
    <w:rsid w:val="001438B3"/>
    <w:rsid w:val="001438BB"/>
    <w:rsid w:val="00143CE6"/>
    <w:rsid w:val="00143DA9"/>
    <w:rsid w:val="0014423E"/>
    <w:rsid w:val="00144787"/>
    <w:rsid w:val="00144E39"/>
    <w:rsid w:val="00145F74"/>
    <w:rsid w:val="0014604E"/>
    <w:rsid w:val="00146197"/>
    <w:rsid w:val="00146626"/>
    <w:rsid w:val="00146889"/>
    <w:rsid w:val="00146947"/>
    <w:rsid w:val="00146C44"/>
    <w:rsid w:val="00146D0A"/>
    <w:rsid w:val="00147141"/>
    <w:rsid w:val="0014722D"/>
    <w:rsid w:val="0014797C"/>
    <w:rsid w:val="00147B60"/>
    <w:rsid w:val="00147C76"/>
    <w:rsid w:val="00150406"/>
    <w:rsid w:val="00150746"/>
    <w:rsid w:val="00150814"/>
    <w:rsid w:val="00150C6E"/>
    <w:rsid w:val="00150ED5"/>
    <w:rsid w:val="00151331"/>
    <w:rsid w:val="00151BF0"/>
    <w:rsid w:val="00151D54"/>
    <w:rsid w:val="00152354"/>
    <w:rsid w:val="0015238D"/>
    <w:rsid w:val="00152DC6"/>
    <w:rsid w:val="00152E41"/>
    <w:rsid w:val="001530FC"/>
    <w:rsid w:val="00153112"/>
    <w:rsid w:val="00153606"/>
    <w:rsid w:val="001536B2"/>
    <w:rsid w:val="001538EE"/>
    <w:rsid w:val="0015396E"/>
    <w:rsid w:val="0015405B"/>
    <w:rsid w:val="00154267"/>
    <w:rsid w:val="00154756"/>
    <w:rsid w:val="00154E0E"/>
    <w:rsid w:val="00155192"/>
    <w:rsid w:val="001555C1"/>
    <w:rsid w:val="00155A3F"/>
    <w:rsid w:val="00155B41"/>
    <w:rsid w:val="00155B67"/>
    <w:rsid w:val="00155B79"/>
    <w:rsid w:val="001561D9"/>
    <w:rsid w:val="00156216"/>
    <w:rsid w:val="00156344"/>
    <w:rsid w:val="00156406"/>
    <w:rsid w:val="001565D2"/>
    <w:rsid w:val="0015669A"/>
    <w:rsid w:val="00156ABA"/>
    <w:rsid w:val="00156BC1"/>
    <w:rsid w:val="001571C1"/>
    <w:rsid w:val="0015726E"/>
    <w:rsid w:val="00157398"/>
    <w:rsid w:val="001573C7"/>
    <w:rsid w:val="001574B6"/>
    <w:rsid w:val="001577F0"/>
    <w:rsid w:val="00157D0E"/>
    <w:rsid w:val="00157F04"/>
    <w:rsid w:val="00160C09"/>
    <w:rsid w:val="00160EA5"/>
    <w:rsid w:val="00161183"/>
    <w:rsid w:val="00161217"/>
    <w:rsid w:val="00161450"/>
    <w:rsid w:val="001616D5"/>
    <w:rsid w:val="00161A18"/>
    <w:rsid w:val="00161A68"/>
    <w:rsid w:val="00161DFE"/>
    <w:rsid w:val="00161EB4"/>
    <w:rsid w:val="00162063"/>
    <w:rsid w:val="0016208D"/>
    <w:rsid w:val="001620C8"/>
    <w:rsid w:val="00162508"/>
    <w:rsid w:val="001626D0"/>
    <w:rsid w:val="0016271B"/>
    <w:rsid w:val="00162B60"/>
    <w:rsid w:val="00162DED"/>
    <w:rsid w:val="00162EBC"/>
    <w:rsid w:val="001630F3"/>
    <w:rsid w:val="0016336A"/>
    <w:rsid w:val="00163696"/>
    <w:rsid w:val="001638F9"/>
    <w:rsid w:val="00163A5B"/>
    <w:rsid w:val="00163A88"/>
    <w:rsid w:val="00163D72"/>
    <w:rsid w:val="00163E1E"/>
    <w:rsid w:val="00164012"/>
    <w:rsid w:val="001640D2"/>
    <w:rsid w:val="00164143"/>
    <w:rsid w:val="0016424B"/>
    <w:rsid w:val="001644C7"/>
    <w:rsid w:val="00164557"/>
    <w:rsid w:val="00164716"/>
    <w:rsid w:val="001647AD"/>
    <w:rsid w:val="00164A05"/>
    <w:rsid w:val="00164B78"/>
    <w:rsid w:val="00164D4E"/>
    <w:rsid w:val="00164EF6"/>
    <w:rsid w:val="001651B6"/>
    <w:rsid w:val="00165E60"/>
    <w:rsid w:val="00166097"/>
    <w:rsid w:val="00166459"/>
    <w:rsid w:val="001667F6"/>
    <w:rsid w:val="00166DAD"/>
    <w:rsid w:val="00166E6D"/>
    <w:rsid w:val="00166FB5"/>
    <w:rsid w:val="00167022"/>
    <w:rsid w:val="0016718E"/>
    <w:rsid w:val="0017060B"/>
    <w:rsid w:val="00170701"/>
    <w:rsid w:val="00170D0E"/>
    <w:rsid w:val="00171B71"/>
    <w:rsid w:val="00171C7C"/>
    <w:rsid w:val="00172459"/>
    <w:rsid w:val="00172637"/>
    <w:rsid w:val="001726D4"/>
    <w:rsid w:val="0017274E"/>
    <w:rsid w:val="001728B5"/>
    <w:rsid w:val="0017336D"/>
    <w:rsid w:val="0017375B"/>
    <w:rsid w:val="001738C7"/>
    <w:rsid w:val="001739A1"/>
    <w:rsid w:val="00173DCE"/>
    <w:rsid w:val="00173F1A"/>
    <w:rsid w:val="00174052"/>
    <w:rsid w:val="001745CE"/>
    <w:rsid w:val="00174E84"/>
    <w:rsid w:val="001750A0"/>
    <w:rsid w:val="00175387"/>
    <w:rsid w:val="00175C9D"/>
    <w:rsid w:val="00175DCC"/>
    <w:rsid w:val="00175E35"/>
    <w:rsid w:val="001762F3"/>
    <w:rsid w:val="001766D2"/>
    <w:rsid w:val="001768FA"/>
    <w:rsid w:val="00176996"/>
    <w:rsid w:val="001769A8"/>
    <w:rsid w:val="00176D5B"/>
    <w:rsid w:val="00177179"/>
    <w:rsid w:val="001772F7"/>
    <w:rsid w:val="0017749D"/>
    <w:rsid w:val="0017756F"/>
    <w:rsid w:val="001778A7"/>
    <w:rsid w:val="00177A73"/>
    <w:rsid w:val="00177B92"/>
    <w:rsid w:val="00177EF1"/>
    <w:rsid w:val="00177F02"/>
    <w:rsid w:val="001806B3"/>
    <w:rsid w:val="001806B5"/>
    <w:rsid w:val="001806EE"/>
    <w:rsid w:val="00180AA8"/>
    <w:rsid w:val="00180E8D"/>
    <w:rsid w:val="00180FF8"/>
    <w:rsid w:val="00181168"/>
    <w:rsid w:val="001813B0"/>
    <w:rsid w:val="00181838"/>
    <w:rsid w:val="001818D8"/>
    <w:rsid w:val="00181956"/>
    <w:rsid w:val="001819C7"/>
    <w:rsid w:val="00181B9E"/>
    <w:rsid w:val="00181C4E"/>
    <w:rsid w:val="0018200A"/>
    <w:rsid w:val="0018239D"/>
    <w:rsid w:val="0018271E"/>
    <w:rsid w:val="001827CC"/>
    <w:rsid w:val="00182ACA"/>
    <w:rsid w:val="00182DDB"/>
    <w:rsid w:val="00182F6F"/>
    <w:rsid w:val="00183096"/>
    <w:rsid w:val="001835D2"/>
    <w:rsid w:val="00183A57"/>
    <w:rsid w:val="00183DF8"/>
    <w:rsid w:val="0018426D"/>
    <w:rsid w:val="00184346"/>
    <w:rsid w:val="00184490"/>
    <w:rsid w:val="001844BD"/>
    <w:rsid w:val="001844C6"/>
    <w:rsid w:val="001845EF"/>
    <w:rsid w:val="00184B03"/>
    <w:rsid w:val="00184E93"/>
    <w:rsid w:val="00184F0C"/>
    <w:rsid w:val="00184FCD"/>
    <w:rsid w:val="00185B75"/>
    <w:rsid w:val="00185BF1"/>
    <w:rsid w:val="00185D4E"/>
    <w:rsid w:val="00185E91"/>
    <w:rsid w:val="00186186"/>
    <w:rsid w:val="0018625D"/>
    <w:rsid w:val="00186A77"/>
    <w:rsid w:val="00186B3B"/>
    <w:rsid w:val="001871D2"/>
    <w:rsid w:val="001874D7"/>
    <w:rsid w:val="00187836"/>
    <w:rsid w:val="00187B9E"/>
    <w:rsid w:val="00187E0C"/>
    <w:rsid w:val="00187FD8"/>
    <w:rsid w:val="001900C7"/>
    <w:rsid w:val="001903F5"/>
    <w:rsid w:val="00190BC4"/>
    <w:rsid w:val="00190CA2"/>
    <w:rsid w:val="00190E14"/>
    <w:rsid w:val="001910A2"/>
    <w:rsid w:val="00191188"/>
    <w:rsid w:val="001911BB"/>
    <w:rsid w:val="00191279"/>
    <w:rsid w:val="00191308"/>
    <w:rsid w:val="00191D42"/>
    <w:rsid w:val="00192231"/>
    <w:rsid w:val="00192587"/>
    <w:rsid w:val="00192D30"/>
    <w:rsid w:val="00192DC6"/>
    <w:rsid w:val="00192F5C"/>
    <w:rsid w:val="00193C8F"/>
    <w:rsid w:val="00194013"/>
    <w:rsid w:val="001942E7"/>
    <w:rsid w:val="001945C8"/>
    <w:rsid w:val="00194850"/>
    <w:rsid w:val="00194A76"/>
    <w:rsid w:val="00194AAE"/>
    <w:rsid w:val="00194B60"/>
    <w:rsid w:val="00194FF2"/>
    <w:rsid w:val="00195344"/>
    <w:rsid w:val="0019574C"/>
    <w:rsid w:val="00195D19"/>
    <w:rsid w:val="00195DF5"/>
    <w:rsid w:val="00195F02"/>
    <w:rsid w:val="001966EB"/>
    <w:rsid w:val="00196A24"/>
    <w:rsid w:val="00196E13"/>
    <w:rsid w:val="00197334"/>
    <w:rsid w:val="0019756C"/>
    <w:rsid w:val="00197D54"/>
    <w:rsid w:val="001A0C3C"/>
    <w:rsid w:val="001A0FC3"/>
    <w:rsid w:val="001A1723"/>
    <w:rsid w:val="001A1BFA"/>
    <w:rsid w:val="001A1E8A"/>
    <w:rsid w:val="001A2031"/>
    <w:rsid w:val="001A2145"/>
    <w:rsid w:val="001A22B3"/>
    <w:rsid w:val="001A23B1"/>
    <w:rsid w:val="001A2512"/>
    <w:rsid w:val="001A26B9"/>
    <w:rsid w:val="001A292B"/>
    <w:rsid w:val="001A2C72"/>
    <w:rsid w:val="001A2D3B"/>
    <w:rsid w:val="001A306E"/>
    <w:rsid w:val="001A3352"/>
    <w:rsid w:val="001A3695"/>
    <w:rsid w:val="001A3DB4"/>
    <w:rsid w:val="001A4052"/>
    <w:rsid w:val="001A44AA"/>
    <w:rsid w:val="001A4A74"/>
    <w:rsid w:val="001A4BA3"/>
    <w:rsid w:val="001A59BB"/>
    <w:rsid w:val="001A5A0F"/>
    <w:rsid w:val="001A5B24"/>
    <w:rsid w:val="001A5B3F"/>
    <w:rsid w:val="001A5C62"/>
    <w:rsid w:val="001A5CB1"/>
    <w:rsid w:val="001A63B0"/>
    <w:rsid w:val="001A6A15"/>
    <w:rsid w:val="001A6B09"/>
    <w:rsid w:val="001A6F58"/>
    <w:rsid w:val="001A70DC"/>
    <w:rsid w:val="001A70E4"/>
    <w:rsid w:val="001A71AD"/>
    <w:rsid w:val="001A7BA1"/>
    <w:rsid w:val="001A7C6D"/>
    <w:rsid w:val="001A7E8B"/>
    <w:rsid w:val="001B017B"/>
    <w:rsid w:val="001B03E4"/>
    <w:rsid w:val="001B0752"/>
    <w:rsid w:val="001B08FF"/>
    <w:rsid w:val="001B0ACC"/>
    <w:rsid w:val="001B14E0"/>
    <w:rsid w:val="001B15F0"/>
    <w:rsid w:val="001B1992"/>
    <w:rsid w:val="001B1B2B"/>
    <w:rsid w:val="001B1CD9"/>
    <w:rsid w:val="001B1FFF"/>
    <w:rsid w:val="001B204A"/>
    <w:rsid w:val="001B2275"/>
    <w:rsid w:val="001B2370"/>
    <w:rsid w:val="001B237F"/>
    <w:rsid w:val="001B257F"/>
    <w:rsid w:val="001B2AD7"/>
    <w:rsid w:val="001B2D49"/>
    <w:rsid w:val="001B2E04"/>
    <w:rsid w:val="001B2ED0"/>
    <w:rsid w:val="001B32D1"/>
    <w:rsid w:val="001B330C"/>
    <w:rsid w:val="001B332D"/>
    <w:rsid w:val="001B387D"/>
    <w:rsid w:val="001B3F18"/>
    <w:rsid w:val="001B41A8"/>
    <w:rsid w:val="001B45A7"/>
    <w:rsid w:val="001B49FC"/>
    <w:rsid w:val="001B57E8"/>
    <w:rsid w:val="001B5819"/>
    <w:rsid w:val="001B617B"/>
    <w:rsid w:val="001B6693"/>
    <w:rsid w:val="001B6D41"/>
    <w:rsid w:val="001B6E7E"/>
    <w:rsid w:val="001B7817"/>
    <w:rsid w:val="001B78E1"/>
    <w:rsid w:val="001B7C04"/>
    <w:rsid w:val="001B7E65"/>
    <w:rsid w:val="001C02CD"/>
    <w:rsid w:val="001C045F"/>
    <w:rsid w:val="001C047F"/>
    <w:rsid w:val="001C0495"/>
    <w:rsid w:val="001C0A56"/>
    <w:rsid w:val="001C0A6F"/>
    <w:rsid w:val="001C0AA1"/>
    <w:rsid w:val="001C0B6F"/>
    <w:rsid w:val="001C145F"/>
    <w:rsid w:val="001C150F"/>
    <w:rsid w:val="001C158E"/>
    <w:rsid w:val="001C2103"/>
    <w:rsid w:val="001C2198"/>
    <w:rsid w:val="001C2489"/>
    <w:rsid w:val="001C2510"/>
    <w:rsid w:val="001C25CC"/>
    <w:rsid w:val="001C25F9"/>
    <w:rsid w:val="001C2788"/>
    <w:rsid w:val="001C2C7C"/>
    <w:rsid w:val="001C2CCA"/>
    <w:rsid w:val="001C31C0"/>
    <w:rsid w:val="001C35C1"/>
    <w:rsid w:val="001C3609"/>
    <w:rsid w:val="001C3788"/>
    <w:rsid w:val="001C40E3"/>
    <w:rsid w:val="001C42D3"/>
    <w:rsid w:val="001C4657"/>
    <w:rsid w:val="001C4EE9"/>
    <w:rsid w:val="001C50F3"/>
    <w:rsid w:val="001C5140"/>
    <w:rsid w:val="001C5162"/>
    <w:rsid w:val="001C5290"/>
    <w:rsid w:val="001C577B"/>
    <w:rsid w:val="001C5A10"/>
    <w:rsid w:val="001C5AD4"/>
    <w:rsid w:val="001C5BD5"/>
    <w:rsid w:val="001C5E6E"/>
    <w:rsid w:val="001C6606"/>
    <w:rsid w:val="001C66F9"/>
    <w:rsid w:val="001C7050"/>
    <w:rsid w:val="001C71FB"/>
    <w:rsid w:val="001C72A9"/>
    <w:rsid w:val="001C73A0"/>
    <w:rsid w:val="001C78A3"/>
    <w:rsid w:val="001C7B7B"/>
    <w:rsid w:val="001D064C"/>
    <w:rsid w:val="001D0889"/>
    <w:rsid w:val="001D0E19"/>
    <w:rsid w:val="001D0F16"/>
    <w:rsid w:val="001D11E7"/>
    <w:rsid w:val="001D134B"/>
    <w:rsid w:val="001D1467"/>
    <w:rsid w:val="001D15F7"/>
    <w:rsid w:val="001D1F22"/>
    <w:rsid w:val="001D223D"/>
    <w:rsid w:val="001D283A"/>
    <w:rsid w:val="001D28BE"/>
    <w:rsid w:val="001D2D53"/>
    <w:rsid w:val="001D34EA"/>
    <w:rsid w:val="001D397E"/>
    <w:rsid w:val="001D3992"/>
    <w:rsid w:val="001D39F8"/>
    <w:rsid w:val="001D3B02"/>
    <w:rsid w:val="001D46AE"/>
    <w:rsid w:val="001D4728"/>
    <w:rsid w:val="001D47F4"/>
    <w:rsid w:val="001D4936"/>
    <w:rsid w:val="001D4AB1"/>
    <w:rsid w:val="001D5D1A"/>
    <w:rsid w:val="001D5DC4"/>
    <w:rsid w:val="001D5FC7"/>
    <w:rsid w:val="001D6139"/>
    <w:rsid w:val="001D6167"/>
    <w:rsid w:val="001D63D0"/>
    <w:rsid w:val="001D63D1"/>
    <w:rsid w:val="001D6714"/>
    <w:rsid w:val="001D6B5E"/>
    <w:rsid w:val="001D6BA9"/>
    <w:rsid w:val="001D7252"/>
    <w:rsid w:val="001D74A8"/>
    <w:rsid w:val="001D76AB"/>
    <w:rsid w:val="001D78C3"/>
    <w:rsid w:val="001D7C8D"/>
    <w:rsid w:val="001E0155"/>
    <w:rsid w:val="001E03E7"/>
    <w:rsid w:val="001E04BC"/>
    <w:rsid w:val="001E04F9"/>
    <w:rsid w:val="001E04FE"/>
    <w:rsid w:val="001E0766"/>
    <w:rsid w:val="001E093C"/>
    <w:rsid w:val="001E11C9"/>
    <w:rsid w:val="001E1250"/>
    <w:rsid w:val="001E15AD"/>
    <w:rsid w:val="001E1607"/>
    <w:rsid w:val="001E174B"/>
    <w:rsid w:val="001E1D0E"/>
    <w:rsid w:val="001E1DB7"/>
    <w:rsid w:val="001E1E00"/>
    <w:rsid w:val="001E1F76"/>
    <w:rsid w:val="001E2412"/>
    <w:rsid w:val="001E2439"/>
    <w:rsid w:val="001E261C"/>
    <w:rsid w:val="001E2887"/>
    <w:rsid w:val="001E28B4"/>
    <w:rsid w:val="001E3592"/>
    <w:rsid w:val="001E3629"/>
    <w:rsid w:val="001E3BB5"/>
    <w:rsid w:val="001E3C4F"/>
    <w:rsid w:val="001E3E6C"/>
    <w:rsid w:val="001E43CC"/>
    <w:rsid w:val="001E46DF"/>
    <w:rsid w:val="001E48E5"/>
    <w:rsid w:val="001E48EA"/>
    <w:rsid w:val="001E51A2"/>
    <w:rsid w:val="001E57CA"/>
    <w:rsid w:val="001E59A1"/>
    <w:rsid w:val="001E5BC2"/>
    <w:rsid w:val="001E5CD5"/>
    <w:rsid w:val="001E6421"/>
    <w:rsid w:val="001E6674"/>
    <w:rsid w:val="001E677D"/>
    <w:rsid w:val="001E67C2"/>
    <w:rsid w:val="001E6A82"/>
    <w:rsid w:val="001E6ABF"/>
    <w:rsid w:val="001E6EED"/>
    <w:rsid w:val="001E70EA"/>
    <w:rsid w:val="001E732D"/>
    <w:rsid w:val="001E73F1"/>
    <w:rsid w:val="001E77B8"/>
    <w:rsid w:val="001E7B19"/>
    <w:rsid w:val="001E7CF1"/>
    <w:rsid w:val="001E7FE0"/>
    <w:rsid w:val="001F009D"/>
    <w:rsid w:val="001F0736"/>
    <w:rsid w:val="001F0748"/>
    <w:rsid w:val="001F097B"/>
    <w:rsid w:val="001F0A72"/>
    <w:rsid w:val="001F0EA9"/>
    <w:rsid w:val="001F102F"/>
    <w:rsid w:val="001F104F"/>
    <w:rsid w:val="001F175D"/>
    <w:rsid w:val="001F2148"/>
    <w:rsid w:val="001F2252"/>
    <w:rsid w:val="001F2907"/>
    <w:rsid w:val="001F2991"/>
    <w:rsid w:val="001F29B4"/>
    <w:rsid w:val="001F2C32"/>
    <w:rsid w:val="001F302E"/>
    <w:rsid w:val="001F3545"/>
    <w:rsid w:val="001F3599"/>
    <w:rsid w:val="001F35A0"/>
    <w:rsid w:val="001F44D3"/>
    <w:rsid w:val="001F45BF"/>
    <w:rsid w:val="001F4765"/>
    <w:rsid w:val="001F488E"/>
    <w:rsid w:val="001F4990"/>
    <w:rsid w:val="001F4EF4"/>
    <w:rsid w:val="001F5040"/>
    <w:rsid w:val="001F51F6"/>
    <w:rsid w:val="001F5BF9"/>
    <w:rsid w:val="001F618A"/>
    <w:rsid w:val="001F61BB"/>
    <w:rsid w:val="001F63D5"/>
    <w:rsid w:val="001F6406"/>
    <w:rsid w:val="001F6460"/>
    <w:rsid w:val="001F674B"/>
    <w:rsid w:val="001F6826"/>
    <w:rsid w:val="001F6992"/>
    <w:rsid w:val="001F6E03"/>
    <w:rsid w:val="001F7585"/>
    <w:rsid w:val="001F75D2"/>
    <w:rsid w:val="001F75DA"/>
    <w:rsid w:val="001F797E"/>
    <w:rsid w:val="001F79B7"/>
    <w:rsid w:val="001F79D8"/>
    <w:rsid w:val="001F79DC"/>
    <w:rsid w:val="001F7BC3"/>
    <w:rsid w:val="002003E1"/>
    <w:rsid w:val="00200C8E"/>
    <w:rsid w:val="0020118D"/>
    <w:rsid w:val="002011C8"/>
    <w:rsid w:val="00201934"/>
    <w:rsid w:val="00201A78"/>
    <w:rsid w:val="00201CDB"/>
    <w:rsid w:val="0020269C"/>
    <w:rsid w:val="0020272B"/>
    <w:rsid w:val="00202D57"/>
    <w:rsid w:val="00202E6A"/>
    <w:rsid w:val="00202F7A"/>
    <w:rsid w:val="0020352B"/>
    <w:rsid w:val="002042D5"/>
    <w:rsid w:val="002047FF"/>
    <w:rsid w:val="002048EC"/>
    <w:rsid w:val="0020496E"/>
    <w:rsid w:val="00204B9C"/>
    <w:rsid w:val="00204C72"/>
    <w:rsid w:val="00204C8B"/>
    <w:rsid w:val="00204D84"/>
    <w:rsid w:val="00204E23"/>
    <w:rsid w:val="00204E84"/>
    <w:rsid w:val="002052B1"/>
    <w:rsid w:val="002055F3"/>
    <w:rsid w:val="002059D2"/>
    <w:rsid w:val="00205B11"/>
    <w:rsid w:val="002062AB"/>
    <w:rsid w:val="002067B9"/>
    <w:rsid w:val="00206D77"/>
    <w:rsid w:val="00206E8D"/>
    <w:rsid w:val="002071C2"/>
    <w:rsid w:val="0020741C"/>
    <w:rsid w:val="00207596"/>
    <w:rsid w:val="00207B26"/>
    <w:rsid w:val="00207CF0"/>
    <w:rsid w:val="00207E74"/>
    <w:rsid w:val="00207F62"/>
    <w:rsid w:val="00207FB2"/>
    <w:rsid w:val="00210137"/>
    <w:rsid w:val="002104A2"/>
    <w:rsid w:val="0021052B"/>
    <w:rsid w:val="002106AA"/>
    <w:rsid w:val="00210B5C"/>
    <w:rsid w:val="00210C96"/>
    <w:rsid w:val="00210D2E"/>
    <w:rsid w:val="00211075"/>
    <w:rsid w:val="00211747"/>
    <w:rsid w:val="002117DD"/>
    <w:rsid w:val="00211AC7"/>
    <w:rsid w:val="00212101"/>
    <w:rsid w:val="00212408"/>
    <w:rsid w:val="00213133"/>
    <w:rsid w:val="00213177"/>
    <w:rsid w:val="002135E1"/>
    <w:rsid w:val="00213867"/>
    <w:rsid w:val="002138E1"/>
    <w:rsid w:val="00213AE1"/>
    <w:rsid w:val="00213B2D"/>
    <w:rsid w:val="00214138"/>
    <w:rsid w:val="0021414E"/>
    <w:rsid w:val="002141D8"/>
    <w:rsid w:val="002146AD"/>
    <w:rsid w:val="002146FB"/>
    <w:rsid w:val="00214B49"/>
    <w:rsid w:val="00214B83"/>
    <w:rsid w:val="002151A0"/>
    <w:rsid w:val="002152A5"/>
    <w:rsid w:val="0021536E"/>
    <w:rsid w:val="00215759"/>
    <w:rsid w:val="00215785"/>
    <w:rsid w:val="00215A33"/>
    <w:rsid w:val="00215E28"/>
    <w:rsid w:val="00215E95"/>
    <w:rsid w:val="00215FDF"/>
    <w:rsid w:val="002167E2"/>
    <w:rsid w:val="00216940"/>
    <w:rsid w:val="00216C91"/>
    <w:rsid w:val="00216F32"/>
    <w:rsid w:val="002170E7"/>
    <w:rsid w:val="002174E7"/>
    <w:rsid w:val="002175DB"/>
    <w:rsid w:val="002177F5"/>
    <w:rsid w:val="00217836"/>
    <w:rsid w:val="00217A4D"/>
    <w:rsid w:val="00217E34"/>
    <w:rsid w:val="002203C4"/>
    <w:rsid w:val="002203CA"/>
    <w:rsid w:val="002204F3"/>
    <w:rsid w:val="0022092B"/>
    <w:rsid w:val="00220B2F"/>
    <w:rsid w:val="00221061"/>
    <w:rsid w:val="00221633"/>
    <w:rsid w:val="00221686"/>
    <w:rsid w:val="002219C2"/>
    <w:rsid w:val="00221C81"/>
    <w:rsid w:val="00221E74"/>
    <w:rsid w:val="002220D4"/>
    <w:rsid w:val="00222429"/>
    <w:rsid w:val="00222588"/>
    <w:rsid w:val="00222637"/>
    <w:rsid w:val="0022280C"/>
    <w:rsid w:val="00222825"/>
    <w:rsid w:val="00222994"/>
    <w:rsid w:val="00222C51"/>
    <w:rsid w:val="00222F2D"/>
    <w:rsid w:val="0022327F"/>
    <w:rsid w:val="0022339A"/>
    <w:rsid w:val="0022386E"/>
    <w:rsid w:val="002239F4"/>
    <w:rsid w:val="00223F80"/>
    <w:rsid w:val="00223FDC"/>
    <w:rsid w:val="00224058"/>
    <w:rsid w:val="002247B9"/>
    <w:rsid w:val="00224821"/>
    <w:rsid w:val="0022483C"/>
    <w:rsid w:val="00224D03"/>
    <w:rsid w:val="00225022"/>
    <w:rsid w:val="0022569B"/>
    <w:rsid w:val="00225F95"/>
    <w:rsid w:val="00226225"/>
    <w:rsid w:val="00226499"/>
    <w:rsid w:val="0022661F"/>
    <w:rsid w:val="002266C0"/>
    <w:rsid w:val="00226A73"/>
    <w:rsid w:val="00226BF6"/>
    <w:rsid w:val="00226DF3"/>
    <w:rsid w:val="00226EFD"/>
    <w:rsid w:val="00227018"/>
    <w:rsid w:val="002270A3"/>
    <w:rsid w:val="00227A4E"/>
    <w:rsid w:val="00230259"/>
    <w:rsid w:val="002310A3"/>
    <w:rsid w:val="00231477"/>
    <w:rsid w:val="002319D8"/>
    <w:rsid w:val="00231A41"/>
    <w:rsid w:val="00231A4A"/>
    <w:rsid w:val="00231B62"/>
    <w:rsid w:val="00231B63"/>
    <w:rsid w:val="00231DE2"/>
    <w:rsid w:val="00231ED1"/>
    <w:rsid w:val="002323B0"/>
    <w:rsid w:val="0023294F"/>
    <w:rsid w:val="00232D3E"/>
    <w:rsid w:val="002331B4"/>
    <w:rsid w:val="002335AF"/>
    <w:rsid w:val="002339EF"/>
    <w:rsid w:val="00233B50"/>
    <w:rsid w:val="00233D6B"/>
    <w:rsid w:val="002348B5"/>
    <w:rsid w:val="0023491A"/>
    <w:rsid w:val="00234975"/>
    <w:rsid w:val="00234ACF"/>
    <w:rsid w:val="00234F42"/>
    <w:rsid w:val="00234FAB"/>
    <w:rsid w:val="00235009"/>
    <w:rsid w:val="00235122"/>
    <w:rsid w:val="002353F9"/>
    <w:rsid w:val="0023568C"/>
    <w:rsid w:val="00235711"/>
    <w:rsid w:val="00235C2B"/>
    <w:rsid w:val="00235F61"/>
    <w:rsid w:val="0023601A"/>
    <w:rsid w:val="0023624D"/>
    <w:rsid w:val="002362C5"/>
    <w:rsid w:val="00236A2A"/>
    <w:rsid w:val="00236DEA"/>
    <w:rsid w:val="00236F82"/>
    <w:rsid w:val="002373DE"/>
    <w:rsid w:val="00237B33"/>
    <w:rsid w:val="002404F3"/>
    <w:rsid w:val="00240884"/>
    <w:rsid w:val="002408CA"/>
    <w:rsid w:val="00241218"/>
    <w:rsid w:val="002412F8"/>
    <w:rsid w:val="0024178C"/>
    <w:rsid w:val="002421BC"/>
    <w:rsid w:val="002421DA"/>
    <w:rsid w:val="00242490"/>
    <w:rsid w:val="00242651"/>
    <w:rsid w:val="0024279C"/>
    <w:rsid w:val="00242821"/>
    <w:rsid w:val="002429C2"/>
    <w:rsid w:val="00242BA4"/>
    <w:rsid w:val="00242BBE"/>
    <w:rsid w:val="00242DCD"/>
    <w:rsid w:val="00243090"/>
    <w:rsid w:val="002430E7"/>
    <w:rsid w:val="00243399"/>
    <w:rsid w:val="00243A0D"/>
    <w:rsid w:val="00243A45"/>
    <w:rsid w:val="00244099"/>
    <w:rsid w:val="0024422E"/>
    <w:rsid w:val="00244243"/>
    <w:rsid w:val="002443A2"/>
    <w:rsid w:val="002445E5"/>
    <w:rsid w:val="002448CB"/>
    <w:rsid w:val="0024522B"/>
    <w:rsid w:val="00245460"/>
    <w:rsid w:val="0024549A"/>
    <w:rsid w:val="00245ACC"/>
    <w:rsid w:val="00245AED"/>
    <w:rsid w:val="00245EE0"/>
    <w:rsid w:val="00246088"/>
    <w:rsid w:val="002465BA"/>
    <w:rsid w:val="002469E9"/>
    <w:rsid w:val="00246B20"/>
    <w:rsid w:val="00246CB6"/>
    <w:rsid w:val="00246FF0"/>
    <w:rsid w:val="00247368"/>
    <w:rsid w:val="00247A07"/>
    <w:rsid w:val="00247A71"/>
    <w:rsid w:val="00247B03"/>
    <w:rsid w:val="00247B45"/>
    <w:rsid w:val="00247DAF"/>
    <w:rsid w:val="00247FFA"/>
    <w:rsid w:val="002500AA"/>
    <w:rsid w:val="00250357"/>
    <w:rsid w:val="002505EC"/>
    <w:rsid w:val="002507F1"/>
    <w:rsid w:val="002508AB"/>
    <w:rsid w:val="0025099B"/>
    <w:rsid w:val="002509CC"/>
    <w:rsid w:val="00250D3C"/>
    <w:rsid w:val="00250FAF"/>
    <w:rsid w:val="00251326"/>
    <w:rsid w:val="00251A76"/>
    <w:rsid w:val="00251AD4"/>
    <w:rsid w:val="00252347"/>
    <w:rsid w:val="002525C0"/>
    <w:rsid w:val="002525FF"/>
    <w:rsid w:val="00252837"/>
    <w:rsid w:val="00252A84"/>
    <w:rsid w:val="00252DEC"/>
    <w:rsid w:val="00252FAD"/>
    <w:rsid w:val="002533C2"/>
    <w:rsid w:val="0025346D"/>
    <w:rsid w:val="002536AC"/>
    <w:rsid w:val="00253727"/>
    <w:rsid w:val="0025376B"/>
    <w:rsid w:val="00253927"/>
    <w:rsid w:val="00253C6D"/>
    <w:rsid w:val="0025402C"/>
    <w:rsid w:val="0025402F"/>
    <w:rsid w:val="002543F7"/>
    <w:rsid w:val="0025453A"/>
    <w:rsid w:val="0025480A"/>
    <w:rsid w:val="0025487F"/>
    <w:rsid w:val="00254BB2"/>
    <w:rsid w:val="00254F12"/>
    <w:rsid w:val="00255462"/>
    <w:rsid w:val="0025562D"/>
    <w:rsid w:val="00255632"/>
    <w:rsid w:val="002556BE"/>
    <w:rsid w:val="00256073"/>
    <w:rsid w:val="002561D3"/>
    <w:rsid w:val="0025626D"/>
    <w:rsid w:val="00256560"/>
    <w:rsid w:val="002565EA"/>
    <w:rsid w:val="00256624"/>
    <w:rsid w:val="00256870"/>
    <w:rsid w:val="00256DA3"/>
    <w:rsid w:val="00256DF9"/>
    <w:rsid w:val="00257051"/>
    <w:rsid w:val="00257137"/>
    <w:rsid w:val="002577BB"/>
    <w:rsid w:val="00257804"/>
    <w:rsid w:val="00257A94"/>
    <w:rsid w:val="00257C66"/>
    <w:rsid w:val="00257F30"/>
    <w:rsid w:val="00257FED"/>
    <w:rsid w:val="002600A1"/>
    <w:rsid w:val="002606AE"/>
    <w:rsid w:val="002608EC"/>
    <w:rsid w:val="0026099A"/>
    <w:rsid w:val="00260CB3"/>
    <w:rsid w:val="002616BF"/>
    <w:rsid w:val="0026181D"/>
    <w:rsid w:val="00261855"/>
    <w:rsid w:val="00261B1F"/>
    <w:rsid w:val="00261BCC"/>
    <w:rsid w:val="00261BE8"/>
    <w:rsid w:val="00261C7F"/>
    <w:rsid w:val="00261D3D"/>
    <w:rsid w:val="00261E3E"/>
    <w:rsid w:val="00262168"/>
    <w:rsid w:val="002622B0"/>
    <w:rsid w:val="0026258F"/>
    <w:rsid w:val="002629DD"/>
    <w:rsid w:val="00262ACE"/>
    <w:rsid w:val="00262B31"/>
    <w:rsid w:val="00262EA2"/>
    <w:rsid w:val="002630C6"/>
    <w:rsid w:val="00263224"/>
    <w:rsid w:val="002633AF"/>
    <w:rsid w:val="002635FC"/>
    <w:rsid w:val="00263A79"/>
    <w:rsid w:val="00263BCD"/>
    <w:rsid w:val="00263DAA"/>
    <w:rsid w:val="002646F0"/>
    <w:rsid w:val="00264C6B"/>
    <w:rsid w:val="00264C82"/>
    <w:rsid w:val="00264CDD"/>
    <w:rsid w:val="00264FD6"/>
    <w:rsid w:val="00265823"/>
    <w:rsid w:val="00265C0D"/>
    <w:rsid w:val="00265CF7"/>
    <w:rsid w:val="00265DE2"/>
    <w:rsid w:val="0026655E"/>
    <w:rsid w:val="0026669D"/>
    <w:rsid w:val="00266887"/>
    <w:rsid w:val="002669E7"/>
    <w:rsid w:val="00266B66"/>
    <w:rsid w:val="00266E69"/>
    <w:rsid w:val="0026717E"/>
    <w:rsid w:val="002671CE"/>
    <w:rsid w:val="0026756C"/>
    <w:rsid w:val="002676DE"/>
    <w:rsid w:val="00267DD0"/>
    <w:rsid w:val="0027011C"/>
    <w:rsid w:val="00270243"/>
    <w:rsid w:val="0027041C"/>
    <w:rsid w:val="002704EA"/>
    <w:rsid w:val="00270817"/>
    <w:rsid w:val="00270869"/>
    <w:rsid w:val="0027086E"/>
    <w:rsid w:val="00270A7E"/>
    <w:rsid w:val="002715E9"/>
    <w:rsid w:val="00271610"/>
    <w:rsid w:val="0027162D"/>
    <w:rsid w:val="0027194F"/>
    <w:rsid w:val="00271A1E"/>
    <w:rsid w:val="00271C2E"/>
    <w:rsid w:val="00271DCF"/>
    <w:rsid w:val="00271FD4"/>
    <w:rsid w:val="0027240B"/>
    <w:rsid w:val="00272580"/>
    <w:rsid w:val="002725C1"/>
    <w:rsid w:val="002726AA"/>
    <w:rsid w:val="00272792"/>
    <w:rsid w:val="00272A50"/>
    <w:rsid w:val="00272F65"/>
    <w:rsid w:val="0027305A"/>
    <w:rsid w:val="00273145"/>
    <w:rsid w:val="002734F5"/>
    <w:rsid w:val="002737A0"/>
    <w:rsid w:val="002737F3"/>
    <w:rsid w:val="00273859"/>
    <w:rsid w:val="002738A0"/>
    <w:rsid w:val="0027394E"/>
    <w:rsid w:val="00273AC0"/>
    <w:rsid w:val="00273C00"/>
    <w:rsid w:val="00273C2A"/>
    <w:rsid w:val="002740D7"/>
    <w:rsid w:val="002743CC"/>
    <w:rsid w:val="002743E8"/>
    <w:rsid w:val="0027486B"/>
    <w:rsid w:val="00274C38"/>
    <w:rsid w:val="00274DED"/>
    <w:rsid w:val="002753CD"/>
    <w:rsid w:val="00275582"/>
    <w:rsid w:val="002755F3"/>
    <w:rsid w:val="002759EA"/>
    <w:rsid w:val="002761A4"/>
    <w:rsid w:val="0027649E"/>
    <w:rsid w:val="00276FA8"/>
    <w:rsid w:val="00277019"/>
    <w:rsid w:val="0027709F"/>
    <w:rsid w:val="0027759D"/>
    <w:rsid w:val="00277CC4"/>
    <w:rsid w:val="002800EC"/>
    <w:rsid w:val="002804DD"/>
    <w:rsid w:val="00280C67"/>
    <w:rsid w:val="002810E7"/>
    <w:rsid w:val="002811E6"/>
    <w:rsid w:val="00281C1B"/>
    <w:rsid w:val="00281C53"/>
    <w:rsid w:val="0028253E"/>
    <w:rsid w:val="002826B7"/>
    <w:rsid w:val="002829A0"/>
    <w:rsid w:val="002829B5"/>
    <w:rsid w:val="00282B59"/>
    <w:rsid w:val="00282B9F"/>
    <w:rsid w:val="00282C77"/>
    <w:rsid w:val="00283AC7"/>
    <w:rsid w:val="00283C02"/>
    <w:rsid w:val="00283D99"/>
    <w:rsid w:val="00283EA9"/>
    <w:rsid w:val="00283F74"/>
    <w:rsid w:val="00284015"/>
    <w:rsid w:val="00284456"/>
    <w:rsid w:val="00284AC1"/>
    <w:rsid w:val="00284B9E"/>
    <w:rsid w:val="00285434"/>
    <w:rsid w:val="0028561A"/>
    <w:rsid w:val="002857D1"/>
    <w:rsid w:val="002859DD"/>
    <w:rsid w:val="00285AC7"/>
    <w:rsid w:val="0028641E"/>
    <w:rsid w:val="0028658D"/>
    <w:rsid w:val="002866B4"/>
    <w:rsid w:val="00286AE8"/>
    <w:rsid w:val="00286CD4"/>
    <w:rsid w:val="002876AC"/>
    <w:rsid w:val="00287757"/>
    <w:rsid w:val="00287772"/>
    <w:rsid w:val="00287881"/>
    <w:rsid w:val="00287A50"/>
    <w:rsid w:val="00287AA7"/>
    <w:rsid w:val="00287E0B"/>
    <w:rsid w:val="00290148"/>
    <w:rsid w:val="002901CD"/>
    <w:rsid w:val="002902D6"/>
    <w:rsid w:val="002908BA"/>
    <w:rsid w:val="00290A59"/>
    <w:rsid w:val="00290C29"/>
    <w:rsid w:val="00290C2C"/>
    <w:rsid w:val="00290CBC"/>
    <w:rsid w:val="00291105"/>
    <w:rsid w:val="002916A2"/>
    <w:rsid w:val="0029180F"/>
    <w:rsid w:val="00291AB8"/>
    <w:rsid w:val="00291CB7"/>
    <w:rsid w:val="00292442"/>
    <w:rsid w:val="00292512"/>
    <w:rsid w:val="0029293D"/>
    <w:rsid w:val="00292951"/>
    <w:rsid w:val="002932B2"/>
    <w:rsid w:val="00293A26"/>
    <w:rsid w:val="00293BAF"/>
    <w:rsid w:val="00293DCB"/>
    <w:rsid w:val="002944CC"/>
    <w:rsid w:val="002946FD"/>
    <w:rsid w:val="00294B76"/>
    <w:rsid w:val="00294BD5"/>
    <w:rsid w:val="002953E2"/>
    <w:rsid w:val="0029555D"/>
    <w:rsid w:val="0029555F"/>
    <w:rsid w:val="00295680"/>
    <w:rsid w:val="002956B8"/>
    <w:rsid w:val="0029579B"/>
    <w:rsid w:val="00295A3F"/>
    <w:rsid w:val="00295CE4"/>
    <w:rsid w:val="00295F0E"/>
    <w:rsid w:val="00295F38"/>
    <w:rsid w:val="00295F4E"/>
    <w:rsid w:val="00295FA2"/>
    <w:rsid w:val="0029646C"/>
    <w:rsid w:val="002964E8"/>
    <w:rsid w:val="0029660A"/>
    <w:rsid w:val="0029666E"/>
    <w:rsid w:val="00296ABF"/>
    <w:rsid w:val="00296C8A"/>
    <w:rsid w:val="00297530"/>
    <w:rsid w:val="002975D7"/>
    <w:rsid w:val="002977C9"/>
    <w:rsid w:val="00297835"/>
    <w:rsid w:val="00297960"/>
    <w:rsid w:val="00297C2D"/>
    <w:rsid w:val="002A012A"/>
    <w:rsid w:val="002A0450"/>
    <w:rsid w:val="002A0A44"/>
    <w:rsid w:val="002A0CBB"/>
    <w:rsid w:val="002A1002"/>
    <w:rsid w:val="002A11B8"/>
    <w:rsid w:val="002A120A"/>
    <w:rsid w:val="002A12DC"/>
    <w:rsid w:val="002A16B3"/>
    <w:rsid w:val="002A16CF"/>
    <w:rsid w:val="002A175E"/>
    <w:rsid w:val="002A18AC"/>
    <w:rsid w:val="002A1929"/>
    <w:rsid w:val="002A1A15"/>
    <w:rsid w:val="002A1ACC"/>
    <w:rsid w:val="002A1DE7"/>
    <w:rsid w:val="002A262E"/>
    <w:rsid w:val="002A26A8"/>
    <w:rsid w:val="002A2757"/>
    <w:rsid w:val="002A3032"/>
    <w:rsid w:val="002A344D"/>
    <w:rsid w:val="002A38C3"/>
    <w:rsid w:val="002A38CE"/>
    <w:rsid w:val="002A39F3"/>
    <w:rsid w:val="002A3B5C"/>
    <w:rsid w:val="002A3D3F"/>
    <w:rsid w:val="002A45CA"/>
    <w:rsid w:val="002A4952"/>
    <w:rsid w:val="002A4E2C"/>
    <w:rsid w:val="002A4F2A"/>
    <w:rsid w:val="002A53D9"/>
    <w:rsid w:val="002A59C9"/>
    <w:rsid w:val="002A5B9E"/>
    <w:rsid w:val="002A5F7A"/>
    <w:rsid w:val="002A60F9"/>
    <w:rsid w:val="002A66E6"/>
    <w:rsid w:val="002A6897"/>
    <w:rsid w:val="002A695E"/>
    <w:rsid w:val="002A6AB5"/>
    <w:rsid w:val="002A6ABB"/>
    <w:rsid w:val="002A6FE2"/>
    <w:rsid w:val="002A711B"/>
    <w:rsid w:val="002A717D"/>
    <w:rsid w:val="002A738D"/>
    <w:rsid w:val="002A73A1"/>
    <w:rsid w:val="002A73EE"/>
    <w:rsid w:val="002A75E6"/>
    <w:rsid w:val="002A7ACA"/>
    <w:rsid w:val="002A7D81"/>
    <w:rsid w:val="002B04F2"/>
    <w:rsid w:val="002B0874"/>
    <w:rsid w:val="002B0881"/>
    <w:rsid w:val="002B0D60"/>
    <w:rsid w:val="002B118F"/>
    <w:rsid w:val="002B1D36"/>
    <w:rsid w:val="002B23F8"/>
    <w:rsid w:val="002B270E"/>
    <w:rsid w:val="002B2D3E"/>
    <w:rsid w:val="002B3350"/>
    <w:rsid w:val="002B3F94"/>
    <w:rsid w:val="002B3FBC"/>
    <w:rsid w:val="002B43D5"/>
    <w:rsid w:val="002B4A08"/>
    <w:rsid w:val="002B4A7C"/>
    <w:rsid w:val="002B4C33"/>
    <w:rsid w:val="002B4D8C"/>
    <w:rsid w:val="002B53C2"/>
    <w:rsid w:val="002B57AE"/>
    <w:rsid w:val="002B5B3C"/>
    <w:rsid w:val="002B5B90"/>
    <w:rsid w:val="002B5C9D"/>
    <w:rsid w:val="002B60CC"/>
    <w:rsid w:val="002B6286"/>
    <w:rsid w:val="002B63C6"/>
    <w:rsid w:val="002B67FC"/>
    <w:rsid w:val="002B6B22"/>
    <w:rsid w:val="002B6DF2"/>
    <w:rsid w:val="002B7185"/>
    <w:rsid w:val="002B739B"/>
    <w:rsid w:val="002B742D"/>
    <w:rsid w:val="002B78A9"/>
    <w:rsid w:val="002B78E8"/>
    <w:rsid w:val="002B790E"/>
    <w:rsid w:val="002B79D7"/>
    <w:rsid w:val="002B7B5A"/>
    <w:rsid w:val="002B7C68"/>
    <w:rsid w:val="002B7D64"/>
    <w:rsid w:val="002B7EC6"/>
    <w:rsid w:val="002B7FA6"/>
    <w:rsid w:val="002C02B3"/>
    <w:rsid w:val="002C03C9"/>
    <w:rsid w:val="002C054B"/>
    <w:rsid w:val="002C0569"/>
    <w:rsid w:val="002C089B"/>
    <w:rsid w:val="002C1035"/>
    <w:rsid w:val="002C109B"/>
    <w:rsid w:val="002C13AE"/>
    <w:rsid w:val="002C13E8"/>
    <w:rsid w:val="002C17AF"/>
    <w:rsid w:val="002C19FC"/>
    <w:rsid w:val="002C1A34"/>
    <w:rsid w:val="002C1FE4"/>
    <w:rsid w:val="002C273C"/>
    <w:rsid w:val="002C2A75"/>
    <w:rsid w:val="002C33D2"/>
    <w:rsid w:val="002C35FF"/>
    <w:rsid w:val="002C37A5"/>
    <w:rsid w:val="002C3DA7"/>
    <w:rsid w:val="002C4040"/>
    <w:rsid w:val="002C446F"/>
    <w:rsid w:val="002C44CA"/>
    <w:rsid w:val="002C4673"/>
    <w:rsid w:val="002C479A"/>
    <w:rsid w:val="002C4BF2"/>
    <w:rsid w:val="002C50D1"/>
    <w:rsid w:val="002C5116"/>
    <w:rsid w:val="002C5227"/>
    <w:rsid w:val="002C5243"/>
    <w:rsid w:val="002C55A7"/>
    <w:rsid w:val="002C5BFA"/>
    <w:rsid w:val="002C5D9A"/>
    <w:rsid w:val="002C6329"/>
    <w:rsid w:val="002C6575"/>
    <w:rsid w:val="002C67BA"/>
    <w:rsid w:val="002C6846"/>
    <w:rsid w:val="002C6858"/>
    <w:rsid w:val="002C687F"/>
    <w:rsid w:val="002C6AED"/>
    <w:rsid w:val="002C6BBF"/>
    <w:rsid w:val="002C7140"/>
    <w:rsid w:val="002C7164"/>
    <w:rsid w:val="002C76FE"/>
    <w:rsid w:val="002D0029"/>
    <w:rsid w:val="002D0552"/>
    <w:rsid w:val="002D078E"/>
    <w:rsid w:val="002D0887"/>
    <w:rsid w:val="002D09DA"/>
    <w:rsid w:val="002D0A3E"/>
    <w:rsid w:val="002D10C1"/>
    <w:rsid w:val="002D117B"/>
    <w:rsid w:val="002D11F9"/>
    <w:rsid w:val="002D1BB5"/>
    <w:rsid w:val="002D21C9"/>
    <w:rsid w:val="002D2577"/>
    <w:rsid w:val="002D27D6"/>
    <w:rsid w:val="002D2A80"/>
    <w:rsid w:val="002D2AB4"/>
    <w:rsid w:val="002D2D1D"/>
    <w:rsid w:val="002D38FC"/>
    <w:rsid w:val="002D3926"/>
    <w:rsid w:val="002D3930"/>
    <w:rsid w:val="002D3AEA"/>
    <w:rsid w:val="002D3DF9"/>
    <w:rsid w:val="002D40C3"/>
    <w:rsid w:val="002D48D3"/>
    <w:rsid w:val="002D4B23"/>
    <w:rsid w:val="002D4C21"/>
    <w:rsid w:val="002D4E75"/>
    <w:rsid w:val="002D53E6"/>
    <w:rsid w:val="002D5C26"/>
    <w:rsid w:val="002D5C47"/>
    <w:rsid w:val="002D63BC"/>
    <w:rsid w:val="002D6832"/>
    <w:rsid w:val="002D7AA5"/>
    <w:rsid w:val="002E03B0"/>
    <w:rsid w:val="002E06A4"/>
    <w:rsid w:val="002E0ED2"/>
    <w:rsid w:val="002E1116"/>
    <w:rsid w:val="002E132A"/>
    <w:rsid w:val="002E17EC"/>
    <w:rsid w:val="002E18EF"/>
    <w:rsid w:val="002E190D"/>
    <w:rsid w:val="002E1F33"/>
    <w:rsid w:val="002E1F55"/>
    <w:rsid w:val="002E22BE"/>
    <w:rsid w:val="002E2436"/>
    <w:rsid w:val="002E2FF4"/>
    <w:rsid w:val="002E3000"/>
    <w:rsid w:val="002E34C5"/>
    <w:rsid w:val="002E3829"/>
    <w:rsid w:val="002E3B71"/>
    <w:rsid w:val="002E428B"/>
    <w:rsid w:val="002E48D2"/>
    <w:rsid w:val="002E4C2D"/>
    <w:rsid w:val="002E4E4D"/>
    <w:rsid w:val="002E5553"/>
    <w:rsid w:val="002E5836"/>
    <w:rsid w:val="002E585E"/>
    <w:rsid w:val="002E5860"/>
    <w:rsid w:val="002E5A82"/>
    <w:rsid w:val="002E5D2F"/>
    <w:rsid w:val="002E5D33"/>
    <w:rsid w:val="002E5E0C"/>
    <w:rsid w:val="002E63FD"/>
    <w:rsid w:val="002E6414"/>
    <w:rsid w:val="002E6528"/>
    <w:rsid w:val="002E681F"/>
    <w:rsid w:val="002E6900"/>
    <w:rsid w:val="002E74C6"/>
    <w:rsid w:val="002E7557"/>
    <w:rsid w:val="002E7BB7"/>
    <w:rsid w:val="002F00B9"/>
    <w:rsid w:val="002F0183"/>
    <w:rsid w:val="002F04C5"/>
    <w:rsid w:val="002F070F"/>
    <w:rsid w:val="002F074F"/>
    <w:rsid w:val="002F078E"/>
    <w:rsid w:val="002F07A6"/>
    <w:rsid w:val="002F0990"/>
    <w:rsid w:val="002F0A93"/>
    <w:rsid w:val="002F0CF9"/>
    <w:rsid w:val="002F0FDE"/>
    <w:rsid w:val="002F1220"/>
    <w:rsid w:val="002F13C5"/>
    <w:rsid w:val="002F15BC"/>
    <w:rsid w:val="002F15F9"/>
    <w:rsid w:val="002F15FF"/>
    <w:rsid w:val="002F188E"/>
    <w:rsid w:val="002F198D"/>
    <w:rsid w:val="002F1A04"/>
    <w:rsid w:val="002F1CAA"/>
    <w:rsid w:val="002F1E3D"/>
    <w:rsid w:val="002F21CF"/>
    <w:rsid w:val="002F2574"/>
    <w:rsid w:val="002F268C"/>
    <w:rsid w:val="002F2977"/>
    <w:rsid w:val="002F2A86"/>
    <w:rsid w:val="002F2DC3"/>
    <w:rsid w:val="002F34A1"/>
    <w:rsid w:val="002F36E3"/>
    <w:rsid w:val="002F3731"/>
    <w:rsid w:val="002F3F9F"/>
    <w:rsid w:val="002F41ED"/>
    <w:rsid w:val="002F42DE"/>
    <w:rsid w:val="002F4607"/>
    <w:rsid w:val="002F4B28"/>
    <w:rsid w:val="002F4C0A"/>
    <w:rsid w:val="002F502D"/>
    <w:rsid w:val="002F5105"/>
    <w:rsid w:val="002F5279"/>
    <w:rsid w:val="002F54B9"/>
    <w:rsid w:val="002F5718"/>
    <w:rsid w:val="002F5C7E"/>
    <w:rsid w:val="002F639B"/>
    <w:rsid w:val="002F647B"/>
    <w:rsid w:val="002F663C"/>
    <w:rsid w:val="002F6F59"/>
    <w:rsid w:val="002F711D"/>
    <w:rsid w:val="002F7D0F"/>
    <w:rsid w:val="002F7DEC"/>
    <w:rsid w:val="002F7E61"/>
    <w:rsid w:val="003001C5"/>
    <w:rsid w:val="00300505"/>
    <w:rsid w:val="00300A07"/>
    <w:rsid w:val="00300DB5"/>
    <w:rsid w:val="00300EA7"/>
    <w:rsid w:val="0030113D"/>
    <w:rsid w:val="00301258"/>
    <w:rsid w:val="00301647"/>
    <w:rsid w:val="0030192B"/>
    <w:rsid w:val="00301FF5"/>
    <w:rsid w:val="00302409"/>
    <w:rsid w:val="00302510"/>
    <w:rsid w:val="0030259D"/>
    <w:rsid w:val="00302822"/>
    <w:rsid w:val="00302A0C"/>
    <w:rsid w:val="00302ACE"/>
    <w:rsid w:val="003030A4"/>
    <w:rsid w:val="00303508"/>
    <w:rsid w:val="0030359D"/>
    <w:rsid w:val="00303736"/>
    <w:rsid w:val="0030386A"/>
    <w:rsid w:val="00303944"/>
    <w:rsid w:val="0030427C"/>
    <w:rsid w:val="003042D4"/>
    <w:rsid w:val="003046CB"/>
    <w:rsid w:val="003047B7"/>
    <w:rsid w:val="00304AC1"/>
    <w:rsid w:val="00304F47"/>
    <w:rsid w:val="003055B9"/>
    <w:rsid w:val="003055C4"/>
    <w:rsid w:val="00305773"/>
    <w:rsid w:val="0030584B"/>
    <w:rsid w:val="00305869"/>
    <w:rsid w:val="00305AC4"/>
    <w:rsid w:val="00305B2B"/>
    <w:rsid w:val="00305DCA"/>
    <w:rsid w:val="003060A8"/>
    <w:rsid w:val="00306252"/>
    <w:rsid w:val="003064FE"/>
    <w:rsid w:val="0030653B"/>
    <w:rsid w:val="00306727"/>
    <w:rsid w:val="003067F1"/>
    <w:rsid w:val="00306B10"/>
    <w:rsid w:val="0030722A"/>
    <w:rsid w:val="00307DFA"/>
    <w:rsid w:val="0031037B"/>
    <w:rsid w:val="0031041C"/>
    <w:rsid w:val="0031045A"/>
    <w:rsid w:val="003104A6"/>
    <w:rsid w:val="0031053E"/>
    <w:rsid w:val="00310765"/>
    <w:rsid w:val="00310C66"/>
    <w:rsid w:val="00310FAF"/>
    <w:rsid w:val="00311021"/>
    <w:rsid w:val="003114FB"/>
    <w:rsid w:val="003116B8"/>
    <w:rsid w:val="003119B0"/>
    <w:rsid w:val="00311B3E"/>
    <w:rsid w:val="00311F83"/>
    <w:rsid w:val="00312024"/>
    <w:rsid w:val="0031211F"/>
    <w:rsid w:val="00312190"/>
    <w:rsid w:val="0031222A"/>
    <w:rsid w:val="0031266F"/>
    <w:rsid w:val="00312A7C"/>
    <w:rsid w:val="00312E1F"/>
    <w:rsid w:val="0031343A"/>
    <w:rsid w:val="003134AD"/>
    <w:rsid w:val="00313761"/>
    <w:rsid w:val="003138AE"/>
    <w:rsid w:val="00313F29"/>
    <w:rsid w:val="00313F37"/>
    <w:rsid w:val="00313F3C"/>
    <w:rsid w:val="0031442B"/>
    <w:rsid w:val="0031477B"/>
    <w:rsid w:val="00314B3B"/>
    <w:rsid w:val="00314E85"/>
    <w:rsid w:val="00314EFB"/>
    <w:rsid w:val="00315198"/>
    <w:rsid w:val="003153A1"/>
    <w:rsid w:val="00315AC0"/>
    <w:rsid w:val="00315B21"/>
    <w:rsid w:val="00315DC5"/>
    <w:rsid w:val="0031632E"/>
    <w:rsid w:val="00316561"/>
    <w:rsid w:val="0031656B"/>
    <w:rsid w:val="00316A96"/>
    <w:rsid w:val="00316D0E"/>
    <w:rsid w:val="00316DFD"/>
    <w:rsid w:val="00316E1E"/>
    <w:rsid w:val="00316EE4"/>
    <w:rsid w:val="003171B4"/>
    <w:rsid w:val="003172A7"/>
    <w:rsid w:val="003178C3"/>
    <w:rsid w:val="00317D2D"/>
    <w:rsid w:val="00317F17"/>
    <w:rsid w:val="00317F5C"/>
    <w:rsid w:val="00317F8F"/>
    <w:rsid w:val="003206D7"/>
    <w:rsid w:val="00320BBE"/>
    <w:rsid w:val="00320F44"/>
    <w:rsid w:val="003214C0"/>
    <w:rsid w:val="00321517"/>
    <w:rsid w:val="00321A79"/>
    <w:rsid w:val="00321F09"/>
    <w:rsid w:val="0032208F"/>
    <w:rsid w:val="0032292D"/>
    <w:rsid w:val="00322DDF"/>
    <w:rsid w:val="003236E7"/>
    <w:rsid w:val="003238D3"/>
    <w:rsid w:val="00323EDA"/>
    <w:rsid w:val="0032449C"/>
    <w:rsid w:val="00324524"/>
    <w:rsid w:val="003246ED"/>
    <w:rsid w:val="0032487E"/>
    <w:rsid w:val="00324AA4"/>
    <w:rsid w:val="00325018"/>
    <w:rsid w:val="00325069"/>
    <w:rsid w:val="003257CF"/>
    <w:rsid w:val="00325A9E"/>
    <w:rsid w:val="00325BB2"/>
    <w:rsid w:val="00325E0A"/>
    <w:rsid w:val="00325EC6"/>
    <w:rsid w:val="0032622C"/>
    <w:rsid w:val="0032657A"/>
    <w:rsid w:val="00326753"/>
    <w:rsid w:val="003267E5"/>
    <w:rsid w:val="00326A25"/>
    <w:rsid w:val="00326E64"/>
    <w:rsid w:val="003277AD"/>
    <w:rsid w:val="003278BA"/>
    <w:rsid w:val="00327AC2"/>
    <w:rsid w:val="00327EE1"/>
    <w:rsid w:val="003306A2"/>
    <w:rsid w:val="00330D46"/>
    <w:rsid w:val="00330F1F"/>
    <w:rsid w:val="00331114"/>
    <w:rsid w:val="00331328"/>
    <w:rsid w:val="00331625"/>
    <w:rsid w:val="00331812"/>
    <w:rsid w:val="00331931"/>
    <w:rsid w:val="00331C3A"/>
    <w:rsid w:val="00331CE3"/>
    <w:rsid w:val="00332040"/>
    <w:rsid w:val="003320F8"/>
    <w:rsid w:val="003326CD"/>
    <w:rsid w:val="00332721"/>
    <w:rsid w:val="00332F2C"/>
    <w:rsid w:val="00333033"/>
    <w:rsid w:val="0033314C"/>
    <w:rsid w:val="00333179"/>
    <w:rsid w:val="00333523"/>
    <w:rsid w:val="003337C6"/>
    <w:rsid w:val="00333D25"/>
    <w:rsid w:val="003340B8"/>
    <w:rsid w:val="0033440F"/>
    <w:rsid w:val="003347F7"/>
    <w:rsid w:val="00334875"/>
    <w:rsid w:val="00334B6A"/>
    <w:rsid w:val="0033527C"/>
    <w:rsid w:val="00336105"/>
    <w:rsid w:val="0033628F"/>
    <w:rsid w:val="0033686F"/>
    <w:rsid w:val="0033688B"/>
    <w:rsid w:val="00336B67"/>
    <w:rsid w:val="00337111"/>
    <w:rsid w:val="003373EB"/>
    <w:rsid w:val="00337408"/>
    <w:rsid w:val="003376EE"/>
    <w:rsid w:val="00337868"/>
    <w:rsid w:val="0033789A"/>
    <w:rsid w:val="0033797E"/>
    <w:rsid w:val="00337C87"/>
    <w:rsid w:val="00340465"/>
    <w:rsid w:val="0034080C"/>
    <w:rsid w:val="003408F0"/>
    <w:rsid w:val="00340E12"/>
    <w:rsid w:val="00340F88"/>
    <w:rsid w:val="0034114D"/>
    <w:rsid w:val="003411FE"/>
    <w:rsid w:val="00341954"/>
    <w:rsid w:val="00341D4C"/>
    <w:rsid w:val="00341EF8"/>
    <w:rsid w:val="00341F59"/>
    <w:rsid w:val="0034207F"/>
    <w:rsid w:val="003421CA"/>
    <w:rsid w:val="00342297"/>
    <w:rsid w:val="00342316"/>
    <w:rsid w:val="0034248C"/>
    <w:rsid w:val="003425C3"/>
    <w:rsid w:val="003425DD"/>
    <w:rsid w:val="00342C3C"/>
    <w:rsid w:val="00343100"/>
    <w:rsid w:val="0034312E"/>
    <w:rsid w:val="00343310"/>
    <w:rsid w:val="0034358D"/>
    <w:rsid w:val="00343AA5"/>
    <w:rsid w:val="00343DDD"/>
    <w:rsid w:val="00343F25"/>
    <w:rsid w:val="00343F93"/>
    <w:rsid w:val="00344669"/>
    <w:rsid w:val="00344885"/>
    <w:rsid w:val="0034492C"/>
    <w:rsid w:val="0034494D"/>
    <w:rsid w:val="00344AB7"/>
    <w:rsid w:val="00344D6E"/>
    <w:rsid w:val="003456FF"/>
    <w:rsid w:val="0034571D"/>
    <w:rsid w:val="003457F1"/>
    <w:rsid w:val="00345FCD"/>
    <w:rsid w:val="003463A1"/>
    <w:rsid w:val="003466F7"/>
    <w:rsid w:val="00346899"/>
    <w:rsid w:val="00346ADF"/>
    <w:rsid w:val="00346AF5"/>
    <w:rsid w:val="00346B6C"/>
    <w:rsid w:val="003470D4"/>
    <w:rsid w:val="00347812"/>
    <w:rsid w:val="00347C3F"/>
    <w:rsid w:val="00347DED"/>
    <w:rsid w:val="0035068B"/>
    <w:rsid w:val="003506D7"/>
    <w:rsid w:val="00350F8B"/>
    <w:rsid w:val="00351168"/>
    <w:rsid w:val="00351996"/>
    <w:rsid w:val="00351B0C"/>
    <w:rsid w:val="00351C28"/>
    <w:rsid w:val="00351D3C"/>
    <w:rsid w:val="0035206E"/>
    <w:rsid w:val="003521D1"/>
    <w:rsid w:val="00352326"/>
    <w:rsid w:val="00352847"/>
    <w:rsid w:val="00352E5F"/>
    <w:rsid w:val="00353162"/>
    <w:rsid w:val="00353AA0"/>
    <w:rsid w:val="00353B5C"/>
    <w:rsid w:val="00353C1E"/>
    <w:rsid w:val="00353CAF"/>
    <w:rsid w:val="00353D2A"/>
    <w:rsid w:val="00353F59"/>
    <w:rsid w:val="003541B7"/>
    <w:rsid w:val="00354594"/>
    <w:rsid w:val="00354712"/>
    <w:rsid w:val="00354A7F"/>
    <w:rsid w:val="00354D98"/>
    <w:rsid w:val="00354E24"/>
    <w:rsid w:val="00355014"/>
    <w:rsid w:val="00355057"/>
    <w:rsid w:val="00355335"/>
    <w:rsid w:val="00355697"/>
    <w:rsid w:val="00355826"/>
    <w:rsid w:val="00355864"/>
    <w:rsid w:val="003558F6"/>
    <w:rsid w:val="00355C7A"/>
    <w:rsid w:val="00355CDF"/>
    <w:rsid w:val="00355EFC"/>
    <w:rsid w:val="00355FA7"/>
    <w:rsid w:val="00356026"/>
    <w:rsid w:val="003562E9"/>
    <w:rsid w:val="003563B4"/>
    <w:rsid w:val="00356A79"/>
    <w:rsid w:val="00356BFD"/>
    <w:rsid w:val="0035710D"/>
    <w:rsid w:val="003573DB"/>
    <w:rsid w:val="00357B11"/>
    <w:rsid w:val="00357BB5"/>
    <w:rsid w:val="00360206"/>
    <w:rsid w:val="00360430"/>
    <w:rsid w:val="0036059D"/>
    <w:rsid w:val="003609C1"/>
    <w:rsid w:val="00360DE0"/>
    <w:rsid w:val="00360E21"/>
    <w:rsid w:val="00360E64"/>
    <w:rsid w:val="00360F5D"/>
    <w:rsid w:val="0036126C"/>
    <w:rsid w:val="00361ECA"/>
    <w:rsid w:val="00361F75"/>
    <w:rsid w:val="0036200D"/>
    <w:rsid w:val="00362103"/>
    <w:rsid w:val="0036210A"/>
    <w:rsid w:val="0036258B"/>
    <w:rsid w:val="00362602"/>
    <w:rsid w:val="00362702"/>
    <w:rsid w:val="00362729"/>
    <w:rsid w:val="00362A66"/>
    <w:rsid w:val="00362A68"/>
    <w:rsid w:val="00363570"/>
    <w:rsid w:val="003636D0"/>
    <w:rsid w:val="003636D4"/>
    <w:rsid w:val="003637A3"/>
    <w:rsid w:val="00363808"/>
    <w:rsid w:val="00363A8E"/>
    <w:rsid w:val="00363F02"/>
    <w:rsid w:val="00364559"/>
    <w:rsid w:val="003649D7"/>
    <w:rsid w:val="00364C00"/>
    <w:rsid w:val="00364C9A"/>
    <w:rsid w:val="00364DED"/>
    <w:rsid w:val="0036569F"/>
    <w:rsid w:val="00365FE5"/>
    <w:rsid w:val="0036600D"/>
    <w:rsid w:val="0036638F"/>
    <w:rsid w:val="00366B4B"/>
    <w:rsid w:val="00366C20"/>
    <w:rsid w:val="00366E1B"/>
    <w:rsid w:val="00367240"/>
    <w:rsid w:val="0036739A"/>
    <w:rsid w:val="0036747C"/>
    <w:rsid w:val="00367AF2"/>
    <w:rsid w:val="00367C19"/>
    <w:rsid w:val="00370000"/>
    <w:rsid w:val="00370132"/>
    <w:rsid w:val="0037079C"/>
    <w:rsid w:val="00370B32"/>
    <w:rsid w:val="00370C5B"/>
    <w:rsid w:val="00371276"/>
    <w:rsid w:val="003712C1"/>
    <w:rsid w:val="003715FD"/>
    <w:rsid w:val="003718A2"/>
    <w:rsid w:val="003718C3"/>
    <w:rsid w:val="00371A0A"/>
    <w:rsid w:val="00371B8E"/>
    <w:rsid w:val="00371E29"/>
    <w:rsid w:val="003725E7"/>
    <w:rsid w:val="003727CD"/>
    <w:rsid w:val="0037298B"/>
    <w:rsid w:val="00372CB9"/>
    <w:rsid w:val="003731E8"/>
    <w:rsid w:val="00373208"/>
    <w:rsid w:val="003733CE"/>
    <w:rsid w:val="00373525"/>
    <w:rsid w:val="00373597"/>
    <w:rsid w:val="00373A1A"/>
    <w:rsid w:val="00373DDF"/>
    <w:rsid w:val="00374211"/>
    <w:rsid w:val="0037439B"/>
    <w:rsid w:val="0037453E"/>
    <w:rsid w:val="003745E1"/>
    <w:rsid w:val="0037488D"/>
    <w:rsid w:val="00374E95"/>
    <w:rsid w:val="003753F7"/>
    <w:rsid w:val="003756A1"/>
    <w:rsid w:val="00375A62"/>
    <w:rsid w:val="00375A74"/>
    <w:rsid w:val="00375AE2"/>
    <w:rsid w:val="00375DE3"/>
    <w:rsid w:val="003763C4"/>
    <w:rsid w:val="003765F6"/>
    <w:rsid w:val="00376A57"/>
    <w:rsid w:val="00376EF3"/>
    <w:rsid w:val="00376FAE"/>
    <w:rsid w:val="00376FEE"/>
    <w:rsid w:val="0037727C"/>
    <w:rsid w:val="00377A63"/>
    <w:rsid w:val="00377A69"/>
    <w:rsid w:val="0038033C"/>
    <w:rsid w:val="003803CA"/>
    <w:rsid w:val="00380438"/>
    <w:rsid w:val="0038051D"/>
    <w:rsid w:val="00380A14"/>
    <w:rsid w:val="00380BE2"/>
    <w:rsid w:val="003810E9"/>
    <w:rsid w:val="003811E0"/>
    <w:rsid w:val="00381286"/>
    <w:rsid w:val="003816E7"/>
    <w:rsid w:val="003817EC"/>
    <w:rsid w:val="00381F1A"/>
    <w:rsid w:val="003820EB"/>
    <w:rsid w:val="003824AA"/>
    <w:rsid w:val="00382AA9"/>
    <w:rsid w:val="00382FBA"/>
    <w:rsid w:val="00383785"/>
    <w:rsid w:val="003837A0"/>
    <w:rsid w:val="003838D7"/>
    <w:rsid w:val="00383B76"/>
    <w:rsid w:val="00383F54"/>
    <w:rsid w:val="00383FF6"/>
    <w:rsid w:val="0038400F"/>
    <w:rsid w:val="00384122"/>
    <w:rsid w:val="003842D5"/>
    <w:rsid w:val="00384978"/>
    <w:rsid w:val="00384ADF"/>
    <w:rsid w:val="00384E27"/>
    <w:rsid w:val="00384E94"/>
    <w:rsid w:val="00384FF4"/>
    <w:rsid w:val="0038559E"/>
    <w:rsid w:val="00385783"/>
    <w:rsid w:val="00385CD5"/>
    <w:rsid w:val="00385D87"/>
    <w:rsid w:val="00386B09"/>
    <w:rsid w:val="00386C38"/>
    <w:rsid w:val="00386D61"/>
    <w:rsid w:val="00387067"/>
    <w:rsid w:val="00387193"/>
    <w:rsid w:val="00387522"/>
    <w:rsid w:val="00387739"/>
    <w:rsid w:val="00387BFD"/>
    <w:rsid w:val="00390100"/>
    <w:rsid w:val="003902A8"/>
    <w:rsid w:val="0039038C"/>
    <w:rsid w:val="00390606"/>
    <w:rsid w:val="00390B42"/>
    <w:rsid w:val="00390C47"/>
    <w:rsid w:val="003910DD"/>
    <w:rsid w:val="003911D4"/>
    <w:rsid w:val="003911E0"/>
    <w:rsid w:val="003912A1"/>
    <w:rsid w:val="0039185E"/>
    <w:rsid w:val="003918F9"/>
    <w:rsid w:val="00391D9A"/>
    <w:rsid w:val="00391DB1"/>
    <w:rsid w:val="00391F36"/>
    <w:rsid w:val="0039206F"/>
    <w:rsid w:val="003920FE"/>
    <w:rsid w:val="00392593"/>
    <w:rsid w:val="00392772"/>
    <w:rsid w:val="00392A16"/>
    <w:rsid w:val="00392B47"/>
    <w:rsid w:val="00392F4B"/>
    <w:rsid w:val="00393012"/>
    <w:rsid w:val="00393E1C"/>
    <w:rsid w:val="00393E7F"/>
    <w:rsid w:val="00393FAA"/>
    <w:rsid w:val="0039415F"/>
    <w:rsid w:val="00394307"/>
    <w:rsid w:val="0039477E"/>
    <w:rsid w:val="00394873"/>
    <w:rsid w:val="003948BD"/>
    <w:rsid w:val="00394A7E"/>
    <w:rsid w:val="00394E90"/>
    <w:rsid w:val="00395144"/>
    <w:rsid w:val="00395292"/>
    <w:rsid w:val="003954A4"/>
    <w:rsid w:val="003955A2"/>
    <w:rsid w:val="00395835"/>
    <w:rsid w:val="00395B23"/>
    <w:rsid w:val="00395DF2"/>
    <w:rsid w:val="0039628C"/>
    <w:rsid w:val="00396C39"/>
    <w:rsid w:val="00396D03"/>
    <w:rsid w:val="003970BB"/>
    <w:rsid w:val="003970D2"/>
    <w:rsid w:val="003972D7"/>
    <w:rsid w:val="003972DF"/>
    <w:rsid w:val="003975FB"/>
    <w:rsid w:val="003976E9"/>
    <w:rsid w:val="003978F8"/>
    <w:rsid w:val="003A0242"/>
    <w:rsid w:val="003A040B"/>
    <w:rsid w:val="003A042A"/>
    <w:rsid w:val="003A0C18"/>
    <w:rsid w:val="003A0C1C"/>
    <w:rsid w:val="003A11E5"/>
    <w:rsid w:val="003A1206"/>
    <w:rsid w:val="003A1DB0"/>
    <w:rsid w:val="003A20E1"/>
    <w:rsid w:val="003A2239"/>
    <w:rsid w:val="003A24EB"/>
    <w:rsid w:val="003A25E8"/>
    <w:rsid w:val="003A2734"/>
    <w:rsid w:val="003A2BFF"/>
    <w:rsid w:val="003A2CA7"/>
    <w:rsid w:val="003A2D86"/>
    <w:rsid w:val="003A2E87"/>
    <w:rsid w:val="003A2FE3"/>
    <w:rsid w:val="003A3301"/>
    <w:rsid w:val="003A373B"/>
    <w:rsid w:val="003A3818"/>
    <w:rsid w:val="003A3AB6"/>
    <w:rsid w:val="003A3ACA"/>
    <w:rsid w:val="003A3B5D"/>
    <w:rsid w:val="003A3D15"/>
    <w:rsid w:val="003A3D6F"/>
    <w:rsid w:val="003A3D8A"/>
    <w:rsid w:val="003A3E19"/>
    <w:rsid w:val="003A3E80"/>
    <w:rsid w:val="003A3F2F"/>
    <w:rsid w:val="003A4024"/>
    <w:rsid w:val="003A414F"/>
    <w:rsid w:val="003A4666"/>
    <w:rsid w:val="003A490C"/>
    <w:rsid w:val="003A4C25"/>
    <w:rsid w:val="003A4E80"/>
    <w:rsid w:val="003A52C2"/>
    <w:rsid w:val="003A5384"/>
    <w:rsid w:val="003A538F"/>
    <w:rsid w:val="003A5792"/>
    <w:rsid w:val="003A58F0"/>
    <w:rsid w:val="003A5DC8"/>
    <w:rsid w:val="003A5E0B"/>
    <w:rsid w:val="003A5F28"/>
    <w:rsid w:val="003A607D"/>
    <w:rsid w:val="003A6CF4"/>
    <w:rsid w:val="003A7302"/>
    <w:rsid w:val="003A73B6"/>
    <w:rsid w:val="003A7586"/>
    <w:rsid w:val="003A75E6"/>
    <w:rsid w:val="003A7797"/>
    <w:rsid w:val="003A7AFC"/>
    <w:rsid w:val="003A7D99"/>
    <w:rsid w:val="003A7E54"/>
    <w:rsid w:val="003A7E6D"/>
    <w:rsid w:val="003B0139"/>
    <w:rsid w:val="003B0203"/>
    <w:rsid w:val="003B05E5"/>
    <w:rsid w:val="003B07A2"/>
    <w:rsid w:val="003B0AC8"/>
    <w:rsid w:val="003B0D2C"/>
    <w:rsid w:val="003B0DFE"/>
    <w:rsid w:val="003B0FCB"/>
    <w:rsid w:val="003B1256"/>
    <w:rsid w:val="003B1499"/>
    <w:rsid w:val="003B1604"/>
    <w:rsid w:val="003B1A16"/>
    <w:rsid w:val="003B1D62"/>
    <w:rsid w:val="003B1F7B"/>
    <w:rsid w:val="003B20E2"/>
    <w:rsid w:val="003B21FD"/>
    <w:rsid w:val="003B2810"/>
    <w:rsid w:val="003B281B"/>
    <w:rsid w:val="003B2C2B"/>
    <w:rsid w:val="003B2E0D"/>
    <w:rsid w:val="003B2F4B"/>
    <w:rsid w:val="003B3061"/>
    <w:rsid w:val="003B308D"/>
    <w:rsid w:val="003B3258"/>
    <w:rsid w:val="003B3A12"/>
    <w:rsid w:val="003B3BB8"/>
    <w:rsid w:val="003B3D40"/>
    <w:rsid w:val="003B443D"/>
    <w:rsid w:val="003B446C"/>
    <w:rsid w:val="003B44B4"/>
    <w:rsid w:val="003B4750"/>
    <w:rsid w:val="003B47C3"/>
    <w:rsid w:val="003B49BD"/>
    <w:rsid w:val="003B53BD"/>
    <w:rsid w:val="003B5600"/>
    <w:rsid w:val="003B57BF"/>
    <w:rsid w:val="003B57ED"/>
    <w:rsid w:val="003B5908"/>
    <w:rsid w:val="003B5A86"/>
    <w:rsid w:val="003B5EBA"/>
    <w:rsid w:val="003B68B1"/>
    <w:rsid w:val="003B6B5A"/>
    <w:rsid w:val="003B6C97"/>
    <w:rsid w:val="003B71A1"/>
    <w:rsid w:val="003B7362"/>
    <w:rsid w:val="003B74BE"/>
    <w:rsid w:val="003B75ED"/>
    <w:rsid w:val="003B7689"/>
    <w:rsid w:val="003B7771"/>
    <w:rsid w:val="003B781C"/>
    <w:rsid w:val="003B7B29"/>
    <w:rsid w:val="003C0011"/>
    <w:rsid w:val="003C031C"/>
    <w:rsid w:val="003C074C"/>
    <w:rsid w:val="003C095C"/>
    <w:rsid w:val="003C0A6C"/>
    <w:rsid w:val="003C0C09"/>
    <w:rsid w:val="003C0FD0"/>
    <w:rsid w:val="003C1629"/>
    <w:rsid w:val="003C166B"/>
    <w:rsid w:val="003C180D"/>
    <w:rsid w:val="003C1F69"/>
    <w:rsid w:val="003C223F"/>
    <w:rsid w:val="003C236A"/>
    <w:rsid w:val="003C25F9"/>
    <w:rsid w:val="003C28A3"/>
    <w:rsid w:val="003C2BDA"/>
    <w:rsid w:val="003C2C0D"/>
    <w:rsid w:val="003C2C66"/>
    <w:rsid w:val="003C300B"/>
    <w:rsid w:val="003C30EC"/>
    <w:rsid w:val="003C390B"/>
    <w:rsid w:val="003C3B57"/>
    <w:rsid w:val="003C3D54"/>
    <w:rsid w:val="003C41C5"/>
    <w:rsid w:val="003C4264"/>
    <w:rsid w:val="003C4A08"/>
    <w:rsid w:val="003C5140"/>
    <w:rsid w:val="003C5413"/>
    <w:rsid w:val="003C58D3"/>
    <w:rsid w:val="003C5D56"/>
    <w:rsid w:val="003C610C"/>
    <w:rsid w:val="003C625B"/>
    <w:rsid w:val="003C6914"/>
    <w:rsid w:val="003C6A5C"/>
    <w:rsid w:val="003C6ECF"/>
    <w:rsid w:val="003C75D1"/>
    <w:rsid w:val="003C7903"/>
    <w:rsid w:val="003C7A8F"/>
    <w:rsid w:val="003C7D07"/>
    <w:rsid w:val="003D0067"/>
    <w:rsid w:val="003D00F3"/>
    <w:rsid w:val="003D0908"/>
    <w:rsid w:val="003D09C7"/>
    <w:rsid w:val="003D0A93"/>
    <w:rsid w:val="003D0FAC"/>
    <w:rsid w:val="003D1510"/>
    <w:rsid w:val="003D1ACA"/>
    <w:rsid w:val="003D1B95"/>
    <w:rsid w:val="003D1D3A"/>
    <w:rsid w:val="003D222D"/>
    <w:rsid w:val="003D2616"/>
    <w:rsid w:val="003D27FD"/>
    <w:rsid w:val="003D2A34"/>
    <w:rsid w:val="003D2E1A"/>
    <w:rsid w:val="003D2FC3"/>
    <w:rsid w:val="003D3028"/>
    <w:rsid w:val="003D337E"/>
    <w:rsid w:val="003D3B2C"/>
    <w:rsid w:val="003D3FBD"/>
    <w:rsid w:val="003D4029"/>
    <w:rsid w:val="003D432D"/>
    <w:rsid w:val="003D44EC"/>
    <w:rsid w:val="003D45F4"/>
    <w:rsid w:val="003D4610"/>
    <w:rsid w:val="003D47D2"/>
    <w:rsid w:val="003D4E8A"/>
    <w:rsid w:val="003D4F8B"/>
    <w:rsid w:val="003D4FEF"/>
    <w:rsid w:val="003D50FF"/>
    <w:rsid w:val="003D5307"/>
    <w:rsid w:val="003D5BFA"/>
    <w:rsid w:val="003D64FE"/>
    <w:rsid w:val="003D6672"/>
    <w:rsid w:val="003D66C9"/>
    <w:rsid w:val="003D70B4"/>
    <w:rsid w:val="003D70C8"/>
    <w:rsid w:val="003E0047"/>
    <w:rsid w:val="003E00F3"/>
    <w:rsid w:val="003E00FF"/>
    <w:rsid w:val="003E07D5"/>
    <w:rsid w:val="003E0943"/>
    <w:rsid w:val="003E0CD3"/>
    <w:rsid w:val="003E0EDC"/>
    <w:rsid w:val="003E0F81"/>
    <w:rsid w:val="003E11F5"/>
    <w:rsid w:val="003E143D"/>
    <w:rsid w:val="003E1457"/>
    <w:rsid w:val="003E1BAD"/>
    <w:rsid w:val="003E1EA3"/>
    <w:rsid w:val="003E240E"/>
    <w:rsid w:val="003E2666"/>
    <w:rsid w:val="003E26E7"/>
    <w:rsid w:val="003E2DF3"/>
    <w:rsid w:val="003E2FEB"/>
    <w:rsid w:val="003E329B"/>
    <w:rsid w:val="003E3AD8"/>
    <w:rsid w:val="003E3DD9"/>
    <w:rsid w:val="003E3F89"/>
    <w:rsid w:val="003E42C1"/>
    <w:rsid w:val="003E4496"/>
    <w:rsid w:val="003E44BE"/>
    <w:rsid w:val="003E451C"/>
    <w:rsid w:val="003E4645"/>
    <w:rsid w:val="003E47FB"/>
    <w:rsid w:val="003E4809"/>
    <w:rsid w:val="003E482A"/>
    <w:rsid w:val="003E48F1"/>
    <w:rsid w:val="003E5011"/>
    <w:rsid w:val="003E54FD"/>
    <w:rsid w:val="003E55A4"/>
    <w:rsid w:val="003E57B6"/>
    <w:rsid w:val="003E5FD0"/>
    <w:rsid w:val="003E63BD"/>
    <w:rsid w:val="003E6455"/>
    <w:rsid w:val="003E6915"/>
    <w:rsid w:val="003E6BB7"/>
    <w:rsid w:val="003E6D49"/>
    <w:rsid w:val="003E6F60"/>
    <w:rsid w:val="003E7083"/>
    <w:rsid w:val="003E7163"/>
    <w:rsid w:val="003E73C9"/>
    <w:rsid w:val="003E75AE"/>
    <w:rsid w:val="003E7911"/>
    <w:rsid w:val="003E7A6B"/>
    <w:rsid w:val="003E7DAE"/>
    <w:rsid w:val="003F009A"/>
    <w:rsid w:val="003F065A"/>
    <w:rsid w:val="003F0682"/>
    <w:rsid w:val="003F0BFD"/>
    <w:rsid w:val="003F0C2C"/>
    <w:rsid w:val="003F0C6C"/>
    <w:rsid w:val="003F15FC"/>
    <w:rsid w:val="003F1A32"/>
    <w:rsid w:val="003F1A90"/>
    <w:rsid w:val="003F1C36"/>
    <w:rsid w:val="003F1C5B"/>
    <w:rsid w:val="003F1DFD"/>
    <w:rsid w:val="003F1ED4"/>
    <w:rsid w:val="003F1FC7"/>
    <w:rsid w:val="003F21E4"/>
    <w:rsid w:val="003F2A49"/>
    <w:rsid w:val="003F3164"/>
    <w:rsid w:val="003F3345"/>
    <w:rsid w:val="003F3348"/>
    <w:rsid w:val="003F3506"/>
    <w:rsid w:val="003F38A2"/>
    <w:rsid w:val="003F3A15"/>
    <w:rsid w:val="003F3AFF"/>
    <w:rsid w:val="003F3B3D"/>
    <w:rsid w:val="003F3B8C"/>
    <w:rsid w:val="003F3E86"/>
    <w:rsid w:val="003F3FCF"/>
    <w:rsid w:val="003F404F"/>
    <w:rsid w:val="003F43B3"/>
    <w:rsid w:val="003F43E9"/>
    <w:rsid w:val="003F449D"/>
    <w:rsid w:val="003F493C"/>
    <w:rsid w:val="003F5080"/>
    <w:rsid w:val="003F5238"/>
    <w:rsid w:val="003F535D"/>
    <w:rsid w:val="003F56E4"/>
    <w:rsid w:val="003F596E"/>
    <w:rsid w:val="003F5A35"/>
    <w:rsid w:val="003F5B7D"/>
    <w:rsid w:val="003F5E44"/>
    <w:rsid w:val="003F5E5E"/>
    <w:rsid w:val="003F5EE0"/>
    <w:rsid w:val="003F6176"/>
    <w:rsid w:val="003F6637"/>
    <w:rsid w:val="003F6BDD"/>
    <w:rsid w:val="003F71AF"/>
    <w:rsid w:val="003F774D"/>
    <w:rsid w:val="003F782D"/>
    <w:rsid w:val="003F7A67"/>
    <w:rsid w:val="003F7C1A"/>
    <w:rsid w:val="003F7CCB"/>
    <w:rsid w:val="003F7EFB"/>
    <w:rsid w:val="003F7FCD"/>
    <w:rsid w:val="00400258"/>
    <w:rsid w:val="00400980"/>
    <w:rsid w:val="00400BB5"/>
    <w:rsid w:val="00400F59"/>
    <w:rsid w:val="004012A4"/>
    <w:rsid w:val="0040140F"/>
    <w:rsid w:val="00401A6F"/>
    <w:rsid w:val="00401BF0"/>
    <w:rsid w:val="0040216D"/>
    <w:rsid w:val="00402200"/>
    <w:rsid w:val="00402307"/>
    <w:rsid w:val="004024A9"/>
    <w:rsid w:val="0040257F"/>
    <w:rsid w:val="004028A1"/>
    <w:rsid w:val="004028D1"/>
    <w:rsid w:val="0040292D"/>
    <w:rsid w:val="00402A47"/>
    <w:rsid w:val="00402CE5"/>
    <w:rsid w:val="00402D71"/>
    <w:rsid w:val="004030D9"/>
    <w:rsid w:val="0040319A"/>
    <w:rsid w:val="0040337A"/>
    <w:rsid w:val="00403413"/>
    <w:rsid w:val="0040347B"/>
    <w:rsid w:val="004034E3"/>
    <w:rsid w:val="00403529"/>
    <w:rsid w:val="0040358F"/>
    <w:rsid w:val="0040377A"/>
    <w:rsid w:val="00403B47"/>
    <w:rsid w:val="00403C26"/>
    <w:rsid w:val="00403D9C"/>
    <w:rsid w:val="00403E54"/>
    <w:rsid w:val="00404524"/>
    <w:rsid w:val="00404DEE"/>
    <w:rsid w:val="0040509F"/>
    <w:rsid w:val="004050BE"/>
    <w:rsid w:val="0040583B"/>
    <w:rsid w:val="00405A58"/>
    <w:rsid w:val="00405D44"/>
    <w:rsid w:val="0040606D"/>
    <w:rsid w:val="00406640"/>
    <w:rsid w:val="0040698A"/>
    <w:rsid w:val="00406D51"/>
    <w:rsid w:val="0040743E"/>
    <w:rsid w:val="004075A3"/>
    <w:rsid w:val="004075A7"/>
    <w:rsid w:val="004075D4"/>
    <w:rsid w:val="0040777B"/>
    <w:rsid w:val="00407885"/>
    <w:rsid w:val="00407A8B"/>
    <w:rsid w:val="0041001A"/>
    <w:rsid w:val="004100F3"/>
    <w:rsid w:val="00410375"/>
    <w:rsid w:val="00410659"/>
    <w:rsid w:val="004108E9"/>
    <w:rsid w:val="00410A53"/>
    <w:rsid w:val="00410B7D"/>
    <w:rsid w:val="00410D96"/>
    <w:rsid w:val="00410E2A"/>
    <w:rsid w:val="00411062"/>
    <w:rsid w:val="0041113F"/>
    <w:rsid w:val="004115B3"/>
    <w:rsid w:val="00411642"/>
    <w:rsid w:val="00411972"/>
    <w:rsid w:val="00412182"/>
    <w:rsid w:val="004121D7"/>
    <w:rsid w:val="00412A85"/>
    <w:rsid w:val="00412BCA"/>
    <w:rsid w:val="00412F10"/>
    <w:rsid w:val="00412F82"/>
    <w:rsid w:val="00413576"/>
    <w:rsid w:val="004136EE"/>
    <w:rsid w:val="00413AAE"/>
    <w:rsid w:val="00414297"/>
    <w:rsid w:val="004144C3"/>
    <w:rsid w:val="00414C7D"/>
    <w:rsid w:val="00414F4F"/>
    <w:rsid w:val="004153E4"/>
    <w:rsid w:val="00415B2D"/>
    <w:rsid w:val="00415D09"/>
    <w:rsid w:val="00415E51"/>
    <w:rsid w:val="00416026"/>
    <w:rsid w:val="00416180"/>
    <w:rsid w:val="0041653F"/>
    <w:rsid w:val="00416661"/>
    <w:rsid w:val="004168B3"/>
    <w:rsid w:val="00416B32"/>
    <w:rsid w:val="00416C5D"/>
    <w:rsid w:val="00416FC0"/>
    <w:rsid w:val="00417039"/>
    <w:rsid w:val="00417159"/>
    <w:rsid w:val="0041729E"/>
    <w:rsid w:val="00417333"/>
    <w:rsid w:val="004177C1"/>
    <w:rsid w:val="004178B0"/>
    <w:rsid w:val="00417BBD"/>
    <w:rsid w:val="00417EBE"/>
    <w:rsid w:val="00420292"/>
    <w:rsid w:val="00420413"/>
    <w:rsid w:val="00420898"/>
    <w:rsid w:val="00420EB5"/>
    <w:rsid w:val="00420FE0"/>
    <w:rsid w:val="0042146C"/>
    <w:rsid w:val="00421546"/>
    <w:rsid w:val="00421820"/>
    <w:rsid w:val="00421877"/>
    <w:rsid w:val="00421DF8"/>
    <w:rsid w:val="004222DD"/>
    <w:rsid w:val="004226F9"/>
    <w:rsid w:val="00422833"/>
    <w:rsid w:val="00422C5D"/>
    <w:rsid w:val="004233C7"/>
    <w:rsid w:val="004234A3"/>
    <w:rsid w:val="0042392C"/>
    <w:rsid w:val="00423BC4"/>
    <w:rsid w:val="00423F1F"/>
    <w:rsid w:val="0042404A"/>
    <w:rsid w:val="00424085"/>
    <w:rsid w:val="004244A5"/>
    <w:rsid w:val="004247A7"/>
    <w:rsid w:val="00424B8F"/>
    <w:rsid w:val="00424C60"/>
    <w:rsid w:val="004250D8"/>
    <w:rsid w:val="00425114"/>
    <w:rsid w:val="004251B9"/>
    <w:rsid w:val="0042524E"/>
    <w:rsid w:val="004253CE"/>
    <w:rsid w:val="00425445"/>
    <w:rsid w:val="00425550"/>
    <w:rsid w:val="004255B5"/>
    <w:rsid w:val="004256B6"/>
    <w:rsid w:val="004257B4"/>
    <w:rsid w:val="0042583F"/>
    <w:rsid w:val="004258F2"/>
    <w:rsid w:val="0042596B"/>
    <w:rsid w:val="00425985"/>
    <w:rsid w:val="00425A28"/>
    <w:rsid w:val="00425AD8"/>
    <w:rsid w:val="00425FE5"/>
    <w:rsid w:val="00426153"/>
    <w:rsid w:val="00426211"/>
    <w:rsid w:val="004264F2"/>
    <w:rsid w:val="00426526"/>
    <w:rsid w:val="004265EC"/>
    <w:rsid w:val="00426972"/>
    <w:rsid w:val="00426B93"/>
    <w:rsid w:val="00426C8A"/>
    <w:rsid w:val="00427279"/>
    <w:rsid w:val="00427406"/>
    <w:rsid w:val="004274AE"/>
    <w:rsid w:val="004274DB"/>
    <w:rsid w:val="00427555"/>
    <w:rsid w:val="00427560"/>
    <w:rsid w:val="00427A86"/>
    <w:rsid w:val="004302B1"/>
    <w:rsid w:val="00430302"/>
    <w:rsid w:val="00430418"/>
    <w:rsid w:val="00430595"/>
    <w:rsid w:val="0043079E"/>
    <w:rsid w:val="00430D33"/>
    <w:rsid w:val="00430DED"/>
    <w:rsid w:val="0043117D"/>
    <w:rsid w:val="00431825"/>
    <w:rsid w:val="00431AB0"/>
    <w:rsid w:val="00431AF5"/>
    <w:rsid w:val="00431B86"/>
    <w:rsid w:val="00431C51"/>
    <w:rsid w:val="00431EF3"/>
    <w:rsid w:val="0043270B"/>
    <w:rsid w:val="004328CE"/>
    <w:rsid w:val="0043293F"/>
    <w:rsid w:val="00432C08"/>
    <w:rsid w:val="00432E2E"/>
    <w:rsid w:val="00433256"/>
    <w:rsid w:val="004335DB"/>
    <w:rsid w:val="004338EB"/>
    <w:rsid w:val="00433BC1"/>
    <w:rsid w:val="00433F43"/>
    <w:rsid w:val="004342DF"/>
    <w:rsid w:val="004343B1"/>
    <w:rsid w:val="0043446C"/>
    <w:rsid w:val="00434A81"/>
    <w:rsid w:val="00434AE0"/>
    <w:rsid w:val="00434E94"/>
    <w:rsid w:val="00434EA0"/>
    <w:rsid w:val="00435375"/>
    <w:rsid w:val="00435870"/>
    <w:rsid w:val="00435DBF"/>
    <w:rsid w:val="00435F95"/>
    <w:rsid w:val="00436175"/>
    <w:rsid w:val="0043639A"/>
    <w:rsid w:val="00436860"/>
    <w:rsid w:val="00436B94"/>
    <w:rsid w:val="00436C52"/>
    <w:rsid w:val="004371A0"/>
    <w:rsid w:val="00437284"/>
    <w:rsid w:val="00437842"/>
    <w:rsid w:val="0043784D"/>
    <w:rsid w:val="00437981"/>
    <w:rsid w:val="00437C9B"/>
    <w:rsid w:val="00437EDA"/>
    <w:rsid w:val="00437F3B"/>
    <w:rsid w:val="00437F4F"/>
    <w:rsid w:val="00440146"/>
    <w:rsid w:val="004403E4"/>
    <w:rsid w:val="00440CFB"/>
    <w:rsid w:val="0044145F"/>
    <w:rsid w:val="0044148B"/>
    <w:rsid w:val="004414D0"/>
    <w:rsid w:val="004415AD"/>
    <w:rsid w:val="004417E5"/>
    <w:rsid w:val="004418EC"/>
    <w:rsid w:val="00441AAD"/>
    <w:rsid w:val="00441D94"/>
    <w:rsid w:val="00441FD9"/>
    <w:rsid w:val="004420BA"/>
    <w:rsid w:val="0044218D"/>
    <w:rsid w:val="00442AF1"/>
    <w:rsid w:val="00442B8D"/>
    <w:rsid w:val="00442E4F"/>
    <w:rsid w:val="00443084"/>
    <w:rsid w:val="004431E1"/>
    <w:rsid w:val="00443356"/>
    <w:rsid w:val="0044339A"/>
    <w:rsid w:val="004435BE"/>
    <w:rsid w:val="004436D3"/>
    <w:rsid w:val="004439FC"/>
    <w:rsid w:val="00443F49"/>
    <w:rsid w:val="00444235"/>
    <w:rsid w:val="00444286"/>
    <w:rsid w:val="004443AA"/>
    <w:rsid w:val="00444B64"/>
    <w:rsid w:val="00444D80"/>
    <w:rsid w:val="00444EBD"/>
    <w:rsid w:val="004452F3"/>
    <w:rsid w:val="00445724"/>
    <w:rsid w:val="004458A8"/>
    <w:rsid w:val="00445949"/>
    <w:rsid w:val="00445B0B"/>
    <w:rsid w:val="00445B51"/>
    <w:rsid w:val="00445C2F"/>
    <w:rsid w:val="0044611A"/>
    <w:rsid w:val="00446438"/>
    <w:rsid w:val="004466CA"/>
    <w:rsid w:val="00446B3E"/>
    <w:rsid w:val="00446B9A"/>
    <w:rsid w:val="00447172"/>
    <w:rsid w:val="004502C4"/>
    <w:rsid w:val="004502DD"/>
    <w:rsid w:val="00450339"/>
    <w:rsid w:val="00450439"/>
    <w:rsid w:val="0045049A"/>
    <w:rsid w:val="00450B0E"/>
    <w:rsid w:val="00450FAB"/>
    <w:rsid w:val="0045154B"/>
    <w:rsid w:val="0045185B"/>
    <w:rsid w:val="00451D86"/>
    <w:rsid w:val="00451ECC"/>
    <w:rsid w:val="00452159"/>
    <w:rsid w:val="004521BF"/>
    <w:rsid w:val="00452294"/>
    <w:rsid w:val="00452568"/>
    <w:rsid w:val="00452A45"/>
    <w:rsid w:val="00452C67"/>
    <w:rsid w:val="00453216"/>
    <w:rsid w:val="00453398"/>
    <w:rsid w:val="00453399"/>
    <w:rsid w:val="004536F4"/>
    <w:rsid w:val="0045376B"/>
    <w:rsid w:val="00453B3B"/>
    <w:rsid w:val="00454104"/>
    <w:rsid w:val="00454177"/>
    <w:rsid w:val="004546A9"/>
    <w:rsid w:val="004546C8"/>
    <w:rsid w:val="004547DD"/>
    <w:rsid w:val="004547FB"/>
    <w:rsid w:val="00454D17"/>
    <w:rsid w:val="00454E6C"/>
    <w:rsid w:val="004551B7"/>
    <w:rsid w:val="0045545D"/>
    <w:rsid w:val="00455994"/>
    <w:rsid w:val="00455FB7"/>
    <w:rsid w:val="004562FC"/>
    <w:rsid w:val="004565E0"/>
    <w:rsid w:val="00456BDC"/>
    <w:rsid w:val="00456F3C"/>
    <w:rsid w:val="00457023"/>
    <w:rsid w:val="0045706A"/>
    <w:rsid w:val="004574B6"/>
    <w:rsid w:val="004576DB"/>
    <w:rsid w:val="00457877"/>
    <w:rsid w:val="00457963"/>
    <w:rsid w:val="0045796F"/>
    <w:rsid w:val="00457B0D"/>
    <w:rsid w:val="004606BC"/>
    <w:rsid w:val="004606D9"/>
    <w:rsid w:val="00460B70"/>
    <w:rsid w:val="00460B84"/>
    <w:rsid w:val="00460CF4"/>
    <w:rsid w:val="00460EB8"/>
    <w:rsid w:val="004611B8"/>
    <w:rsid w:val="0046129A"/>
    <w:rsid w:val="004613E5"/>
    <w:rsid w:val="00461608"/>
    <w:rsid w:val="004618D2"/>
    <w:rsid w:val="00461991"/>
    <w:rsid w:val="00461AE3"/>
    <w:rsid w:val="00461B9B"/>
    <w:rsid w:val="004620C7"/>
    <w:rsid w:val="0046237E"/>
    <w:rsid w:val="00462861"/>
    <w:rsid w:val="00462932"/>
    <w:rsid w:val="0046294B"/>
    <w:rsid w:val="00462C55"/>
    <w:rsid w:val="00462E93"/>
    <w:rsid w:val="0046333D"/>
    <w:rsid w:val="00463436"/>
    <w:rsid w:val="00463D06"/>
    <w:rsid w:val="00463E1E"/>
    <w:rsid w:val="00463E61"/>
    <w:rsid w:val="0046413C"/>
    <w:rsid w:val="0046468B"/>
    <w:rsid w:val="004646F8"/>
    <w:rsid w:val="00464A44"/>
    <w:rsid w:val="0046505F"/>
    <w:rsid w:val="00465291"/>
    <w:rsid w:val="00465670"/>
    <w:rsid w:val="00465844"/>
    <w:rsid w:val="004658A0"/>
    <w:rsid w:val="00465C33"/>
    <w:rsid w:val="00465F13"/>
    <w:rsid w:val="00466199"/>
    <w:rsid w:val="004664F8"/>
    <w:rsid w:val="0046661E"/>
    <w:rsid w:val="004668D8"/>
    <w:rsid w:val="00466E60"/>
    <w:rsid w:val="00467141"/>
    <w:rsid w:val="004673DE"/>
    <w:rsid w:val="004674A1"/>
    <w:rsid w:val="004675B5"/>
    <w:rsid w:val="00467742"/>
    <w:rsid w:val="0046792E"/>
    <w:rsid w:val="00467BF7"/>
    <w:rsid w:val="00467D6C"/>
    <w:rsid w:val="00467E43"/>
    <w:rsid w:val="00467EE8"/>
    <w:rsid w:val="0047074F"/>
    <w:rsid w:val="00470869"/>
    <w:rsid w:val="00470BF8"/>
    <w:rsid w:val="00470D6C"/>
    <w:rsid w:val="00470F88"/>
    <w:rsid w:val="0047105C"/>
    <w:rsid w:val="00471446"/>
    <w:rsid w:val="0047175B"/>
    <w:rsid w:val="0047196B"/>
    <w:rsid w:val="00472451"/>
    <w:rsid w:val="0047270D"/>
    <w:rsid w:val="004727C4"/>
    <w:rsid w:val="00472A36"/>
    <w:rsid w:val="00472C89"/>
    <w:rsid w:val="00472EC8"/>
    <w:rsid w:val="00472F53"/>
    <w:rsid w:val="00473074"/>
    <w:rsid w:val="00473594"/>
    <w:rsid w:val="00473641"/>
    <w:rsid w:val="00473E66"/>
    <w:rsid w:val="00474129"/>
    <w:rsid w:val="00474212"/>
    <w:rsid w:val="004744DC"/>
    <w:rsid w:val="00475145"/>
    <w:rsid w:val="00475624"/>
    <w:rsid w:val="00475C60"/>
    <w:rsid w:val="00475F2F"/>
    <w:rsid w:val="00476141"/>
    <w:rsid w:val="00476168"/>
    <w:rsid w:val="00476511"/>
    <w:rsid w:val="00476BF2"/>
    <w:rsid w:val="00476ED7"/>
    <w:rsid w:val="00477040"/>
    <w:rsid w:val="004775BC"/>
    <w:rsid w:val="004777FB"/>
    <w:rsid w:val="004778E6"/>
    <w:rsid w:val="00477EDB"/>
    <w:rsid w:val="0048059B"/>
    <w:rsid w:val="00480DC6"/>
    <w:rsid w:val="00480EE3"/>
    <w:rsid w:val="0048109A"/>
    <w:rsid w:val="00481674"/>
    <w:rsid w:val="00481819"/>
    <w:rsid w:val="00481A08"/>
    <w:rsid w:val="00481B90"/>
    <w:rsid w:val="00481DB8"/>
    <w:rsid w:val="00481EB7"/>
    <w:rsid w:val="00482114"/>
    <w:rsid w:val="004822B8"/>
    <w:rsid w:val="0048263F"/>
    <w:rsid w:val="00482652"/>
    <w:rsid w:val="00482677"/>
    <w:rsid w:val="00482954"/>
    <w:rsid w:val="00482D14"/>
    <w:rsid w:val="00482E90"/>
    <w:rsid w:val="004831EE"/>
    <w:rsid w:val="0048370C"/>
    <w:rsid w:val="0048388B"/>
    <w:rsid w:val="004839E3"/>
    <w:rsid w:val="00483C24"/>
    <w:rsid w:val="00483D8C"/>
    <w:rsid w:val="00483F06"/>
    <w:rsid w:val="00484CC4"/>
    <w:rsid w:val="00484CE9"/>
    <w:rsid w:val="00484D6B"/>
    <w:rsid w:val="00484F7A"/>
    <w:rsid w:val="00485344"/>
    <w:rsid w:val="00485885"/>
    <w:rsid w:val="0048628F"/>
    <w:rsid w:val="00486301"/>
    <w:rsid w:val="0048667B"/>
    <w:rsid w:val="004868C0"/>
    <w:rsid w:val="00486FC3"/>
    <w:rsid w:val="00487292"/>
    <w:rsid w:val="004874B9"/>
    <w:rsid w:val="004877C7"/>
    <w:rsid w:val="00487817"/>
    <w:rsid w:val="00487A04"/>
    <w:rsid w:val="00487B4F"/>
    <w:rsid w:val="00487B9B"/>
    <w:rsid w:val="00487C2C"/>
    <w:rsid w:val="00490264"/>
    <w:rsid w:val="004902CA"/>
    <w:rsid w:val="00490466"/>
    <w:rsid w:val="00490510"/>
    <w:rsid w:val="0049071C"/>
    <w:rsid w:val="00490907"/>
    <w:rsid w:val="00490C15"/>
    <w:rsid w:val="00490C8A"/>
    <w:rsid w:val="004911B7"/>
    <w:rsid w:val="004918EE"/>
    <w:rsid w:val="004919F9"/>
    <w:rsid w:val="00491C0B"/>
    <w:rsid w:val="00492482"/>
    <w:rsid w:val="00492904"/>
    <w:rsid w:val="00492DE1"/>
    <w:rsid w:val="00492E05"/>
    <w:rsid w:val="00492E8E"/>
    <w:rsid w:val="00492F48"/>
    <w:rsid w:val="00493124"/>
    <w:rsid w:val="0049351D"/>
    <w:rsid w:val="00493BD1"/>
    <w:rsid w:val="00493DA4"/>
    <w:rsid w:val="00493F24"/>
    <w:rsid w:val="0049420D"/>
    <w:rsid w:val="00494252"/>
    <w:rsid w:val="004944B4"/>
    <w:rsid w:val="00494963"/>
    <w:rsid w:val="00494AA1"/>
    <w:rsid w:val="00494D37"/>
    <w:rsid w:val="00494F94"/>
    <w:rsid w:val="00495115"/>
    <w:rsid w:val="0049582F"/>
    <w:rsid w:val="00495C62"/>
    <w:rsid w:val="00495FD2"/>
    <w:rsid w:val="004967F6"/>
    <w:rsid w:val="004968A0"/>
    <w:rsid w:val="004969C9"/>
    <w:rsid w:val="00496AAB"/>
    <w:rsid w:val="00496B37"/>
    <w:rsid w:val="004970E9"/>
    <w:rsid w:val="0049762C"/>
    <w:rsid w:val="00497A43"/>
    <w:rsid w:val="00497A91"/>
    <w:rsid w:val="00497F52"/>
    <w:rsid w:val="00497F76"/>
    <w:rsid w:val="004A007B"/>
    <w:rsid w:val="004A0129"/>
    <w:rsid w:val="004A0190"/>
    <w:rsid w:val="004A0D73"/>
    <w:rsid w:val="004A0DF7"/>
    <w:rsid w:val="004A0EB5"/>
    <w:rsid w:val="004A0EBB"/>
    <w:rsid w:val="004A1389"/>
    <w:rsid w:val="004A167F"/>
    <w:rsid w:val="004A19D3"/>
    <w:rsid w:val="004A1C1F"/>
    <w:rsid w:val="004A1E31"/>
    <w:rsid w:val="004A226C"/>
    <w:rsid w:val="004A246B"/>
    <w:rsid w:val="004A246F"/>
    <w:rsid w:val="004A27F5"/>
    <w:rsid w:val="004A2AD0"/>
    <w:rsid w:val="004A2CAF"/>
    <w:rsid w:val="004A33A3"/>
    <w:rsid w:val="004A3B23"/>
    <w:rsid w:val="004A3C1E"/>
    <w:rsid w:val="004A415E"/>
    <w:rsid w:val="004A4356"/>
    <w:rsid w:val="004A474E"/>
    <w:rsid w:val="004A4D43"/>
    <w:rsid w:val="004A54A4"/>
    <w:rsid w:val="004A5BD7"/>
    <w:rsid w:val="004A6286"/>
    <w:rsid w:val="004A641C"/>
    <w:rsid w:val="004A669E"/>
    <w:rsid w:val="004A6E57"/>
    <w:rsid w:val="004A6F63"/>
    <w:rsid w:val="004A70BA"/>
    <w:rsid w:val="004A731E"/>
    <w:rsid w:val="004A7370"/>
    <w:rsid w:val="004A7960"/>
    <w:rsid w:val="004B0F54"/>
    <w:rsid w:val="004B1B8B"/>
    <w:rsid w:val="004B1E98"/>
    <w:rsid w:val="004B244E"/>
    <w:rsid w:val="004B26FF"/>
    <w:rsid w:val="004B2721"/>
    <w:rsid w:val="004B2751"/>
    <w:rsid w:val="004B314F"/>
    <w:rsid w:val="004B39E0"/>
    <w:rsid w:val="004B3A22"/>
    <w:rsid w:val="004B3A31"/>
    <w:rsid w:val="004B3BDD"/>
    <w:rsid w:val="004B40AB"/>
    <w:rsid w:val="004B4409"/>
    <w:rsid w:val="004B444C"/>
    <w:rsid w:val="004B44C4"/>
    <w:rsid w:val="004B4695"/>
    <w:rsid w:val="004B46CB"/>
    <w:rsid w:val="004B4954"/>
    <w:rsid w:val="004B4CE1"/>
    <w:rsid w:val="004B4D07"/>
    <w:rsid w:val="004B4E4C"/>
    <w:rsid w:val="004B5154"/>
    <w:rsid w:val="004B51D0"/>
    <w:rsid w:val="004B5218"/>
    <w:rsid w:val="004B5875"/>
    <w:rsid w:val="004B5BBA"/>
    <w:rsid w:val="004B5D15"/>
    <w:rsid w:val="004B66AE"/>
    <w:rsid w:val="004B67BF"/>
    <w:rsid w:val="004B6939"/>
    <w:rsid w:val="004B6D96"/>
    <w:rsid w:val="004B72CE"/>
    <w:rsid w:val="004B7606"/>
    <w:rsid w:val="004B7CC8"/>
    <w:rsid w:val="004B7D09"/>
    <w:rsid w:val="004B7ED6"/>
    <w:rsid w:val="004C005B"/>
    <w:rsid w:val="004C0088"/>
    <w:rsid w:val="004C0160"/>
    <w:rsid w:val="004C04E3"/>
    <w:rsid w:val="004C061D"/>
    <w:rsid w:val="004C0A50"/>
    <w:rsid w:val="004C0BDF"/>
    <w:rsid w:val="004C1032"/>
    <w:rsid w:val="004C1056"/>
    <w:rsid w:val="004C1143"/>
    <w:rsid w:val="004C118A"/>
    <w:rsid w:val="004C14A6"/>
    <w:rsid w:val="004C1624"/>
    <w:rsid w:val="004C1640"/>
    <w:rsid w:val="004C1729"/>
    <w:rsid w:val="004C18EE"/>
    <w:rsid w:val="004C19A9"/>
    <w:rsid w:val="004C1BAC"/>
    <w:rsid w:val="004C1F02"/>
    <w:rsid w:val="004C2263"/>
    <w:rsid w:val="004C2308"/>
    <w:rsid w:val="004C2531"/>
    <w:rsid w:val="004C2B4D"/>
    <w:rsid w:val="004C2DF8"/>
    <w:rsid w:val="004C2EC4"/>
    <w:rsid w:val="004C300E"/>
    <w:rsid w:val="004C33AC"/>
    <w:rsid w:val="004C341C"/>
    <w:rsid w:val="004C3B2C"/>
    <w:rsid w:val="004C430B"/>
    <w:rsid w:val="004C4381"/>
    <w:rsid w:val="004C47B5"/>
    <w:rsid w:val="004C47E5"/>
    <w:rsid w:val="004C5059"/>
    <w:rsid w:val="004C5561"/>
    <w:rsid w:val="004C5672"/>
    <w:rsid w:val="004C57AD"/>
    <w:rsid w:val="004C5B6A"/>
    <w:rsid w:val="004C630B"/>
    <w:rsid w:val="004C6465"/>
    <w:rsid w:val="004C6494"/>
    <w:rsid w:val="004C66CE"/>
    <w:rsid w:val="004C66EB"/>
    <w:rsid w:val="004C6A15"/>
    <w:rsid w:val="004C6BD5"/>
    <w:rsid w:val="004C6E0D"/>
    <w:rsid w:val="004C6E48"/>
    <w:rsid w:val="004C6FE2"/>
    <w:rsid w:val="004C72DA"/>
    <w:rsid w:val="004C734B"/>
    <w:rsid w:val="004C7776"/>
    <w:rsid w:val="004C77C7"/>
    <w:rsid w:val="004C79C1"/>
    <w:rsid w:val="004C7D0C"/>
    <w:rsid w:val="004D01A6"/>
    <w:rsid w:val="004D042A"/>
    <w:rsid w:val="004D085E"/>
    <w:rsid w:val="004D09C4"/>
    <w:rsid w:val="004D0D2A"/>
    <w:rsid w:val="004D0E09"/>
    <w:rsid w:val="004D1189"/>
    <w:rsid w:val="004D17F8"/>
    <w:rsid w:val="004D1920"/>
    <w:rsid w:val="004D1C2E"/>
    <w:rsid w:val="004D1EA5"/>
    <w:rsid w:val="004D2070"/>
    <w:rsid w:val="004D2367"/>
    <w:rsid w:val="004D266E"/>
    <w:rsid w:val="004D2EB5"/>
    <w:rsid w:val="004D3423"/>
    <w:rsid w:val="004D37D8"/>
    <w:rsid w:val="004D3AA5"/>
    <w:rsid w:val="004D3ACE"/>
    <w:rsid w:val="004D3B31"/>
    <w:rsid w:val="004D3BA2"/>
    <w:rsid w:val="004D420B"/>
    <w:rsid w:val="004D4288"/>
    <w:rsid w:val="004D4797"/>
    <w:rsid w:val="004D4953"/>
    <w:rsid w:val="004D4AE2"/>
    <w:rsid w:val="004D4E1A"/>
    <w:rsid w:val="004D4E40"/>
    <w:rsid w:val="004D4FBD"/>
    <w:rsid w:val="004D524A"/>
    <w:rsid w:val="004D5609"/>
    <w:rsid w:val="004D5671"/>
    <w:rsid w:val="004D5882"/>
    <w:rsid w:val="004D5D74"/>
    <w:rsid w:val="004D5F75"/>
    <w:rsid w:val="004D6068"/>
    <w:rsid w:val="004D61D1"/>
    <w:rsid w:val="004D6821"/>
    <w:rsid w:val="004D6E0B"/>
    <w:rsid w:val="004D6EE2"/>
    <w:rsid w:val="004D7338"/>
    <w:rsid w:val="004D7508"/>
    <w:rsid w:val="004D752C"/>
    <w:rsid w:val="004D7626"/>
    <w:rsid w:val="004D76BB"/>
    <w:rsid w:val="004D7A0D"/>
    <w:rsid w:val="004D7C4B"/>
    <w:rsid w:val="004D7F3A"/>
    <w:rsid w:val="004E0145"/>
    <w:rsid w:val="004E01FC"/>
    <w:rsid w:val="004E0399"/>
    <w:rsid w:val="004E062C"/>
    <w:rsid w:val="004E08E2"/>
    <w:rsid w:val="004E0E3E"/>
    <w:rsid w:val="004E0EE2"/>
    <w:rsid w:val="004E1589"/>
    <w:rsid w:val="004E177C"/>
    <w:rsid w:val="004E1CE0"/>
    <w:rsid w:val="004E22A8"/>
    <w:rsid w:val="004E236D"/>
    <w:rsid w:val="004E2633"/>
    <w:rsid w:val="004E283A"/>
    <w:rsid w:val="004E2E7E"/>
    <w:rsid w:val="004E338E"/>
    <w:rsid w:val="004E3F1F"/>
    <w:rsid w:val="004E4514"/>
    <w:rsid w:val="004E4B76"/>
    <w:rsid w:val="004E5182"/>
    <w:rsid w:val="004E565B"/>
    <w:rsid w:val="004E5BE7"/>
    <w:rsid w:val="004E5EAC"/>
    <w:rsid w:val="004E60F4"/>
    <w:rsid w:val="004E6C3A"/>
    <w:rsid w:val="004E6D2C"/>
    <w:rsid w:val="004E6DDB"/>
    <w:rsid w:val="004E6EDB"/>
    <w:rsid w:val="004E6F20"/>
    <w:rsid w:val="004E7000"/>
    <w:rsid w:val="004E784D"/>
    <w:rsid w:val="004E78B5"/>
    <w:rsid w:val="004E7A32"/>
    <w:rsid w:val="004E7A6C"/>
    <w:rsid w:val="004E7BF4"/>
    <w:rsid w:val="004E7D32"/>
    <w:rsid w:val="004E7FB0"/>
    <w:rsid w:val="004F03F3"/>
    <w:rsid w:val="004F07A6"/>
    <w:rsid w:val="004F081B"/>
    <w:rsid w:val="004F0E0D"/>
    <w:rsid w:val="004F0E15"/>
    <w:rsid w:val="004F0FB3"/>
    <w:rsid w:val="004F12E7"/>
    <w:rsid w:val="004F1537"/>
    <w:rsid w:val="004F1557"/>
    <w:rsid w:val="004F1C43"/>
    <w:rsid w:val="004F22E4"/>
    <w:rsid w:val="004F2328"/>
    <w:rsid w:val="004F271A"/>
    <w:rsid w:val="004F28B3"/>
    <w:rsid w:val="004F2B70"/>
    <w:rsid w:val="004F34DC"/>
    <w:rsid w:val="004F3631"/>
    <w:rsid w:val="004F3A40"/>
    <w:rsid w:val="004F3F26"/>
    <w:rsid w:val="004F44A9"/>
    <w:rsid w:val="004F44FD"/>
    <w:rsid w:val="004F5359"/>
    <w:rsid w:val="004F59B4"/>
    <w:rsid w:val="004F5DB0"/>
    <w:rsid w:val="004F5E4D"/>
    <w:rsid w:val="004F5FD5"/>
    <w:rsid w:val="004F6047"/>
    <w:rsid w:val="004F6670"/>
    <w:rsid w:val="004F67F9"/>
    <w:rsid w:val="004F6959"/>
    <w:rsid w:val="004F698C"/>
    <w:rsid w:val="004F6B8D"/>
    <w:rsid w:val="004F6C20"/>
    <w:rsid w:val="004F7121"/>
    <w:rsid w:val="004F7BAE"/>
    <w:rsid w:val="004F7BFC"/>
    <w:rsid w:val="004F7F47"/>
    <w:rsid w:val="00500401"/>
    <w:rsid w:val="0050070A"/>
    <w:rsid w:val="005008ED"/>
    <w:rsid w:val="0050098D"/>
    <w:rsid w:val="00500AF8"/>
    <w:rsid w:val="00500C6B"/>
    <w:rsid w:val="00500ECB"/>
    <w:rsid w:val="00501132"/>
    <w:rsid w:val="00501177"/>
    <w:rsid w:val="005014F2"/>
    <w:rsid w:val="00501EEF"/>
    <w:rsid w:val="0050214D"/>
    <w:rsid w:val="005021BD"/>
    <w:rsid w:val="005022E0"/>
    <w:rsid w:val="005023C2"/>
    <w:rsid w:val="00502891"/>
    <w:rsid w:val="00502D11"/>
    <w:rsid w:val="00502F94"/>
    <w:rsid w:val="005038D0"/>
    <w:rsid w:val="00503A17"/>
    <w:rsid w:val="00503CC8"/>
    <w:rsid w:val="00503F05"/>
    <w:rsid w:val="00504037"/>
    <w:rsid w:val="005040D3"/>
    <w:rsid w:val="005047D7"/>
    <w:rsid w:val="00504EFF"/>
    <w:rsid w:val="0050504B"/>
    <w:rsid w:val="005056AE"/>
    <w:rsid w:val="00505D82"/>
    <w:rsid w:val="00505E4F"/>
    <w:rsid w:val="005065B7"/>
    <w:rsid w:val="005066EC"/>
    <w:rsid w:val="005069D7"/>
    <w:rsid w:val="00506B38"/>
    <w:rsid w:val="0050702D"/>
    <w:rsid w:val="005072EE"/>
    <w:rsid w:val="00507541"/>
    <w:rsid w:val="00507548"/>
    <w:rsid w:val="0050767B"/>
    <w:rsid w:val="005076D5"/>
    <w:rsid w:val="00507966"/>
    <w:rsid w:val="00507B7B"/>
    <w:rsid w:val="00507F36"/>
    <w:rsid w:val="00507F8E"/>
    <w:rsid w:val="0051009F"/>
    <w:rsid w:val="00510128"/>
    <w:rsid w:val="00510191"/>
    <w:rsid w:val="00510836"/>
    <w:rsid w:val="005109F8"/>
    <w:rsid w:val="00510E09"/>
    <w:rsid w:val="00510EB4"/>
    <w:rsid w:val="0051166C"/>
    <w:rsid w:val="0051166E"/>
    <w:rsid w:val="00511A43"/>
    <w:rsid w:val="00511DD3"/>
    <w:rsid w:val="005126BC"/>
    <w:rsid w:val="00512A44"/>
    <w:rsid w:val="0051335C"/>
    <w:rsid w:val="00513CB7"/>
    <w:rsid w:val="00513D20"/>
    <w:rsid w:val="00513D22"/>
    <w:rsid w:val="00513E75"/>
    <w:rsid w:val="00514393"/>
    <w:rsid w:val="00514476"/>
    <w:rsid w:val="005149FB"/>
    <w:rsid w:val="00514C53"/>
    <w:rsid w:val="005150EF"/>
    <w:rsid w:val="005151B8"/>
    <w:rsid w:val="00515642"/>
    <w:rsid w:val="00515857"/>
    <w:rsid w:val="00515F31"/>
    <w:rsid w:val="00515F4A"/>
    <w:rsid w:val="00516327"/>
    <w:rsid w:val="00516437"/>
    <w:rsid w:val="0051650F"/>
    <w:rsid w:val="00516B4C"/>
    <w:rsid w:val="00516D7B"/>
    <w:rsid w:val="00516DCF"/>
    <w:rsid w:val="00517156"/>
    <w:rsid w:val="00517176"/>
    <w:rsid w:val="005172CF"/>
    <w:rsid w:val="0051780B"/>
    <w:rsid w:val="00517A7F"/>
    <w:rsid w:val="00517DE8"/>
    <w:rsid w:val="00520052"/>
    <w:rsid w:val="005201EE"/>
    <w:rsid w:val="005209A5"/>
    <w:rsid w:val="00520DD8"/>
    <w:rsid w:val="00521461"/>
    <w:rsid w:val="005216C6"/>
    <w:rsid w:val="005217FD"/>
    <w:rsid w:val="00522246"/>
    <w:rsid w:val="00522745"/>
    <w:rsid w:val="00522B63"/>
    <w:rsid w:val="00522CAE"/>
    <w:rsid w:val="00522D70"/>
    <w:rsid w:val="00522E42"/>
    <w:rsid w:val="00522FB7"/>
    <w:rsid w:val="00523430"/>
    <w:rsid w:val="00523560"/>
    <w:rsid w:val="0052368B"/>
    <w:rsid w:val="0052383B"/>
    <w:rsid w:val="005238DE"/>
    <w:rsid w:val="00524081"/>
    <w:rsid w:val="00524213"/>
    <w:rsid w:val="00524506"/>
    <w:rsid w:val="005245F2"/>
    <w:rsid w:val="00524EFB"/>
    <w:rsid w:val="005251BD"/>
    <w:rsid w:val="00525264"/>
    <w:rsid w:val="005254C7"/>
    <w:rsid w:val="00525647"/>
    <w:rsid w:val="00525739"/>
    <w:rsid w:val="00525E81"/>
    <w:rsid w:val="00525F2A"/>
    <w:rsid w:val="0052662E"/>
    <w:rsid w:val="00526635"/>
    <w:rsid w:val="005269A1"/>
    <w:rsid w:val="00526FB4"/>
    <w:rsid w:val="00527469"/>
    <w:rsid w:val="00527521"/>
    <w:rsid w:val="00527C7F"/>
    <w:rsid w:val="005300CD"/>
    <w:rsid w:val="0053014C"/>
    <w:rsid w:val="005303FD"/>
    <w:rsid w:val="005304EC"/>
    <w:rsid w:val="005304FA"/>
    <w:rsid w:val="00530F32"/>
    <w:rsid w:val="00531095"/>
    <w:rsid w:val="005310A7"/>
    <w:rsid w:val="005310D1"/>
    <w:rsid w:val="0053113A"/>
    <w:rsid w:val="005311D6"/>
    <w:rsid w:val="00531692"/>
    <w:rsid w:val="00531788"/>
    <w:rsid w:val="005318A6"/>
    <w:rsid w:val="00531BE4"/>
    <w:rsid w:val="00531C6F"/>
    <w:rsid w:val="00531F4E"/>
    <w:rsid w:val="00531FF0"/>
    <w:rsid w:val="00532360"/>
    <w:rsid w:val="0053271F"/>
    <w:rsid w:val="00532747"/>
    <w:rsid w:val="0053274D"/>
    <w:rsid w:val="005327B9"/>
    <w:rsid w:val="0053391B"/>
    <w:rsid w:val="005339C4"/>
    <w:rsid w:val="00533ADD"/>
    <w:rsid w:val="00533F48"/>
    <w:rsid w:val="00533FF6"/>
    <w:rsid w:val="00534131"/>
    <w:rsid w:val="00534899"/>
    <w:rsid w:val="00534DA9"/>
    <w:rsid w:val="00534EFF"/>
    <w:rsid w:val="0053503C"/>
    <w:rsid w:val="0053519F"/>
    <w:rsid w:val="00535382"/>
    <w:rsid w:val="005355D7"/>
    <w:rsid w:val="005356D1"/>
    <w:rsid w:val="0053596A"/>
    <w:rsid w:val="00536BB9"/>
    <w:rsid w:val="0053703D"/>
    <w:rsid w:val="005370D3"/>
    <w:rsid w:val="00537114"/>
    <w:rsid w:val="0053779D"/>
    <w:rsid w:val="00537C89"/>
    <w:rsid w:val="00537ED0"/>
    <w:rsid w:val="00540354"/>
    <w:rsid w:val="005407FC"/>
    <w:rsid w:val="00541204"/>
    <w:rsid w:val="00541304"/>
    <w:rsid w:val="00541713"/>
    <w:rsid w:val="005418EF"/>
    <w:rsid w:val="00541A8A"/>
    <w:rsid w:val="00541BB2"/>
    <w:rsid w:val="00542301"/>
    <w:rsid w:val="00542303"/>
    <w:rsid w:val="005423F5"/>
    <w:rsid w:val="00542498"/>
    <w:rsid w:val="0054256B"/>
    <w:rsid w:val="00542955"/>
    <w:rsid w:val="00542D41"/>
    <w:rsid w:val="00543087"/>
    <w:rsid w:val="00543155"/>
    <w:rsid w:val="005431F9"/>
    <w:rsid w:val="00543207"/>
    <w:rsid w:val="005438C9"/>
    <w:rsid w:val="00543A97"/>
    <w:rsid w:val="00543DF9"/>
    <w:rsid w:val="00544058"/>
    <w:rsid w:val="00544240"/>
    <w:rsid w:val="00544578"/>
    <w:rsid w:val="00544580"/>
    <w:rsid w:val="0054495D"/>
    <w:rsid w:val="00544B81"/>
    <w:rsid w:val="00544D97"/>
    <w:rsid w:val="00544E32"/>
    <w:rsid w:val="00544F32"/>
    <w:rsid w:val="00544FB1"/>
    <w:rsid w:val="00544FFA"/>
    <w:rsid w:val="005455A5"/>
    <w:rsid w:val="005456D3"/>
    <w:rsid w:val="005456D4"/>
    <w:rsid w:val="00546056"/>
    <w:rsid w:val="00546070"/>
    <w:rsid w:val="00546234"/>
    <w:rsid w:val="00546313"/>
    <w:rsid w:val="00546354"/>
    <w:rsid w:val="00546375"/>
    <w:rsid w:val="005464A9"/>
    <w:rsid w:val="00546BB4"/>
    <w:rsid w:val="005471ED"/>
    <w:rsid w:val="0054721C"/>
    <w:rsid w:val="00547956"/>
    <w:rsid w:val="00547BEB"/>
    <w:rsid w:val="00547D01"/>
    <w:rsid w:val="00547D4F"/>
    <w:rsid w:val="00547D9B"/>
    <w:rsid w:val="0055029B"/>
    <w:rsid w:val="00550377"/>
    <w:rsid w:val="005505C6"/>
    <w:rsid w:val="0055068F"/>
    <w:rsid w:val="005508E6"/>
    <w:rsid w:val="00550D5F"/>
    <w:rsid w:val="00550E0C"/>
    <w:rsid w:val="00550EFC"/>
    <w:rsid w:val="005510B7"/>
    <w:rsid w:val="00551248"/>
    <w:rsid w:val="005516A4"/>
    <w:rsid w:val="005517F9"/>
    <w:rsid w:val="00551DF1"/>
    <w:rsid w:val="005520C9"/>
    <w:rsid w:val="00552505"/>
    <w:rsid w:val="00552847"/>
    <w:rsid w:val="00552DB0"/>
    <w:rsid w:val="00552E4D"/>
    <w:rsid w:val="0055311B"/>
    <w:rsid w:val="00553742"/>
    <w:rsid w:val="00553927"/>
    <w:rsid w:val="00554215"/>
    <w:rsid w:val="005542F9"/>
    <w:rsid w:val="00554A12"/>
    <w:rsid w:val="00554CB6"/>
    <w:rsid w:val="00554D5F"/>
    <w:rsid w:val="00554EA2"/>
    <w:rsid w:val="00555230"/>
    <w:rsid w:val="00555519"/>
    <w:rsid w:val="00555BDA"/>
    <w:rsid w:val="00555DF2"/>
    <w:rsid w:val="00556110"/>
    <w:rsid w:val="0055612F"/>
    <w:rsid w:val="00556165"/>
    <w:rsid w:val="00556422"/>
    <w:rsid w:val="005567D1"/>
    <w:rsid w:val="00556938"/>
    <w:rsid w:val="00556B8C"/>
    <w:rsid w:val="00556BA9"/>
    <w:rsid w:val="00556D9D"/>
    <w:rsid w:val="00556EBA"/>
    <w:rsid w:val="00557176"/>
    <w:rsid w:val="005571E3"/>
    <w:rsid w:val="005571E4"/>
    <w:rsid w:val="00557C09"/>
    <w:rsid w:val="00557CF6"/>
    <w:rsid w:val="005601B8"/>
    <w:rsid w:val="005602D3"/>
    <w:rsid w:val="0056073C"/>
    <w:rsid w:val="0056082D"/>
    <w:rsid w:val="00560B95"/>
    <w:rsid w:val="005611C0"/>
    <w:rsid w:val="005614AD"/>
    <w:rsid w:val="00561874"/>
    <w:rsid w:val="00561AE9"/>
    <w:rsid w:val="00561B79"/>
    <w:rsid w:val="00562641"/>
    <w:rsid w:val="00562823"/>
    <w:rsid w:val="00562927"/>
    <w:rsid w:val="00562BEE"/>
    <w:rsid w:val="00562C50"/>
    <w:rsid w:val="00562C57"/>
    <w:rsid w:val="00562ED3"/>
    <w:rsid w:val="00563492"/>
    <w:rsid w:val="005635C8"/>
    <w:rsid w:val="00563605"/>
    <w:rsid w:val="0056431D"/>
    <w:rsid w:val="0056457A"/>
    <w:rsid w:val="00564630"/>
    <w:rsid w:val="00564637"/>
    <w:rsid w:val="0056463E"/>
    <w:rsid w:val="00564A46"/>
    <w:rsid w:val="00564D74"/>
    <w:rsid w:val="00564F32"/>
    <w:rsid w:val="00565168"/>
    <w:rsid w:val="005654D3"/>
    <w:rsid w:val="005656E0"/>
    <w:rsid w:val="005658F3"/>
    <w:rsid w:val="00565B5A"/>
    <w:rsid w:val="00565B78"/>
    <w:rsid w:val="00565BC8"/>
    <w:rsid w:val="00565DEB"/>
    <w:rsid w:val="00566340"/>
    <w:rsid w:val="00566443"/>
    <w:rsid w:val="005664B7"/>
    <w:rsid w:val="00566D07"/>
    <w:rsid w:val="00566D20"/>
    <w:rsid w:val="00566E04"/>
    <w:rsid w:val="005671D0"/>
    <w:rsid w:val="00567685"/>
    <w:rsid w:val="0057019D"/>
    <w:rsid w:val="0057036C"/>
    <w:rsid w:val="00570C73"/>
    <w:rsid w:val="0057102C"/>
    <w:rsid w:val="005719FD"/>
    <w:rsid w:val="0057262E"/>
    <w:rsid w:val="005726C9"/>
    <w:rsid w:val="00572853"/>
    <w:rsid w:val="0057293F"/>
    <w:rsid w:val="0057297B"/>
    <w:rsid w:val="00572C0B"/>
    <w:rsid w:val="00572D49"/>
    <w:rsid w:val="00573DEC"/>
    <w:rsid w:val="00573E71"/>
    <w:rsid w:val="00573ED8"/>
    <w:rsid w:val="005743C2"/>
    <w:rsid w:val="005745EB"/>
    <w:rsid w:val="00574B82"/>
    <w:rsid w:val="00574BDB"/>
    <w:rsid w:val="00574EF0"/>
    <w:rsid w:val="00575105"/>
    <w:rsid w:val="0057545A"/>
    <w:rsid w:val="005755B2"/>
    <w:rsid w:val="0057571F"/>
    <w:rsid w:val="005758B4"/>
    <w:rsid w:val="00575DAA"/>
    <w:rsid w:val="0057639F"/>
    <w:rsid w:val="00576577"/>
    <w:rsid w:val="00576FFB"/>
    <w:rsid w:val="005770A3"/>
    <w:rsid w:val="005775E8"/>
    <w:rsid w:val="0057774E"/>
    <w:rsid w:val="00577A46"/>
    <w:rsid w:val="00577CEB"/>
    <w:rsid w:val="005808C1"/>
    <w:rsid w:val="005808F8"/>
    <w:rsid w:val="00580D1B"/>
    <w:rsid w:val="005812A4"/>
    <w:rsid w:val="005819E4"/>
    <w:rsid w:val="00581A22"/>
    <w:rsid w:val="00582037"/>
    <w:rsid w:val="005822D3"/>
    <w:rsid w:val="00582406"/>
    <w:rsid w:val="005824BF"/>
    <w:rsid w:val="00582ADA"/>
    <w:rsid w:val="00582B69"/>
    <w:rsid w:val="00582F97"/>
    <w:rsid w:val="0058339D"/>
    <w:rsid w:val="005837C0"/>
    <w:rsid w:val="005841FC"/>
    <w:rsid w:val="00584259"/>
    <w:rsid w:val="005843D3"/>
    <w:rsid w:val="005849AB"/>
    <w:rsid w:val="005849D0"/>
    <w:rsid w:val="00584BB2"/>
    <w:rsid w:val="00584C06"/>
    <w:rsid w:val="0058538A"/>
    <w:rsid w:val="005857D8"/>
    <w:rsid w:val="0058588F"/>
    <w:rsid w:val="00585FC5"/>
    <w:rsid w:val="005860DD"/>
    <w:rsid w:val="005860EA"/>
    <w:rsid w:val="00586134"/>
    <w:rsid w:val="0058629F"/>
    <w:rsid w:val="00586BBC"/>
    <w:rsid w:val="005870E3"/>
    <w:rsid w:val="005872F9"/>
    <w:rsid w:val="00587D78"/>
    <w:rsid w:val="00587DAA"/>
    <w:rsid w:val="00587F8E"/>
    <w:rsid w:val="005902D1"/>
    <w:rsid w:val="0059061A"/>
    <w:rsid w:val="00590AEE"/>
    <w:rsid w:val="00590BE8"/>
    <w:rsid w:val="00591195"/>
    <w:rsid w:val="005914CB"/>
    <w:rsid w:val="005916FB"/>
    <w:rsid w:val="00591BB6"/>
    <w:rsid w:val="00591BC1"/>
    <w:rsid w:val="00591D9D"/>
    <w:rsid w:val="00591DE5"/>
    <w:rsid w:val="00592C65"/>
    <w:rsid w:val="00592F3E"/>
    <w:rsid w:val="00592FB5"/>
    <w:rsid w:val="00593334"/>
    <w:rsid w:val="00593644"/>
    <w:rsid w:val="0059378B"/>
    <w:rsid w:val="00593EF8"/>
    <w:rsid w:val="005942E7"/>
    <w:rsid w:val="005942F7"/>
    <w:rsid w:val="00594657"/>
    <w:rsid w:val="00594B88"/>
    <w:rsid w:val="0059548C"/>
    <w:rsid w:val="0059567C"/>
    <w:rsid w:val="005956F6"/>
    <w:rsid w:val="0059591D"/>
    <w:rsid w:val="00595A22"/>
    <w:rsid w:val="00595C78"/>
    <w:rsid w:val="00595D1D"/>
    <w:rsid w:val="00595D76"/>
    <w:rsid w:val="005965CD"/>
    <w:rsid w:val="005966BB"/>
    <w:rsid w:val="00596A6E"/>
    <w:rsid w:val="00596B04"/>
    <w:rsid w:val="00596CF7"/>
    <w:rsid w:val="00596DEB"/>
    <w:rsid w:val="00596F6F"/>
    <w:rsid w:val="0059706F"/>
    <w:rsid w:val="0059707F"/>
    <w:rsid w:val="005970C8"/>
    <w:rsid w:val="005975B7"/>
    <w:rsid w:val="00597959"/>
    <w:rsid w:val="00597BBA"/>
    <w:rsid w:val="00597C60"/>
    <w:rsid w:val="00597D63"/>
    <w:rsid w:val="00597DAD"/>
    <w:rsid w:val="005A018A"/>
    <w:rsid w:val="005A0231"/>
    <w:rsid w:val="005A04D1"/>
    <w:rsid w:val="005A0516"/>
    <w:rsid w:val="005A09FD"/>
    <w:rsid w:val="005A0F88"/>
    <w:rsid w:val="005A135A"/>
    <w:rsid w:val="005A1577"/>
    <w:rsid w:val="005A184D"/>
    <w:rsid w:val="005A187B"/>
    <w:rsid w:val="005A1AFF"/>
    <w:rsid w:val="005A1BC3"/>
    <w:rsid w:val="005A208F"/>
    <w:rsid w:val="005A223D"/>
    <w:rsid w:val="005A2B11"/>
    <w:rsid w:val="005A2ECD"/>
    <w:rsid w:val="005A2FCF"/>
    <w:rsid w:val="005A3440"/>
    <w:rsid w:val="005A38C6"/>
    <w:rsid w:val="005A38D8"/>
    <w:rsid w:val="005A3A67"/>
    <w:rsid w:val="005A3E98"/>
    <w:rsid w:val="005A46E2"/>
    <w:rsid w:val="005A475F"/>
    <w:rsid w:val="005A4BCC"/>
    <w:rsid w:val="005A5C3A"/>
    <w:rsid w:val="005A5DEC"/>
    <w:rsid w:val="005A62C9"/>
    <w:rsid w:val="005A6511"/>
    <w:rsid w:val="005A65A1"/>
    <w:rsid w:val="005A67D7"/>
    <w:rsid w:val="005A6B62"/>
    <w:rsid w:val="005A6CE9"/>
    <w:rsid w:val="005A73B1"/>
    <w:rsid w:val="005A758E"/>
    <w:rsid w:val="005A7646"/>
    <w:rsid w:val="005A7A95"/>
    <w:rsid w:val="005A7AC0"/>
    <w:rsid w:val="005B023E"/>
    <w:rsid w:val="005B03F6"/>
    <w:rsid w:val="005B0545"/>
    <w:rsid w:val="005B095A"/>
    <w:rsid w:val="005B0BC8"/>
    <w:rsid w:val="005B10ED"/>
    <w:rsid w:val="005B118E"/>
    <w:rsid w:val="005B12FA"/>
    <w:rsid w:val="005B1C47"/>
    <w:rsid w:val="005B280F"/>
    <w:rsid w:val="005B2A24"/>
    <w:rsid w:val="005B2A95"/>
    <w:rsid w:val="005B2B13"/>
    <w:rsid w:val="005B2E72"/>
    <w:rsid w:val="005B37F6"/>
    <w:rsid w:val="005B3936"/>
    <w:rsid w:val="005B3AF3"/>
    <w:rsid w:val="005B3E64"/>
    <w:rsid w:val="005B410A"/>
    <w:rsid w:val="005B487E"/>
    <w:rsid w:val="005B4923"/>
    <w:rsid w:val="005B4C60"/>
    <w:rsid w:val="005B4F87"/>
    <w:rsid w:val="005B5026"/>
    <w:rsid w:val="005B5203"/>
    <w:rsid w:val="005B587B"/>
    <w:rsid w:val="005B59B8"/>
    <w:rsid w:val="005B5DA0"/>
    <w:rsid w:val="005B60CC"/>
    <w:rsid w:val="005B6781"/>
    <w:rsid w:val="005B6842"/>
    <w:rsid w:val="005B6B13"/>
    <w:rsid w:val="005B6B22"/>
    <w:rsid w:val="005B6DB4"/>
    <w:rsid w:val="005B7262"/>
    <w:rsid w:val="005B7AAB"/>
    <w:rsid w:val="005B7ED2"/>
    <w:rsid w:val="005B7F10"/>
    <w:rsid w:val="005B7FE2"/>
    <w:rsid w:val="005C0341"/>
    <w:rsid w:val="005C04AB"/>
    <w:rsid w:val="005C0691"/>
    <w:rsid w:val="005C0743"/>
    <w:rsid w:val="005C07DF"/>
    <w:rsid w:val="005C087F"/>
    <w:rsid w:val="005C0B2E"/>
    <w:rsid w:val="005C0D03"/>
    <w:rsid w:val="005C0D4B"/>
    <w:rsid w:val="005C0DAF"/>
    <w:rsid w:val="005C0ED0"/>
    <w:rsid w:val="005C0EED"/>
    <w:rsid w:val="005C0FE4"/>
    <w:rsid w:val="005C1711"/>
    <w:rsid w:val="005C1838"/>
    <w:rsid w:val="005C19D6"/>
    <w:rsid w:val="005C1AE8"/>
    <w:rsid w:val="005C1E38"/>
    <w:rsid w:val="005C1E58"/>
    <w:rsid w:val="005C2245"/>
    <w:rsid w:val="005C2435"/>
    <w:rsid w:val="005C24C5"/>
    <w:rsid w:val="005C2744"/>
    <w:rsid w:val="005C2844"/>
    <w:rsid w:val="005C3285"/>
    <w:rsid w:val="005C334A"/>
    <w:rsid w:val="005C370C"/>
    <w:rsid w:val="005C3795"/>
    <w:rsid w:val="005C3AFE"/>
    <w:rsid w:val="005C3B1B"/>
    <w:rsid w:val="005C3EF5"/>
    <w:rsid w:val="005C3EFB"/>
    <w:rsid w:val="005C414A"/>
    <w:rsid w:val="005C435D"/>
    <w:rsid w:val="005C4364"/>
    <w:rsid w:val="005C4785"/>
    <w:rsid w:val="005C48BC"/>
    <w:rsid w:val="005C4A6F"/>
    <w:rsid w:val="005C4B58"/>
    <w:rsid w:val="005C4F14"/>
    <w:rsid w:val="005C5330"/>
    <w:rsid w:val="005C565E"/>
    <w:rsid w:val="005C567C"/>
    <w:rsid w:val="005C5702"/>
    <w:rsid w:val="005C5889"/>
    <w:rsid w:val="005C5950"/>
    <w:rsid w:val="005C5E94"/>
    <w:rsid w:val="005C5F79"/>
    <w:rsid w:val="005C62F6"/>
    <w:rsid w:val="005C65F3"/>
    <w:rsid w:val="005C6698"/>
    <w:rsid w:val="005C6879"/>
    <w:rsid w:val="005C7871"/>
    <w:rsid w:val="005C78AC"/>
    <w:rsid w:val="005C7BB4"/>
    <w:rsid w:val="005C7C99"/>
    <w:rsid w:val="005C7CE5"/>
    <w:rsid w:val="005D010C"/>
    <w:rsid w:val="005D0130"/>
    <w:rsid w:val="005D02D7"/>
    <w:rsid w:val="005D0695"/>
    <w:rsid w:val="005D0BE9"/>
    <w:rsid w:val="005D0C4E"/>
    <w:rsid w:val="005D1AC1"/>
    <w:rsid w:val="005D21B8"/>
    <w:rsid w:val="005D22B2"/>
    <w:rsid w:val="005D26D0"/>
    <w:rsid w:val="005D2752"/>
    <w:rsid w:val="005D2A6E"/>
    <w:rsid w:val="005D2D78"/>
    <w:rsid w:val="005D2F7E"/>
    <w:rsid w:val="005D304E"/>
    <w:rsid w:val="005D3059"/>
    <w:rsid w:val="005D318C"/>
    <w:rsid w:val="005D3344"/>
    <w:rsid w:val="005D3479"/>
    <w:rsid w:val="005D36EC"/>
    <w:rsid w:val="005D3BC3"/>
    <w:rsid w:val="005D3BD5"/>
    <w:rsid w:val="005D3DE2"/>
    <w:rsid w:val="005D4710"/>
    <w:rsid w:val="005D497E"/>
    <w:rsid w:val="005D4A24"/>
    <w:rsid w:val="005D5F39"/>
    <w:rsid w:val="005D65AD"/>
    <w:rsid w:val="005D6763"/>
    <w:rsid w:val="005D7151"/>
    <w:rsid w:val="005D72DA"/>
    <w:rsid w:val="005D73FF"/>
    <w:rsid w:val="005D764F"/>
    <w:rsid w:val="005D76AE"/>
    <w:rsid w:val="005D7F05"/>
    <w:rsid w:val="005E0C0D"/>
    <w:rsid w:val="005E0D83"/>
    <w:rsid w:val="005E0EAB"/>
    <w:rsid w:val="005E17C8"/>
    <w:rsid w:val="005E1BDC"/>
    <w:rsid w:val="005E202D"/>
    <w:rsid w:val="005E2165"/>
    <w:rsid w:val="005E22F3"/>
    <w:rsid w:val="005E269C"/>
    <w:rsid w:val="005E380B"/>
    <w:rsid w:val="005E3863"/>
    <w:rsid w:val="005E3B3F"/>
    <w:rsid w:val="005E3C28"/>
    <w:rsid w:val="005E3F3A"/>
    <w:rsid w:val="005E43BF"/>
    <w:rsid w:val="005E4445"/>
    <w:rsid w:val="005E4DAB"/>
    <w:rsid w:val="005E4EEA"/>
    <w:rsid w:val="005E5B2D"/>
    <w:rsid w:val="005E6040"/>
    <w:rsid w:val="005E60A8"/>
    <w:rsid w:val="005E69D4"/>
    <w:rsid w:val="005E7A2A"/>
    <w:rsid w:val="005E7E31"/>
    <w:rsid w:val="005F0A4C"/>
    <w:rsid w:val="005F1400"/>
    <w:rsid w:val="005F15E0"/>
    <w:rsid w:val="005F1870"/>
    <w:rsid w:val="005F187E"/>
    <w:rsid w:val="005F1A3D"/>
    <w:rsid w:val="005F272A"/>
    <w:rsid w:val="005F277D"/>
    <w:rsid w:val="005F29F1"/>
    <w:rsid w:val="005F2B0F"/>
    <w:rsid w:val="005F2CA7"/>
    <w:rsid w:val="005F2D3A"/>
    <w:rsid w:val="005F2FD2"/>
    <w:rsid w:val="005F3446"/>
    <w:rsid w:val="005F38F7"/>
    <w:rsid w:val="005F3ACF"/>
    <w:rsid w:val="005F3BFD"/>
    <w:rsid w:val="005F41BB"/>
    <w:rsid w:val="005F422E"/>
    <w:rsid w:val="005F4558"/>
    <w:rsid w:val="005F49C7"/>
    <w:rsid w:val="005F4CA4"/>
    <w:rsid w:val="005F4F76"/>
    <w:rsid w:val="005F514F"/>
    <w:rsid w:val="005F5198"/>
    <w:rsid w:val="005F586B"/>
    <w:rsid w:val="005F58B0"/>
    <w:rsid w:val="005F5B06"/>
    <w:rsid w:val="005F5CA2"/>
    <w:rsid w:val="005F6D30"/>
    <w:rsid w:val="005F70A7"/>
    <w:rsid w:val="005F73AD"/>
    <w:rsid w:val="005F7C87"/>
    <w:rsid w:val="005F7DE8"/>
    <w:rsid w:val="0060037E"/>
    <w:rsid w:val="00600A5C"/>
    <w:rsid w:val="00600DB4"/>
    <w:rsid w:val="00600E1E"/>
    <w:rsid w:val="0060101B"/>
    <w:rsid w:val="00601341"/>
    <w:rsid w:val="00601A03"/>
    <w:rsid w:val="00601C2F"/>
    <w:rsid w:val="00601F2A"/>
    <w:rsid w:val="006020E1"/>
    <w:rsid w:val="00602310"/>
    <w:rsid w:val="00602425"/>
    <w:rsid w:val="00602429"/>
    <w:rsid w:val="006035AB"/>
    <w:rsid w:val="0060377B"/>
    <w:rsid w:val="006038E8"/>
    <w:rsid w:val="006039DD"/>
    <w:rsid w:val="00603AFA"/>
    <w:rsid w:val="00603CD3"/>
    <w:rsid w:val="00603CE8"/>
    <w:rsid w:val="0060442D"/>
    <w:rsid w:val="00604680"/>
    <w:rsid w:val="00604854"/>
    <w:rsid w:val="0060485D"/>
    <w:rsid w:val="00604B4C"/>
    <w:rsid w:val="0060597D"/>
    <w:rsid w:val="00605C08"/>
    <w:rsid w:val="00605ECF"/>
    <w:rsid w:val="006060F4"/>
    <w:rsid w:val="0060612B"/>
    <w:rsid w:val="0060639B"/>
    <w:rsid w:val="0060647D"/>
    <w:rsid w:val="006065CA"/>
    <w:rsid w:val="0060668A"/>
    <w:rsid w:val="006069D5"/>
    <w:rsid w:val="00606A39"/>
    <w:rsid w:val="0060701C"/>
    <w:rsid w:val="00607038"/>
    <w:rsid w:val="00607178"/>
    <w:rsid w:val="00607C91"/>
    <w:rsid w:val="0061014C"/>
    <w:rsid w:val="00610636"/>
    <w:rsid w:val="0061081A"/>
    <w:rsid w:val="00610849"/>
    <w:rsid w:val="00610957"/>
    <w:rsid w:val="006109BA"/>
    <w:rsid w:val="00610BF4"/>
    <w:rsid w:val="00610DFE"/>
    <w:rsid w:val="00610EED"/>
    <w:rsid w:val="0061110C"/>
    <w:rsid w:val="0061122C"/>
    <w:rsid w:val="0061158B"/>
    <w:rsid w:val="006116F7"/>
    <w:rsid w:val="00612100"/>
    <w:rsid w:val="00612128"/>
    <w:rsid w:val="00612169"/>
    <w:rsid w:val="00612312"/>
    <w:rsid w:val="00612A47"/>
    <w:rsid w:val="00612C8E"/>
    <w:rsid w:val="00613147"/>
    <w:rsid w:val="006131BC"/>
    <w:rsid w:val="006131BD"/>
    <w:rsid w:val="006137FB"/>
    <w:rsid w:val="0061394B"/>
    <w:rsid w:val="00613E24"/>
    <w:rsid w:val="00613F64"/>
    <w:rsid w:val="00613FA7"/>
    <w:rsid w:val="00614088"/>
    <w:rsid w:val="00614DCA"/>
    <w:rsid w:val="0061504D"/>
    <w:rsid w:val="00615345"/>
    <w:rsid w:val="0061535D"/>
    <w:rsid w:val="00615673"/>
    <w:rsid w:val="00615A06"/>
    <w:rsid w:val="00615ACD"/>
    <w:rsid w:val="00615B39"/>
    <w:rsid w:val="00615BBF"/>
    <w:rsid w:val="00615E25"/>
    <w:rsid w:val="00616077"/>
    <w:rsid w:val="006161E5"/>
    <w:rsid w:val="00616414"/>
    <w:rsid w:val="00616561"/>
    <w:rsid w:val="006167EF"/>
    <w:rsid w:val="00616A9D"/>
    <w:rsid w:val="00616C64"/>
    <w:rsid w:val="00616D91"/>
    <w:rsid w:val="00616D97"/>
    <w:rsid w:val="00616FE2"/>
    <w:rsid w:val="00617680"/>
    <w:rsid w:val="00617898"/>
    <w:rsid w:val="00617E3F"/>
    <w:rsid w:val="006202DA"/>
    <w:rsid w:val="006205F2"/>
    <w:rsid w:val="00620776"/>
    <w:rsid w:val="006207FD"/>
    <w:rsid w:val="00620CEE"/>
    <w:rsid w:val="00620FAD"/>
    <w:rsid w:val="0062146C"/>
    <w:rsid w:val="00621977"/>
    <w:rsid w:val="00621CA9"/>
    <w:rsid w:val="00621D53"/>
    <w:rsid w:val="006220AC"/>
    <w:rsid w:val="00622CE8"/>
    <w:rsid w:val="00622D8F"/>
    <w:rsid w:val="00622E29"/>
    <w:rsid w:val="00622E3D"/>
    <w:rsid w:val="00623394"/>
    <w:rsid w:val="00623492"/>
    <w:rsid w:val="00623709"/>
    <w:rsid w:val="0062372E"/>
    <w:rsid w:val="00623786"/>
    <w:rsid w:val="00624360"/>
    <w:rsid w:val="0062488E"/>
    <w:rsid w:val="00624D2E"/>
    <w:rsid w:val="00624FD9"/>
    <w:rsid w:val="00625298"/>
    <w:rsid w:val="0062553A"/>
    <w:rsid w:val="00625550"/>
    <w:rsid w:val="0062575A"/>
    <w:rsid w:val="00625D16"/>
    <w:rsid w:val="00625D81"/>
    <w:rsid w:val="00625EF4"/>
    <w:rsid w:val="00626215"/>
    <w:rsid w:val="00626315"/>
    <w:rsid w:val="006269C7"/>
    <w:rsid w:val="00627550"/>
    <w:rsid w:val="006277E2"/>
    <w:rsid w:val="00627CE6"/>
    <w:rsid w:val="00627DAE"/>
    <w:rsid w:val="00627EBC"/>
    <w:rsid w:val="00630124"/>
    <w:rsid w:val="0063078E"/>
    <w:rsid w:val="00630C13"/>
    <w:rsid w:val="00630F98"/>
    <w:rsid w:val="006310C1"/>
    <w:rsid w:val="006319D4"/>
    <w:rsid w:val="00631BB6"/>
    <w:rsid w:val="00631E3B"/>
    <w:rsid w:val="00631F4C"/>
    <w:rsid w:val="00631FAF"/>
    <w:rsid w:val="006321CA"/>
    <w:rsid w:val="00632211"/>
    <w:rsid w:val="00632574"/>
    <w:rsid w:val="00632F36"/>
    <w:rsid w:val="00632F7D"/>
    <w:rsid w:val="00633405"/>
    <w:rsid w:val="006335A3"/>
    <w:rsid w:val="0063362B"/>
    <w:rsid w:val="006336B8"/>
    <w:rsid w:val="00633FDC"/>
    <w:rsid w:val="0063459E"/>
    <w:rsid w:val="00634612"/>
    <w:rsid w:val="00634701"/>
    <w:rsid w:val="006347C0"/>
    <w:rsid w:val="00634A06"/>
    <w:rsid w:val="00634A69"/>
    <w:rsid w:val="00634CAA"/>
    <w:rsid w:val="00634DC0"/>
    <w:rsid w:val="00634E10"/>
    <w:rsid w:val="006350F3"/>
    <w:rsid w:val="00635231"/>
    <w:rsid w:val="006352EB"/>
    <w:rsid w:val="00635757"/>
    <w:rsid w:val="00635DCD"/>
    <w:rsid w:val="006361D5"/>
    <w:rsid w:val="00636418"/>
    <w:rsid w:val="006364F7"/>
    <w:rsid w:val="00636997"/>
    <w:rsid w:val="00636C91"/>
    <w:rsid w:val="00636E15"/>
    <w:rsid w:val="00636ED2"/>
    <w:rsid w:val="00636EE0"/>
    <w:rsid w:val="0063747A"/>
    <w:rsid w:val="0063799B"/>
    <w:rsid w:val="00637A31"/>
    <w:rsid w:val="00637C68"/>
    <w:rsid w:val="00637E93"/>
    <w:rsid w:val="00637F16"/>
    <w:rsid w:val="00640024"/>
    <w:rsid w:val="00640462"/>
    <w:rsid w:val="006404EF"/>
    <w:rsid w:val="0064051E"/>
    <w:rsid w:val="006409D1"/>
    <w:rsid w:val="00640A73"/>
    <w:rsid w:val="00640B63"/>
    <w:rsid w:val="00640E27"/>
    <w:rsid w:val="00640F20"/>
    <w:rsid w:val="00641914"/>
    <w:rsid w:val="00641B3E"/>
    <w:rsid w:val="00641ED0"/>
    <w:rsid w:val="00641EE5"/>
    <w:rsid w:val="00641F15"/>
    <w:rsid w:val="0064211C"/>
    <w:rsid w:val="0064241F"/>
    <w:rsid w:val="0064251E"/>
    <w:rsid w:val="00642A77"/>
    <w:rsid w:val="00642A82"/>
    <w:rsid w:val="00642C8C"/>
    <w:rsid w:val="00642FE5"/>
    <w:rsid w:val="00643895"/>
    <w:rsid w:val="0064400B"/>
    <w:rsid w:val="006443BC"/>
    <w:rsid w:val="006449BC"/>
    <w:rsid w:val="00644A84"/>
    <w:rsid w:val="00644C01"/>
    <w:rsid w:val="00644F09"/>
    <w:rsid w:val="006451D0"/>
    <w:rsid w:val="006452A9"/>
    <w:rsid w:val="006453EB"/>
    <w:rsid w:val="00645D28"/>
    <w:rsid w:val="00645EDC"/>
    <w:rsid w:val="0064678B"/>
    <w:rsid w:val="006469E9"/>
    <w:rsid w:val="00646AE3"/>
    <w:rsid w:val="00646BE7"/>
    <w:rsid w:val="00647093"/>
    <w:rsid w:val="00647149"/>
    <w:rsid w:val="006471EC"/>
    <w:rsid w:val="006473C2"/>
    <w:rsid w:val="0064792B"/>
    <w:rsid w:val="00647F32"/>
    <w:rsid w:val="00647FB0"/>
    <w:rsid w:val="006502C2"/>
    <w:rsid w:val="00650535"/>
    <w:rsid w:val="00650AEC"/>
    <w:rsid w:val="00650F54"/>
    <w:rsid w:val="00650F8A"/>
    <w:rsid w:val="006510D8"/>
    <w:rsid w:val="006510E4"/>
    <w:rsid w:val="00651819"/>
    <w:rsid w:val="0065199F"/>
    <w:rsid w:val="00651B19"/>
    <w:rsid w:val="00651DF3"/>
    <w:rsid w:val="0065203B"/>
    <w:rsid w:val="00652172"/>
    <w:rsid w:val="00652765"/>
    <w:rsid w:val="00652B82"/>
    <w:rsid w:val="006534E7"/>
    <w:rsid w:val="0065375B"/>
    <w:rsid w:val="00653DCD"/>
    <w:rsid w:val="00654108"/>
    <w:rsid w:val="006549E1"/>
    <w:rsid w:val="00654BFF"/>
    <w:rsid w:val="00654C22"/>
    <w:rsid w:val="00654DFF"/>
    <w:rsid w:val="00654E56"/>
    <w:rsid w:val="00654F3E"/>
    <w:rsid w:val="00655130"/>
    <w:rsid w:val="006551A8"/>
    <w:rsid w:val="00655B04"/>
    <w:rsid w:val="00655DB0"/>
    <w:rsid w:val="00655F8F"/>
    <w:rsid w:val="0065607E"/>
    <w:rsid w:val="00656918"/>
    <w:rsid w:val="00656998"/>
    <w:rsid w:val="00656C01"/>
    <w:rsid w:val="00656E59"/>
    <w:rsid w:val="006572F0"/>
    <w:rsid w:val="0065751D"/>
    <w:rsid w:val="006576A7"/>
    <w:rsid w:val="006577F5"/>
    <w:rsid w:val="006579BD"/>
    <w:rsid w:val="00657DAA"/>
    <w:rsid w:val="0066034F"/>
    <w:rsid w:val="0066072A"/>
    <w:rsid w:val="00660B2C"/>
    <w:rsid w:val="006613A4"/>
    <w:rsid w:val="006614E4"/>
    <w:rsid w:val="006616EF"/>
    <w:rsid w:val="006617E4"/>
    <w:rsid w:val="00661A78"/>
    <w:rsid w:val="00661E1D"/>
    <w:rsid w:val="00662170"/>
    <w:rsid w:val="0066239E"/>
    <w:rsid w:val="006626A8"/>
    <w:rsid w:val="00662E03"/>
    <w:rsid w:val="00663005"/>
    <w:rsid w:val="00663073"/>
    <w:rsid w:val="00663AD0"/>
    <w:rsid w:val="00663CDF"/>
    <w:rsid w:val="00663F50"/>
    <w:rsid w:val="00663FD9"/>
    <w:rsid w:val="00664075"/>
    <w:rsid w:val="00664195"/>
    <w:rsid w:val="006641DE"/>
    <w:rsid w:val="00664787"/>
    <w:rsid w:val="00664A83"/>
    <w:rsid w:val="00664AA6"/>
    <w:rsid w:val="00664B8C"/>
    <w:rsid w:val="00665916"/>
    <w:rsid w:val="00665967"/>
    <w:rsid w:val="00665B44"/>
    <w:rsid w:val="00666207"/>
    <w:rsid w:val="0066637D"/>
    <w:rsid w:val="0066644C"/>
    <w:rsid w:val="006666E4"/>
    <w:rsid w:val="00666A21"/>
    <w:rsid w:val="00666A72"/>
    <w:rsid w:val="00666B9E"/>
    <w:rsid w:val="00666F87"/>
    <w:rsid w:val="00667294"/>
    <w:rsid w:val="0066750B"/>
    <w:rsid w:val="00667681"/>
    <w:rsid w:val="00667922"/>
    <w:rsid w:val="0066796E"/>
    <w:rsid w:val="00667E8A"/>
    <w:rsid w:val="006700AE"/>
    <w:rsid w:val="006702D7"/>
    <w:rsid w:val="00670F4A"/>
    <w:rsid w:val="00671029"/>
    <w:rsid w:val="00671194"/>
    <w:rsid w:val="00671A49"/>
    <w:rsid w:val="00671AD2"/>
    <w:rsid w:val="00671BB1"/>
    <w:rsid w:val="00672350"/>
    <w:rsid w:val="006726FB"/>
    <w:rsid w:val="00672A85"/>
    <w:rsid w:val="00672D5E"/>
    <w:rsid w:val="00672F1B"/>
    <w:rsid w:val="006730D3"/>
    <w:rsid w:val="006730FD"/>
    <w:rsid w:val="0067388D"/>
    <w:rsid w:val="00673B1B"/>
    <w:rsid w:val="00673D36"/>
    <w:rsid w:val="00673E08"/>
    <w:rsid w:val="00673EB7"/>
    <w:rsid w:val="0067429E"/>
    <w:rsid w:val="0067478C"/>
    <w:rsid w:val="00674808"/>
    <w:rsid w:val="00674E32"/>
    <w:rsid w:val="006754A7"/>
    <w:rsid w:val="00675763"/>
    <w:rsid w:val="006757AD"/>
    <w:rsid w:val="00675970"/>
    <w:rsid w:val="006759A1"/>
    <w:rsid w:val="00675B76"/>
    <w:rsid w:val="00675CC1"/>
    <w:rsid w:val="00675FCA"/>
    <w:rsid w:val="00676101"/>
    <w:rsid w:val="00676131"/>
    <w:rsid w:val="0067635F"/>
    <w:rsid w:val="0067653F"/>
    <w:rsid w:val="006765B5"/>
    <w:rsid w:val="00676609"/>
    <w:rsid w:val="00676908"/>
    <w:rsid w:val="00676A19"/>
    <w:rsid w:val="00677476"/>
    <w:rsid w:val="00677CF9"/>
    <w:rsid w:val="00677D56"/>
    <w:rsid w:val="00677FCE"/>
    <w:rsid w:val="006806C8"/>
    <w:rsid w:val="00680EF6"/>
    <w:rsid w:val="0068129C"/>
    <w:rsid w:val="00681663"/>
    <w:rsid w:val="00681673"/>
    <w:rsid w:val="006816E7"/>
    <w:rsid w:val="00681B1F"/>
    <w:rsid w:val="006828B9"/>
    <w:rsid w:val="00682AC9"/>
    <w:rsid w:val="00682B18"/>
    <w:rsid w:val="0068341A"/>
    <w:rsid w:val="006838F2"/>
    <w:rsid w:val="00683CB0"/>
    <w:rsid w:val="006846EA"/>
    <w:rsid w:val="00684889"/>
    <w:rsid w:val="00684FD1"/>
    <w:rsid w:val="0068530F"/>
    <w:rsid w:val="006859CD"/>
    <w:rsid w:val="00685CEE"/>
    <w:rsid w:val="00685D88"/>
    <w:rsid w:val="00685DEE"/>
    <w:rsid w:val="006869AA"/>
    <w:rsid w:val="00686B03"/>
    <w:rsid w:val="00686E3A"/>
    <w:rsid w:val="00686E66"/>
    <w:rsid w:val="00686E9D"/>
    <w:rsid w:val="00686F5B"/>
    <w:rsid w:val="00687060"/>
    <w:rsid w:val="006905D1"/>
    <w:rsid w:val="006907DD"/>
    <w:rsid w:val="006910A3"/>
    <w:rsid w:val="006912DF"/>
    <w:rsid w:val="00691348"/>
    <w:rsid w:val="0069156E"/>
    <w:rsid w:val="006918BD"/>
    <w:rsid w:val="00691E31"/>
    <w:rsid w:val="00691EE8"/>
    <w:rsid w:val="00691F19"/>
    <w:rsid w:val="00691F77"/>
    <w:rsid w:val="00691FCC"/>
    <w:rsid w:val="006920A9"/>
    <w:rsid w:val="006926C9"/>
    <w:rsid w:val="006929A7"/>
    <w:rsid w:val="00692AC9"/>
    <w:rsid w:val="00692D94"/>
    <w:rsid w:val="00693082"/>
    <w:rsid w:val="006933DC"/>
    <w:rsid w:val="0069366D"/>
    <w:rsid w:val="006936B5"/>
    <w:rsid w:val="00693729"/>
    <w:rsid w:val="00693ACC"/>
    <w:rsid w:val="00693B38"/>
    <w:rsid w:val="00694175"/>
    <w:rsid w:val="00694268"/>
    <w:rsid w:val="006945EE"/>
    <w:rsid w:val="00694B17"/>
    <w:rsid w:val="00694C72"/>
    <w:rsid w:val="00694D4B"/>
    <w:rsid w:val="00694F35"/>
    <w:rsid w:val="00695075"/>
    <w:rsid w:val="006953A7"/>
    <w:rsid w:val="006953C8"/>
    <w:rsid w:val="0069599B"/>
    <w:rsid w:val="00695A70"/>
    <w:rsid w:val="00695E5C"/>
    <w:rsid w:val="006961E4"/>
    <w:rsid w:val="0069658D"/>
    <w:rsid w:val="00696603"/>
    <w:rsid w:val="006969B2"/>
    <w:rsid w:val="006A04D1"/>
    <w:rsid w:val="006A09EE"/>
    <w:rsid w:val="006A0A3B"/>
    <w:rsid w:val="006A0E06"/>
    <w:rsid w:val="006A0EE1"/>
    <w:rsid w:val="006A11F9"/>
    <w:rsid w:val="006A141E"/>
    <w:rsid w:val="006A1667"/>
    <w:rsid w:val="006A1912"/>
    <w:rsid w:val="006A19F2"/>
    <w:rsid w:val="006A1B45"/>
    <w:rsid w:val="006A1D29"/>
    <w:rsid w:val="006A2255"/>
    <w:rsid w:val="006A2FA9"/>
    <w:rsid w:val="006A2FDA"/>
    <w:rsid w:val="006A30ED"/>
    <w:rsid w:val="006A32CD"/>
    <w:rsid w:val="006A381E"/>
    <w:rsid w:val="006A384C"/>
    <w:rsid w:val="006A39C7"/>
    <w:rsid w:val="006A3CBF"/>
    <w:rsid w:val="006A3D28"/>
    <w:rsid w:val="006A3E9E"/>
    <w:rsid w:val="006A42AA"/>
    <w:rsid w:val="006A43F7"/>
    <w:rsid w:val="006A46C8"/>
    <w:rsid w:val="006A481E"/>
    <w:rsid w:val="006A486C"/>
    <w:rsid w:val="006A4BB3"/>
    <w:rsid w:val="006A4F59"/>
    <w:rsid w:val="006A512A"/>
    <w:rsid w:val="006A52DC"/>
    <w:rsid w:val="006A544B"/>
    <w:rsid w:val="006A5BE5"/>
    <w:rsid w:val="006A600C"/>
    <w:rsid w:val="006A60EE"/>
    <w:rsid w:val="006A60F2"/>
    <w:rsid w:val="006A6103"/>
    <w:rsid w:val="006A615A"/>
    <w:rsid w:val="006A62A1"/>
    <w:rsid w:val="006A639B"/>
    <w:rsid w:val="006A63D3"/>
    <w:rsid w:val="006A69CB"/>
    <w:rsid w:val="006A6A70"/>
    <w:rsid w:val="006A71FE"/>
    <w:rsid w:val="006A741E"/>
    <w:rsid w:val="006A757E"/>
    <w:rsid w:val="006A77A2"/>
    <w:rsid w:val="006A7F85"/>
    <w:rsid w:val="006B0247"/>
    <w:rsid w:val="006B0408"/>
    <w:rsid w:val="006B05D1"/>
    <w:rsid w:val="006B0971"/>
    <w:rsid w:val="006B0B27"/>
    <w:rsid w:val="006B0B38"/>
    <w:rsid w:val="006B0BEE"/>
    <w:rsid w:val="006B15F6"/>
    <w:rsid w:val="006B17C7"/>
    <w:rsid w:val="006B1823"/>
    <w:rsid w:val="006B1868"/>
    <w:rsid w:val="006B190F"/>
    <w:rsid w:val="006B286A"/>
    <w:rsid w:val="006B2D5B"/>
    <w:rsid w:val="006B2D94"/>
    <w:rsid w:val="006B309E"/>
    <w:rsid w:val="006B3138"/>
    <w:rsid w:val="006B36BE"/>
    <w:rsid w:val="006B3C52"/>
    <w:rsid w:val="006B40B8"/>
    <w:rsid w:val="006B4120"/>
    <w:rsid w:val="006B45FC"/>
    <w:rsid w:val="006B45FE"/>
    <w:rsid w:val="006B4761"/>
    <w:rsid w:val="006B49C5"/>
    <w:rsid w:val="006B4C1C"/>
    <w:rsid w:val="006B4CED"/>
    <w:rsid w:val="006B4CF1"/>
    <w:rsid w:val="006B4F88"/>
    <w:rsid w:val="006B511E"/>
    <w:rsid w:val="006B557B"/>
    <w:rsid w:val="006B55AC"/>
    <w:rsid w:val="006B5603"/>
    <w:rsid w:val="006B5643"/>
    <w:rsid w:val="006B5854"/>
    <w:rsid w:val="006B5D87"/>
    <w:rsid w:val="006B5E32"/>
    <w:rsid w:val="006B5E90"/>
    <w:rsid w:val="006B6994"/>
    <w:rsid w:val="006B6A6F"/>
    <w:rsid w:val="006B6B90"/>
    <w:rsid w:val="006B6C31"/>
    <w:rsid w:val="006B6EA9"/>
    <w:rsid w:val="006B75A8"/>
    <w:rsid w:val="006B76E9"/>
    <w:rsid w:val="006B772C"/>
    <w:rsid w:val="006B7C5A"/>
    <w:rsid w:val="006C02A9"/>
    <w:rsid w:val="006C06A9"/>
    <w:rsid w:val="006C0786"/>
    <w:rsid w:val="006C0AB8"/>
    <w:rsid w:val="006C0B78"/>
    <w:rsid w:val="006C13B6"/>
    <w:rsid w:val="006C156A"/>
    <w:rsid w:val="006C1639"/>
    <w:rsid w:val="006C1693"/>
    <w:rsid w:val="006C16F4"/>
    <w:rsid w:val="006C1A1A"/>
    <w:rsid w:val="006C1A8D"/>
    <w:rsid w:val="006C1ADB"/>
    <w:rsid w:val="006C1C0A"/>
    <w:rsid w:val="006C2177"/>
    <w:rsid w:val="006C2714"/>
    <w:rsid w:val="006C287F"/>
    <w:rsid w:val="006C2C86"/>
    <w:rsid w:val="006C3139"/>
    <w:rsid w:val="006C34D1"/>
    <w:rsid w:val="006C384B"/>
    <w:rsid w:val="006C3AF1"/>
    <w:rsid w:val="006C3BC4"/>
    <w:rsid w:val="006C3BC5"/>
    <w:rsid w:val="006C3DEB"/>
    <w:rsid w:val="006C4349"/>
    <w:rsid w:val="006C44D4"/>
    <w:rsid w:val="006C46E1"/>
    <w:rsid w:val="006C4A18"/>
    <w:rsid w:val="006C4E89"/>
    <w:rsid w:val="006C4F3C"/>
    <w:rsid w:val="006C520D"/>
    <w:rsid w:val="006C5808"/>
    <w:rsid w:val="006C5DFF"/>
    <w:rsid w:val="006C5FC0"/>
    <w:rsid w:val="006C60BE"/>
    <w:rsid w:val="006C616B"/>
    <w:rsid w:val="006C6778"/>
    <w:rsid w:val="006C67B9"/>
    <w:rsid w:val="006C6A9B"/>
    <w:rsid w:val="006C6AE8"/>
    <w:rsid w:val="006C6D7D"/>
    <w:rsid w:val="006C6F24"/>
    <w:rsid w:val="006C7511"/>
    <w:rsid w:val="006C7559"/>
    <w:rsid w:val="006C778A"/>
    <w:rsid w:val="006C7D04"/>
    <w:rsid w:val="006C7F3C"/>
    <w:rsid w:val="006D08FE"/>
    <w:rsid w:val="006D0BAF"/>
    <w:rsid w:val="006D0C0F"/>
    <w:rsid w:val="006D1319"/>
    <w:rsid w:val="006D147C"/>
    <w:rsid w:val="006D1D76"/>
    <w:rsid w:val="006D1D98"/>
    <w:rsid w:val="006D1FB4"/>
    <w:rsid w:val="006D2083"/>
    <w:rsid w:val="006D2896"/>
    <w:rsid w:val="006D2917"/>
    <w:rsid w:val="006D2D58"/>
    <w:rsid w:val="006D2DED"/>
    <w:rsid w:val="006D2F73"/>
    <w:rsid w:val="006D35DB"/>
    <w:rsid w:val="006D36D8"/>
    <w:rsid w:val="006D3E92"/>
    <w:rsid w:val="006D4826"/>
    <w:rsid w:val="006D5110"/>
    <w:rsid w:val="006D51BE"/>
    <w:rsid w:val="006D5224"/>
    <w:rsid w:val="006D5A90"/>
    <w:rsid w:val="006D5C4E"/>
    <w:rsid w:val="006D6035"/>
    <w:rsid w:val="006D6282"/>
    <w:rsid w:val="006D682B"/>
    <w:rsid w:val="006D6D16"/>
    <w:rsid w:val="006D6EA3"/>
    <w:rsid w:val="006D730A"/>
    <w:rsid w:val="006D788B"/>
    <w:rsid w:val="006D7ABD"/>
    <w:rsid w:val="006D7B69"/>
    <w:rsid w:val="006D7F0B"/>
    <w:rsid w:val="006E00BF"/>
    <w:rsid w:val="006E03B9"/>
    <w:rsid w:val="006E0F12"/>
    <w:rsid w:val="006E0F4E"/>
    <w:rsid w:val="006E0FAB"/>
    <w:rsid w:val="006E10F1"/>
    <w:rsid w:val="006E1A3D"/>
    <w:rsid w:val="006E1BD6"/>
    <w:rsid w:val="006E1D87"/>
    <w:rsid w:val="006E1F70"/>
    <w:rsid w:val="006E21AC"/>
    <w:rsid w:val="006E2399"/>
    <w:rsid w:val="006E23C3"/>
    <w:rsid w:val="006E2883"/>
    <w:rsid w:val="006E32E9"/>
    <w:rsid w:val="006E3765"/>
    <w:rsid w:val="006E3CB1"/>
    <w:rsid w:val="006E3D17"/>
    <w:rsid w:val="006E3D3C"/>
    <w:rsid w:val="006E3DDA"/>
    <w:rsid w:val="006E3E8F"/>
    <w:rsid w:val="006E42B3"/>
    <w:rsid w:val="006E4300"/>
    <w:rsid w:val="006E4614"/>
    <w:rsid w:val="006E4650"/>
    <w:rsid w:val="006E479E"/>
    <w:rsid w:val="006E52D9"/>
    <w:rsid w:val="006E5300"/>
    <w:rsid w:val="006E57B4"/>
    <w:rsid w:val="006E59F6"/>
    <w:rsid w:val="006E5AA1"/>
    <w:rsid w:val="006E6007"/>
    <w:rsid w:val="006E6303"/>
    <w:rsid w:val="006E6D63"/>
    <w:rsid w:val="006E6DD9"/>
    <w:rsid w:val="006E78ED"/>
    <w:rsid w:val="006E7AFA"/>
    <w:rsid w:val="006E7B0B"/>
    <w:rsid w:val="006F04BD"/>
    <w:rsid w:val="006F0952"/>
    <w:rsid w:val="006F0A0B"/>
    <w:rsid w:val="006F0DFF"/>
    <w:rsid w:val="006F1C0F"/>
    <w:rsid w:val="006F1CAE"/>
    <w:rsid w:val="006F1DED"/>
    <w:rsid w:val="006F1EB4"/>
    <w:rsid w:val="006F1FEF"/>
    <w:rsid w:val="006F26F3"/>
    <w:rsid w:val="006F2759"/>
    <w:rsid w:val="006F2962"/>
    <w:rsid w:val="006F2A91"/>
    <w:rsid w:val="006F2C78"/>
    <w:rsid w:val="006F2D33"/>
    <w:rsid w:val="006F2D7A"/>
    <w:rsid w:val="006F2FF5"/>
    <w:rsid w:val="006F3067"/>
    <w:rsid w:val="006F347E"/>
    <w:rsid w:val="006F3495"/>
    <w:rsid w:val="006F379C"/>
    <w:rsid w:val="006F384E"/>
    <w:rsid w:val="006F3FAB"/>
    <w:rsid w:val="006F4220"/>
    <w:rsid w:val="006F4542"/>
    <w:rsid w:val="006F4597"/>
    <w:rsid w:val="006F4664"/>
    <w:rsid w:val="006F57C1"/>
    <w:rsid w:val="006F5882"/>
    <w:rsid w:val="006F596F"/>
    <w:rsid w:val="006F5D6F"/>
    <w:rsid w:val="006F6026"/>
    <w:rsid w:val="006F69F6"/>
    <w:rsid w:val="006F6BCB"/>
    <w:rsid w:val="006F6F0A"/>
    <w:rsid w:val="006F7104"/>
    <w:rsid w:val="006F73FC"/>
    <w:rsid w:val="006F778D"/>
    <w:rsid w:val="006F7FE7"/>
    <w:rsid w:val="00701020"/>
    <w:rsid w:val="007011CA"/>
    <w:rsid w:val="00701265"/>
    <w:rsid w:val="007016B2"/>
    <w:rsid w:val="007019CE"/>
    <w:rsid w:val="00701A31"/>
    <w:rsid w:val="00701AFC"/>
    <w:rsid w:val="00701E53"/>
    <w:rsid w:val="0070223F"/>
    <w:rsid w:val="00702255"/>
    <w:rsid w:val="007022EC"/>
    <w:rsid w:val="007028F0"/>
    <w:rsid w:val="00702D67"/>
    <w:rsid w:val="00703119"/>
    <w:rsid w:val="00703563"/>
    <w:rsid w:val="007039E6"/>
    <w:rsid w:val="00703CB5"/>
    <w:rsid w:val="00703CE8"/>
    <w:rsid w:val="00704273"/>
    <w:rsid w:val="007045E2"/>
    <w:rsid w:val="00704737"/>
    <w:rsid w:val="00704BA3"/>
    <w:rsid w:val="00704C1B"/>
    <w:rsid w:val="0070548B"/>
    <w:rsid w:val="007059EA"/>
    <w:rsid w:val="00705C2C"/>
    <w:rsid w:val="00705D34"/>
    <w:rsid w:val="00705DCF"/>
    <w:rsid w:val="007061FC"/>
    <w:rsid w:val="00706311"/>
    <w:rsid w:val="00706362"/>
    <w:rsid w:val="0070638A"/>
    <w:rsid w:val="007065DE"/>
    <w:rsid w:val="00706661"/>
    <w:rsid w:val="007066EA"/>
    <w:rsid w:val="00706821"/>
    <w:rsid w:val="0070697D"/>
    <w:rsid w:val="00706CC8"/>
    <w:rsid w:val="00706D77"/>
    <w:rsid w:val="00706F7F"/>
    <w:rsid w:val="0070708F"/>
    <w:rsid w:val="007071AC"/>
    <w:rsid w:val="00707769"/>
    <w:rsid w:val="007077B6"/>
    <w:rsid w:val="00707A8B"/>
    <w:rsid w:val="0071015D"/>
    <w:rsid w:val="00710906"/>
    <w:rsid w:val="00710B09"/>
    <w:rsid w:val="00710D68"/>
    <w:rsid w:val="00711226"/>
    <w:rsid w:val="007113ED"/>
    <w:rsid w:val="0071152E"/>
    <w:rsid w:val="007117A9"/>
    <w:rsid w:val="007120A5"/>
    <w:rsid w:val="00712157"/>
    <w:rsid w:val="00712274"/>
    <w:rsid w:val="00712284"/>
    <w:rsid w:val="00712433"/>
    <w:rsid w:val="00712590"/>
    <w:rsid w:val="00712814"/>
    <w:rsid w:val="0071285A"/>
    <w:rsid w:val="00712C1D"/>
    <w:rsid w:val="00712D86"/>
    <w:rsid w:val="00712E01"/>
    <w:rsid w:val="00712EA1"/>
    <w:rsid w:val="00712EDE"/>
    <w:rsid w:val="007135FF"/>
    <w:rsid w:val="0071386D"/>
    <w:rsid w:val="0071398B"/>
    <w:rsid w:val="00713AB4"/>
    <w:rsid w:val="00713E35"/>
    <w:rsid w:val="00714328"/>
    <w:rsid w:val="00714532"/>
    <w:rsid w:val="00714574"/>
    <w:rsid w:val="007146BC"/>
    <w:rsid w:val="00714DEB"/>
    <w:rsid w:val="00714E62"/>
    <w:rsid w:val="00714EAB"/>
    <w:rsid w:val="0071540E"/>
    <w:rsid w:val="00715639"/>
    <w:rsid w:val="0071564C"/>
    <w:rsid w:val="0071573F"/>
    <w:rsid w:val="00715A41"/>
    <w:rsid w:val="00716209"/>
    <w:rsid w:val="00716741"/>
    <w:rsid w:val="00717005"/>
    <w:rsid w:val="0071732E"/>
    <w:rsid w:val="00717478"/>
    <w:rsid w:val="007174A8"/>
    <w:rsid w:val="0071774E"/>
    <w:rsid w:val="007200F0"/>
    <w:rsid w:val="00720580"/>
    <w:rsid w:val="00720717"/>
    <w:rsid w:val="007208FE"/>
    <w:rsid w:val="007209A3"/>
    <w:rsid w:val="007215EB"/>
    <w:rsid w:val="007216BB"/>
    <w:rsid w:val="00721B41"/>
    <w:rsid w:val="00721D73"/>
    <w:rsid w:val="007222B2"/>
    <w:rsid w:val="00722328"/>
    <w:rsid w:val="00722C0C"/>
    <w:rsid w:val="00723154"/>
    <w:rsid w:val="007245FB"/>
    <w:rsid w:val="0072483E"/>
    <w:rsid w:val="00724BFD"/>
    <w:rsid w:val="00724CD7"/>
    <w:rsid w:val="00724E16"/>
    <w:rsid w:val="00724E6E"/>
    <w:rsid w:val="007257E3"/>
    <w:rsid w:val="00725FEF"/>
    <w:rsid w:val="00725FF8"/>
    <w:rsid w:val="00726003"/>
    <w:rsid w:val="007261D5"/>
    <w:rsid w:val="007264F9"/>
    <w:rsid w:val="00726691"/>
    <w:rsid w:val="00726E3E"/>
    <w:rsid w:val="007270B1"/>
    <w:rsid w:val="007272EE"/>
    <w:rsid w:val="007272F6"/>
    <w:rsid w:val="0072740E"/>
    <w:rsid w:val="00727575"/>
    <w:rsid w:val="00727789"/>
    <w:rsid w:val="0072783A"/>
    <w:rsid w:val="0072793A"/>
    <w:rsid w:val="00727A07"/>
    <w:rsid w:val="00727D64"/>
    <w:rsid w:val="00727F09"/>
    <w:rsid w:val="0073069D"/>
    <w:rsid w:val="007309F6"/>
    <w:rsid w:val="00730E0D"/>
    <w:rsid w:val="0073108A"/>
    <w:rsid w:val="00731927"/>
    <w:rsid w:val="00731937"/>
    <w:rsid w:val="00731B51"/>
    <w:rsid w:val="00732030"/>
    <w:rsid w:val="00732288"/>
    <w:rsid w:val="00732295"/>
    <w:rsid w:val="00732488"/>
    <w:rsid w:val="00732556"/>
    <w:rsid w:val="007325D6"/>
    <w:rsid w:val="0073284B"/>
    <w:rsid w:val="00732AD8"/>
    <w:rsid w:val="007339DB"/>
    <w:rsid w:val="00734241"/>
    <w:rsid w:val="00734E3B"/>
    <w:rsid w:val="007352E0"/>
    <w:rsid w:val="007353EE"/>
    <w:rsid w:val="00735CF2"/>
    <w:rsid w:val="00735E31"/>
    <w:rsid w:val="00735EAB"/>
    <w:rsid w:val="0073620B"/>
    <w:rsid w:val="0073663C"/>
    <w:rsid w:val="00736894"/>
    <w:rsid w:val="0073689E"/>
    <w:rsid w:val="00736A81"/>
    <w:rsid w:val="00736C27"/>
    <w:rsid w:val="00737B44"/>
    <w:rsid w:val="00737F14"/>
    <w:rsid w:val="00740175"/>
    <w:rsid w:val="00740569"/>
    <w:rsid w:val="007409FC"/>
    <w:rsid w:val="00740A8B"/>
    <w:rsid w:val="00740ECE"/>
    <w:rsid w:val="0074107F"/>
    <w:rsid w:val="007412F8"/>
    <w:rsid w:val="007413CA"/>
    <w:rsid w:val="007413F5"/>
    <w:rsid w:val="0074158C"/>
    <w:rsid w:val="007422A2"/>
    <w:rsid w:val="00742493"/>
    <w:rsid w:val="007425C9"/>
    <w:rsid w:val="00742B2C"/>
    <w:rsid w:val="00742DAC"/>
    <w:rsid w:val="00742EC9"/>
    <w:rsid w:val="007431FF"/>
    <w:rsid w:val="007433AB"/>
    <w:rsid w:val="00743542"/>
    <w:rsid w:val="00743D06"/>
    <w:rsid w:val="00743DDC"/>
    <w:rsid w:val="00743DEC"/>
    <w:rsid w:val="00743FDC"/>
    <w:rsid w:val="00744138"/>
    <w:rsid w:val="0074435F"/>
    <w:rsid w:val="00744814"/>
    <w:rsid w:val="00744AB9"/>
    <w:rsid w:val="00744B97"/>
    <w:rsid w:val="00744FAE"/>
    <w:rsid w:val="00745335"/>
    <w:rsid w:val="00745468"/>
    <w:rsid w:val="00745635"/>
    <w:rsid w:val="0074567F"/>
    <w:rsid w:val="00745894"/>
    <w:rsid w:val="00745A90"/>
    <w:rsid w:val="00745D8D"/>
    <w:rsid w:val="007461A5"/>
    <w:rsid w:val="007462C3"/>
    <w:rsid w:val="007475B7"/>
    <w:rsid w:val="00747643"/>
    <w:rsid w:val="0074779E"/>
    <w:rsid w:val="007477CD"/>
    <w:rsid w:val="007503C3"/>
    <w:rsid w:val="007506DD"/>
    <w:rsid w:val="00750C1C"/>
    <w:rsid w:val="00750C6D"/>
    <w:rsid w:val="0075101B"/>
    <w:rsid w:val="00751028"/>
    <w:rsid w:val="007510EB"/>
    <w:rsid w:val="007511DC"/>
    <w:rsid w:val="00751412"/>
    <w:rsid w:val="0075177E"/>
    <w:rsid w:val="00751956"/>
    <w:rsid w:val="007519A9"/>
    <w:rsid w:val="00751F61"/>
    <w:rsid w:val="00752234"/>
    <w:rsid w:val="007527C2"/>
    <w:rsid w:val="007530CB"/>
    <w:rsid w:val="00753115"/>
    <w:rsid w:val="0075327D"/>
    <w:rsid w:val="00753559"/>
    <w:rsid w:val="00753729"/>
    <w:rsid w:val="0075387B"/>
    <w:rsid w:val="00753CBF"/>
    <w:rsid w:val="00753DCE"/>
    <w:rsid w:val="00753DDD"/>
    <w:rsid w:val="00753E3C"/>
    <w:rsid w:val="00754381"/>
    <w:rsid w:val="007547D9"/>
    <w:rsid w:val="00754973"/>
    <w:rsid w:val="00754E3A"/>
    <w:rsid w:val="00755757"/>
    <w:rsid w:val="00755A32"/>
    <w:rsid w:val="00755AE5"/>
    <w:rsid w:val="00756084"/>
    <w:rsid w:val="00756302"/>
    <w:rsid w:val="0075649A"/>
    <w:rsid w:val="007565FE"/>
    <w:rsid w:val="00756864"/>
    <w:rsid w:val="00756D8E"/>
    <w:rsid w:val="00756EE0"/>
    <w:rsid w:val="00756F61"/>
    <w:rsid w:val="007570AD"/>
    <w:rsid w:val="007575F3"/>
    <w:rsid w:val="007577B1"/>
    <w:rsid w:val="00757957"/>
    <w:rsid w:val="00757BDA"/>
    <w:rsid w:val="00760031"/>
    <w:rsid w:val="007600C5"/>
    <w:rsid w:val="007601CA"/>
    <w:rsid w:val="0076048E"/>
    <w:rsid w:val="00760C03"/>
    <w:rsid w:val="00760D0A"/>
    <w:rsid w:val="00760DB2"/>
    <w:rsid w:val="0076106D"/>
    <w:rsid w:val="0076139E"/>
    <w:rsid w:val="0076143D"/>
    <w:rsid w:val="007618D9"/>
    <w:rsid w:val="00761918"/>
    <w:rsid w:val="00761AB8"/>
    <w:rsid w:val="00761D46"/>
    <w:rsid w:val="00761F4F"/>
    <w:rsid w:val="00761F51"/>
    <w:rsid w:val="00761FDD"/>
    <w:rsid w:val="00762184"/>
    <w:rsid w:val="007623CA"/>
    <w:rsid w:val="0076251F"/>
    <w:rsid w:val="00762530"/>
    <w:rsid w:val="00762550"/>
    <w:rsid w:val="007626F7"/>
    <w:rsid w:val="0076294D"/>
    <w:rsid w:val="007632F6"/>
    <w:rsid w:val="0076340E"/>
    <w:rsid w:val="007635D1"/>
    <w:rsid w:val="00763867"/>
    <w:rsid w:val="00763968"/>
    <w:rsid w:val="007639C1"/>
    <w:rsid w:val="00763C53"/>
    <w:rsid w:val="00763CDF"/>
    <w:rsid w:val="007640BA"/>
    <w:rsid w:val="007641BE"/>
    <w:rsid w:val="00764292"/>
    <w:rsid w:val="00764958"/>
    <w:rsid w:val="00764D97"/>
    <w:rsid w:val="00765219"/>
    <w:rsid w:val="0076543B"/>
    <w:rsid w:val="0076592B"/>
    <w:rsid w:val="00765A05"/>
    <w:rsid w:val="00765BED"/>
    <w:rsid w:val="00765BF0"/>
    <w:rsid w:val="00765CD3"/>
    <w:rsid w:val="0076609B"/>
    <w:rsid w:val="007661B9"/>
    <w:rsid w:val="007663EC"/>
    <w:rsid w:val="007666DE"/>
    <w:rsid w:val="00766758"/>
    <w:rsid w:val="00766871"/>
    <w:rsid w:val="00766A4A"/>
    <w:rsid w:val="00766B00"/>
    <w:rsid w:val="00766B7A"/>
    <w:rsid w:val="00766D74"/>
    <w:rsid w:val="00766DDB"/>
    <w:rsid w:val="00766F86"/>
    <w:rsid w:val="007672F1"/>
    <w:rsid w:val="00767396"/>
    <w:rsid w:val="00767785"/>
    <w:rsid w:val="00767DB1"/>
    <w:rsid w:val="00767ED3"/>
    <w:rsid w:val="00770112"/>
    <w:rsid w:val="007701B4"/>
    <w:rsid w:val="007702AF"/>
    <w:rsid w:val="007702DF"/>
    <w:rsid w:val="007706BC"/>
    <w:rsid w:val="00770781"/>
    <w:rsid w:val="0077090E"/>
    <w:rsid w:val="00770C42"/>
    <w:rsid w:val="00770D3F"/>
    <w:rsid w:val="00770FE2"/>
    <w:rsid w:val="0077105B"/>
    <w:rsid w:val="0077107F"/>
    <w:rsid w:val="007712F0"/>
    <w:rsid w:val="00771364"/>
    <w:rsid w:val="0077137E"/>
    <w:rsid w:val="007713F3"/>
    <w:rsid w:val="00771DBC"/>
    <w:rsid w:val="00772778"/>
    <w:rsid w:val="00772DF7"/>
    <w:rsid w:val="00772F18"/>
    <w:rsid w:val="00773736"/>
    <w:rsid w:val="007737AF"/>
    <w:rsid w:val="007737C1"/>
    <w:rsid w:val="00773D36"/>
    <w:rsid w:val="007745A7"/>
    <w:rsid w:val="00774904"/>
    <w:rsid w:val="00774906"/>
    <w:rsid w:val="00774B51"/>
    <w:rsid w:val="00774CE0"/>
    <w:rsid w:val="0077500C"/>
    <w:rsid w:val="0077516A"/>
    <w:rsid w:val="007751D4"/>
    <w:rsid w:val="007753A9"/>
    <w:rsid w:val="00775404"/>
    <w:rsid w:val="00775714"/>
    <w:rsid w:val="00775898"/>
    <w:rsid w:val="007758C9"/>
    <w:rsid w:val="00775B42"/>
    <w:rsid w:val="00775B73"/>
    <w:rsid w:val="00775C47"/>
    <w:rsid w:val="00775F65"/>
    <w:rsid w:val="0077612A"/>
    <w:rsid w:val="00776142"/>
    <w:rsid w:val="007761AA"/>
    <w:rsid w:val="00776AD2"/>
    <w:rsid w:val="00777355"/>
    <w:rsid w:val="00777382"/>
    <w:rsid w:val="007775AB"/>
    <w:rsid w:val="007778D1"/>
    <w:rsid w:val="00777ADF"/>
    <w:rsid w:val="00777D04"/>
    <w:rsid w:val="007801AB"/>
    <w:rsid w:val="007802DA"/>
    <w:rsid w:val="007803D7"/>
    <w:rsid w:val="00780527"/>
    <w:rsid w:val="007805E9"/>
    <w:rsid w:val="00780E83"/>
    <w:rsid w:val="00781021"/>
    <w:rsid w:val="0078127E"/>
    <w:rsid w:val="0078141E"/>
    <w:rsid w:val="00781686"/>
    <w:rsid w:val="00781783"/>
    <w:rsid w:val="0078194F"/>
    <w:rsid w:val="00781974"/>
    <w:rsid w:val="00781B63"/>
    <w:rsid w:val="0078205B"/>
    <w:rsid w:val="00782092"/>
    <w:rsid w:val="0078232D"/>
    <w:rsid w:val="00782369"/>
    <w:rsid w:val="0078255C"/>
    <w:rsid w:val="0078260C"/>
    <w:rsid w:val="00782993"/>
    <w:rsid w:val="00782A2E"/>
    <w:rsid w:val="00782AE5"/>
    <w:rsid w:val="00782C77"/>
    <w:rsid w:val="00782E31"/>
    <w:rsid w:val="0078305F"/>
    <w:rsid w:val="007837DE"/>
    <w:rsid w:val="007837E1"/>
    <w:rsid w:val="00783B2C"/>
    <w:rsid w:val="00783D00"/>
    <w:rsid w:val="00783E95"/>
    <w:rsid w:val="00783FF2"/>
    <w:rsid w:val="007847B8"/>
    <w:rsid w:val="00784A03"/>
    <w:rsid w:val="00784A5A"/>
    <w:rsid w:val="00784C03"/>
    <w:rsid w:val="007850C1"/>
    <w:rsid w:val="00785304"/>
    <w:rsid w:val="00785350"/>
    <w:rsid w:val="00785C9C"/>
    <w:rsid w:val="00785FC4"/>
    <w:rsid w:val="0078605C"/>
    <w:rsid w:val="00786349"/>
    <w:rsid w:val="007866B4"/>
    <w:rsid w:val="00786A3A"/>
    <w:rsid w:val="00786CB0"/>
    <w:rsid w:val="00786EDB"/>
    <w:rsid w:val="007870E2"/>
    <w:rsid w:val="007871A5"/>
    <w:rsid w:val="007872A7"/>
    <w:rsid w:val="00787561"/>
    <w:rsid w:val="00787809"/>
    <w:rsid w:val="00787BEB"/>
    <w:rsid w:val="00787D27"/>
    <w:rsid w:val="00787FF4"/>
    <w:rsid w:val="00790262"/>
    <w:rsid w:val="007905F9"/>
    <w:rsid w:val="007909A5"/>
    <w:rsid w:val="00790AC4"/>
    <w:rsid w:val="00790CA3"/>
    <w:rsid w:val="007911AF"/>
    <w:rsid w:val="007916B1"/>
    <w:rsid w:val="00791833"/>
    <w:rsid w:val="00791C97"/>
    <w:rsid w:val="00791E11"/>
    <w:rsid w:val="00791E38"/>
    <w:rsid w:val="0079208F"/>
    <w:rsid w:val="00792387"/>
    <w:rsid w:val="00792766"/>
    <w:rsid w:val="007928DD"/>
    <w:rsid w:val="00792D28"/>
    <w:rsid w:val="00792D31"/>
    <w:rsid w:val="00792D65"/>
    <w:rsid w:val="00793066"/>
    <w:rsid w:val="00793264"/>
    <w:rsid w:val="00793391"/>
    <w:rsid w:val="007934ED"/>
    <w:rsid w:val="00793A92"/>
    <w:rsid w:val="00793AF2"/>
    <w:rsid w:val="007945F6"/>
    <w:rsid w:val="00794E09"/>
    <w:rsid w:val="007950C9"/>
    <w:rsid w:val="007950E0"/>
    <w:rsid w:val="007955F3"/>
    <w:rsid w:val="00795DB4"/>
    <w:rsid w:val="00795E71"/>
    <w:rsid w:val="00796271"/>
    <w:rsid w:val="00796481"/>
    <w:rsid w:val="0079673D"/>
    <w:rsid w:val="007967C5"/>
    <w:rsid w:val="00796971"/>
    <w:rsid w:val="00796AAC"/>
    <w:rsid w:val="0079744E"/>
    <w:rsid w:val="00797470"/>
    <w:rsid w:val="00797573"/>
    <w:rsid w:val="00797622"/>
    <w:rsid w:val="007976EF"/>
    <w:rsid w:val="00797B26"/>
    <w:rsid w:val="00797BEC"/>
    <w:rsid w:val="00797C62"/>
    <w:rsid w:val="00797CC4"/>
    <w:rsid w:val="00797CDB"/>
    <w:rsid w:val="007A0A14"/>
    <w:rsid w:val="007A0CD5"/>
    <w:rsid w:val="007A1821"/>
    <w:rsid w:val="007A1C6A"/>
    <w:rsid w:val="007A21B0"/>
    <w:rsid w:val="007A2523"/>
    <w:rsid w:val="007A258D"/>
    <w:rsid w:val="007A2922"/>
    <w:rsid w:val="007A3320"/>
    <w:rsid w:val="007A35CD"/>
    <w:rsid w:val="007A3892"/>
    <w:rsid w:val="007A41A0"/>
    <w:rsid w:val="007A42F5"/>
    <w:rsid w:val="007A44A2"/>
    <w:rsid w:val="007A44DA"/>
    <w:rsid w:val="007A4CC3"/>
    <w:rsid w:val="007A5281"/>
    <w:rsid w:val="007A5309"/>
    <w:rsid w:val="007A5338"/>
    <w:rsid w:val="007A559C"/>
    <w:rsid w:val="007A55C4"/>
    <w:rsid w:val="007A56AC"/>
    <w:rsid w:val="007A5A61"/>
    <w:rsid w:val="007A6721"/>
    <w:rsid w:val="007A69B0"/>
    <w:rsid w:val="007A69E1"/>
    <w:rsid w:val="007A6CB7"/>
    <w:rsid w:val="007A6F5D"/>
    <w:rsid w:val="007A74BE"/>
    <w:rsid w:val="007A7834"/>
    <w:rsid w:val="007B02E3"/>
    <w:rsid w:val="007B0962"/>
    <w:rsid w:val="007B0AAB"/>
    <w:rsid w:val="007B0C55"/>
    <w:rsid w:val="007B0D6C"/>
    <w:rsid w:val="007B1032"/>
    <w:rsid w:val="007B14C3"/>
    <w:rsid w:val="007B2048"/>
    <w:rsid w:val="007B245E"/>
    <w:rsid w:val="007B2B8B"/>
    <w:rsid w:val="007B2CDF"/>
    <w:rsid w:val="007B37D2"/>
    <w:rsid w:val="007B39E2"/>
    <w:rsid w:val="007B3CEB"/>
    <w:rsid w:val="007B3DAC"/>
    <w:rsid w:val="007B3DC7"/>
    <w:rsid w:val="007B3DE3"/>
    <w:rsid w:val="007B465F"/>
    <w:rsid w:val="007B47D3"/>
    <w:rsid w:val="007B4866"/>
    <w:rsid w:val="007B53EE"/>
    <w:rsid w:val="007B548F"/>
    <w:rsid w:val="007B552E"/>
    <w:rsid w:val="007B5697"/>
    <w:rsid w:val="007B57F8"/>
    <w:rsid w:val="007B599B"/>
    <w:rsid w:val="007B5AA0"/>
    <w:rsid w:val="007B5D38"/>
    <w:rsid w:val="007B6659"/>
    <w:rsid w:val="007B665A"/>
    <w:rsid w:val="007B6783"/>
    <w:rsid w:val="007B6878"/>
    <w:rsid w:val="007B6990"/>
    <w:rsid w:val="007B69B0"/>
    <w:rsid w:val="007B6BB3"/>
    <w:rsid w:val="007B6D2A"/>
    <w:rsid w:val="007B6E5F"/>
    <w:rsid w:val="007B71B3"/>
    <w:rsid w:val="007B724E"/>
    <w:rsid w:val="007B727E"/>
    <w:rsid w:val="007B72B7"/>
    <w:rsid w:val="007B736E"/>
    <w:rsid w:val="007B73A1"/>
    <w:rsid w:val="007B7417"/>
    <w:rsid w:val="007B748A"/>
    <w:rsid w:val="007B7A82"/>
    <w:rsid w:val="007B7B3F"/>
    <w:rsid w:val="007B7E0E"/>
    <w:rsid w:val="007C0320"/>
    <w:rsid w:val="007C0EEF"/>
    <w:rsid w:val="007C11BA"/>
    <w:rsid w:val="007C1280"/>
    <w:rsid w:val="007C1560"/>
    <w:rsid w:val="007C177A"/>
    <w:rsid w:val="007C184A"/>
    <w:rsid w:val="007C1B2F"/>
    <w:rsid w:val="007C1C2C"/>
    <w:rsid w:val="007C208D"/>
    <w:rsid w:val="007C22E7"/>
    <w:rsid w:val="007C24B1"/>
    <w:rsid w:val="007C2742"/>
    <w:rsid w:val="007C2D3E"/>
    <w:rsid w:val="007C2F3D"/>
    <w:rsid w:val="007C3198"/>
    <w:rsid w:val="007C33AF"/>
    <w:rsid w:val="007C3479"/>
    <w:rsid w:val="007C3866"/>
    <w:rsid w:val="007C3D0C"/>
    <w:rsid w:val="007C42C1"/>
    <w:rsid w:val="007C4351"/>
    <w:rsid w:val="007C4C12"/>
    <w:rsid w:val="007C4C6F"/>
    <w:rsid w:val="007C4DBF"/>
    <w:rsid w:val="007C4ECD"/>
    <w:rsid w:val="007C4EDB"/>
    <w:rsid w:val="007C4F69"/>
    <w:rsid w:val="007C5053"/>
    <w:rsid w:val="007C512C"/>
    <w:rsid w:val="007C56CB"/>
    <w:rsid w:val="007C5ED7"/>
    <w:rsid w:val="007C6803"/>
    <w:rsid w:val="007C6D10"/>
    <w:rsid w:val="007C6D4B"/>
    <w:rsid w:val="007C702E"/>
    <w:rsid w:val="007C71CA"/>
    <w:rsid w:val="007C7206"/>
    <w:rsid w:val="007C766D"/>
    <w:rsid w:val="007C7D6F"/>
    <w:rsid w:val="007D036F"/>
    <w:rsid w:val="007D051A"/>
    <w:rsid w:val="007D0DEF"/>
    <w:rsid w:val="007D0EA7"/>
    <w:rsid w:val="007D0EDD"/>
    <w:rsid w:val="007D109C"/>
    <w:rsid w:val="007D13DA"/>
    <w:rsid w:val="007D1821"/>
    <w:rsid w:val="007D1C88"/>
    <w:rsid w:val="007D2793"/>
    <w:rsid w:val="007D2A83"/>
    <w:rsid w:val="007D329A"/>
    <w:rsid w:val="007D3482"/>
    <w:rsid w:val="007D34FE"/>
    <w:rsid w:val="007D3559"/>
    <w:rsid w:val="007D3BBD"/>
    <w:rsid w:val="007D3DE8"/>
    <w:rsid w:val="007D3E13"/>
    <w:rsid w:val="007D3FBE"/>
    <w:rsid w:val="007D4254"/>
    <w:rsid w:val="007D4891"/>
    <w:rsid w:val="007D48A5"/>
    <w:rsid w:val="007D521E"/>
    <w:rsid w:val="007D544A"/>
    <w:rsid w:val="007D54F7"/>
    <w:rsid w:val="007D55D0"/>
    <w:rsid w:val="007D57D9"/>
    <w:rsid w:val="007D57FB"/>
    <w:rsid w:val="007D57FE"/>
    <w:rsid w:val="007D5911"/>
    <w:rsid w:val="007D5954"/>
    <w:rsid w:val="007D59C0"/>
    <w:rsid w:val="007D59C9"/>
    <w:rsid w:val="007D59F2"/>
    <w:rsid w:val="007D5AA3"/>
    <w:rsid w:val="007D5CB4"/>
    <w:rsid w:val="007D5F7D"/>
    <w:rsid w:val="007D68FC"/>
    <w:rsid w:val="007D6B92"/>
    <w:rsid w:val="007D6CB0"/>
    <w:rsid w:val="007D6D23"/>
    <w:rsid w:val="007D6D2E"/>
    <w:rsid w:val="007D715D"/>
    <w:rsid w:val="007D7BA9"/>
    <w:rsid w:val="007D7EC6"/>
    <w:rsid w:val="007D7F5B"/>
    <w:rsid w:val="007E051F"/>
    <w:rsid w:val="007E06EA"/>
    <w:rsid w:val="007E0780"/>
    <w:rsid w:val="007E07DB"/>
    <w:rsid w:val="007E0CF1"/>
    <w:rsid w:val="007E15BC"/>
    <w:rsid w:val="007E16E5"/>
    <w:rsid w:val="007E19A6"/>
    <w:rsid w:val="007E19E9"/>
    <w:rsid w:val="007E1F37"/>
    <w:rsid w:val="007E2516"/>
    <w:rsid w:val="007E2946"/>
    <w:rsid w:val="007E2AD0"/>
    <w:rsid w:val="007E2B5C"/>
    <w:rsid w:val="007E320F"/>
    <w:rsid w:val="007E33AE"/>
    <w:rsid w:val="007E375A"/>
    <w:rsid w:val="007E37C5"/>
    <w:rsid w:val="007E37D7"/>
    <w:rsid w:val="007E38B7"/>
    <w:rsid w:val="007E3D4B"/>
    <w:rsid w:val="007E3F57"/>
    <w:rsid w:val="007E40EE"/>
    <w:rsid w:val="007E490D"/>
    <w:rsid w:val="007E4AF8"/>
    <w:rsid w:val="007E4FCB"/>
    <w:rsid w:val="007E5126"/>
    <w:rsid w:val="007E5290"/>
    <w:rsid w:val="007E531B"/>
    <w:rsid w:val="007E5339"/>
    <w:rsid w:val="007E5872"/>
    <w:rsid w:val="007E5889"/>
    <w:rsid w:val="007E5B4E"/>
    <w:rsid w:val="007E6148"/>
    <w:rsid w:val="007E642D"/>
    <w:rsid w:val="007E694C"/>
    <w:rsid w:val="007E6AE1"/>
    <w:rsid w:val="007E6CED"/>
    <w:rsid w:val="007E6DF5"/>
    <w:rsid w:val="007E7171"/>
    <w:rsid w:val="007E7181"/>
    <w:rsid w:val="007E7289"/>
    <w:rsid w:val="007E78A6"/>
    <w:rsid w:val="007E79A9"/>
    <w:rsid w:val="007E7B40"/>
    <w:rsid w:val="007E7F19"/>
    <w:rsid w:val="007F007E"/>
    <w:rsid w:val="007F0D3C"/>
    <w:rsid w:val="007F12FF"/>
    <w:rsid w:val="007F1347"/>
    <w:rsid w:val="007F14A2"/>
    <w:rsid w:val="007F1526"/>
    <w:rsid w:val="007F17D1"/>
    <w:rsid w:val="007F1A74"/>
    <w:rsid w:val="007F1B5B"/>
    <w:rsid w:val="007F1C50"/>
    <w:rsid w:val="007F2A15"/>
    <w:rsid w:val="007F2AD9"/>
    <w:rsid w:val="007F30EA"/>
    <w:rsid w:val="007F3358"/>
    <w:rsid w:val="007F360E"/>
    <w:rsid w:val="007F3BE7"/>
    <w:rsid w:val="007F4196"/>
    <w:rsid w:val="007F4768"/>
    <w:rsid w:val="007F4C8C"/>
    <w:rsid w:val="007F5737"/>
    <w:rsid w:val="007F58A9"/>
    <w:rsid w:val="007F60E5"/>
    <w:rsid w:val="007F62CF"/>
    <w:rsid w:val="007F6922"/>
    <w:rsid w:val="007F6CC0"/>
    <w:rsid w:val="007F6CDA"/>
    <w:rsid w:val="007F6E06"/>
    <w:rsid w:val="007F7174"/>
    <w:rsid w:val="007F750A"/>
    <w:rsid w:val="007F7562"/>
    <w:rsid w:val="007F7603"/>
    <w:rsid w:val="007F7ACC"/>
    <w:rsid w:val="00800079"/>
    <w:rsid w:val="0080016F"/>
    <w:rsid w:val="00800469"/>
    <w:rsid w:val="0080048D"/>
    <w:rsid w:val="00800578"/>
    <w:rsid w:val="00800904"/>
    <w:rsid w:val="00801064"/>
    <w:rsid w:val="0080109A"/>
    <w:rsid w:val="008013B7"/>
    <w:rsid w:val="00801A27"/>
    <w:rsid w:val="00801AD3"/>
    <w:rsid w:val="00801DBE"/>
    <w:rsid w:val="00801F97"/>
    <w:rsid w:val="008024C2"/>
    <w:rsid w:val="00802669"/>
    <w:rsid w:val="00802788"/>
    <w:rsid w:val="00802C81"/>
    <w:rsid w:val="0080306D"/>
    <w:rsid w:val="0080313C"/>
    <w:rsid w:val="00803778"/>
    <w:rsid w:val="00803A54"/>
    <w:rsid w:val="00803ACA"/>
    <w:rsid w:val="00803CD7"/>
    <w:rsid w:val="00803D5F"/>
    <w:rsid w:val="008042DA"/>
    <w:rsid w:val="0080479F"/>
    <w:rsid w:val="0080488F"/>
    <w:rsid w:val="00804919"/>
    <w:rsid w:val="00804E32"/>
    <w:rsid w:val="00805326"/>
    <w:rsid w:val="008058F8"/>
    <w:rsid w:val="00805BCE"/>
    <w:rsid w:val="00805E59"/>
    <w:rsid w:val="008060A1"/>
    <w:rsid w:val="0080645F"/>
    <w:rsid w:val="0080675F"/>
    <w:rsid w:val="00806F9D"/>
    <w:rsid w:val="00807484"/>
    <w:rsid w:val="0080777C"/>
    <w:rsid w:val="008078A9"/>
    <w:rsid w:val="00807952"/>
    <w:rsid w:val="00807BE9"/>
    <w:rsid w:val="008101F5"/>
    <w:rsid w:val="008102CF"/>
    <w:rsid w:val="00810448"/>
    <w:rsid w:val="00810747"/>
    <w:rsid w:val="00810FB0"/>
    <w:rsid w:val="00811203"/>
    <w:rsid w:val="0081135E"/>
    <w:rsid w:val="00811C69"/>
    <w:rsid w:val="00811EFC"/>
    <w:rsid w:val="00812114"/>
    <w:rsid w:val="00812126"/>
    <w:rsid w:val="00812255"/>
    <w:rsid w:val="008122A0"/>
    <w:rsid w:val="00812676"/>
    <w:rsid w:val="0081324A"/>
    <w:rsid w:val="008134B5"/>
    <w:rsid w:val="008136B0"/>
    <w:rsid w:val="00813701"/>
    <w:rsid w:val="00813ED5"/>
    <w:rsid w:val="00814045"/>
    <w:rsid w:val="008141E1"/>
    <w:rsid w:val="00814344"/>
    <w:rsid w:val="00814349"/>
    <w:rsid w:val="00814461"/>
    <w:rsid w:val="008145A3"/>
    <w:rsid w:val="008145DD"/>
    <w:rsid w:val="0081489D"/>
    <w:rsid w:val="00814BDD"/>
    <w:rsid w:val="0081508A"/>
    <w:rsid w:val="00815ADB"/>
    <w:rsid w:val="00815B41"/>
    <w:rsid w:val="00815BBE"/>
    <w:rsid w:val="00815DB7"/>
    <w:rsid w:val="00816257"/>
    <w:rsid w:val="0081646A"/>
    <w:rsid w:val="00816634"/>
    <w:rsid w:val="00816F4F"/>
    <w:rsid w:val="0081721F"/>
    <w:rsid w:val="008177C6"/>
    <w:rsid w:val="00817812"/>
    <w:rsid w:val="00817B01"/>
    <w:rsid w:val="00817E04"/>
    <w:rsid w:val="0082015C"/>
    <w:rsid w:val="0082050D"/>
    <w:rsid w:val="00820CB2"/>
    <w:rsid w:val="00820D14"/>
    <w:rsid w:val="00820D38"/>
    <w:rsid w:val="0082103C"/>
    <w:rsid w:val="00821321"/>
    <w:rsid w:val="008219BA"/>
    <w:rsid w:val="00821C4C"/>
    <w:rsid w:val="00821EF6"/>
    <w:rsid w:val="00822981"/>
    <w:rsid w:val="00822B8C"/>
    <w:rsid w:val="00822FEE"/>
    <w:rsid w:val="0082304B"/>
    <w:rsid w:val="00823102"/>
    <w:rsid w:val="00823348"/>
    <w:rsid w:val="00823509"/>
    <w:rsid w:val="00823A4D"/>
    <w:rsid w:val="0082411F"/>
    <w:rsid w:val="008243B2"/>
    <w:rsid w:val="0082467D"/>
    <w:rsid w:val="00824B95"/>
    <w:rsid w:val="00824C66"/>
    <w:rsid w:val="00824E09"/>
    <w:rsid w:val="008254B4"/>
    <w:rsid w:val="00825548"/>
    <w:rsid w:val="0082573C"/>
    <w:rsid w:val="00825B2B"/>
    <w:rsid w:val="00826049"/>
    <w:rsid w:val="0082621E"/>
    <w:rsid w:val="00826288"/>
    <w:rsid w:val="008263F2"/>
    <w:rsid w:val="0082685C"/>
    <w:rsid w:val="00826B73"/>
    <w:rsid w:val="00826FBC"/>
    <w:rsid w:val="0082728A"/>
    <w:rsid w:val="00827379"/>
    <w:rsid w:val="0082784D"/>
    <w:rsid w:val="00827953"/>
    <w:rsid w:val="00827B28"/>
    <w:rsid w:val="00827C33"/>
    <w:rsid w:val="008303F6"/>
    <w:rsid w:val="0083040D"/>
    <w:rsid w:val="00830A76"/>
    <w:rsid w:val="00831048"/>
    <w:rsid w:val="008310EA"/>
    <w:rsid w:val="008311DF"/>
    <w:rsid w:val="008313F8"/>
    <w:rsid w:val="00831427"/>
    <w:rsid w:val="008314D3"/>
    <w:rsid w:val="00831770"/>
    <w:rsid w:val="00831C65"/>
    <w:rsid w:val="00831CBA"/>
    <w:rsid w:val="00831CFF"/>
    <w:rsid w:val="00831FF9"/>
    <w:rsid w:val="00832059"/>
    <w:rsid w:val="0083215A"/>
    <w:rsid w:val="008324D8"/>
    <w:rsid w:val="008326D3"/>
    <w:rsid w:val="0083274E"/>
    <w:rsid w:val="0083275D"/>
    <w:rsid w:val="00832C07"/>
    <w:rsid w:val="00832E79"/>
    <w:rsid w:val="008334DC"/>
    <w:rsid w:val="008338F1"/>
    <w:rsid w:val="00833A1A"/>
    <w:rsid w:val="00833A53"/>
    <w:rsid w:val="00833F28"/>
    <w:rsid w:val="00834200"/>
    <w:rsid w:val="008343EF"/>
    <w:rsid w:val="008343FB"/>
    <w:rsid w:val="008346EA"/>
    <w:rsid w:val="0083483B"/>
    <w:rsid w:val="00834C64"/>
    <w:rsid w:val="00834EE1"/>
    <w:rsid w:val="00834F75"/>
    <w:rsid w:val="00835038"/>
    <w:rsid w:val="008350EF"/>
    <w:rsid w:val="008351FE"/>
    <w:rsid w:val="0083549A"/>
    <w:rsid w:val="00835590"/>
    <w:rsid w:val="00835868"/>
    <w:rsid w:val="008358B2"/>
    <w:rsid w:val="00835BD1"/>
    <w:rsid w:val="00835C6A"/>
    <w:rsid w:val="00836163"/>
    <w:rsid w:val="0083675E"/>
    <w:rsid w:val="00836A4E"/>
    <w:rsid w:val="00836B9A"/>
    <w:rsid w:val="0083769B"/>
    <w:rsid w:val="00837AA5"/>
    <w:rsid w:val="00837B51"/>
    <w:rsid w:val="00837B8F"/>
    <w:rsid w:val="00837E9A"/>
    <w:rsid w:val="00837F11"/>
    <w:rsid w:val="0084009E"/>
    <w:rsid w:val="008406AF"/>
    <w:rsid w:val="00840718"/>
    <w:rsid w:val="00840C21"/>
    <w:rsid w:val="00840C91"/>
    <w:rsid w:val="00840F2D"/>
    <w:rsid w:val="00841638"/>
    <w:rsid w:val="0084171D"/>
    <w:rsid w:val="00841981"/>
    <w:rsid w:val="00841B5F"/>
    <w:rsid w:val="008420BC"/>
    <w:rsid w:val="00842222"/>
    <w:rsid w:val="008422D5"/>
    <w:rsid w:val="00842607"/>
    <w:rsid w:val="00842E33"/>
    <w:rsid w:val="008436A5"/>
    <w:rsid w:val="008437DA"/>
    <w:rsid w:val="008440AA"/>
    <w:rsid w:val="0084411E"/>
    <w:rsid w:val="00844441"/>
    <w:rsid w:val="00844805"/>
    <w:rsid w:val="00844D26"/>
    <w:rsid w:val="00845273"/>
    <w:rsid w:val="0084528D"/>
    <w:rsid w:val="0084597A"/>
    <w:rsid w:val="00845A1D"/>
    <w:rsid w:val="00845DA8"/>
    <w:rsid w:val="00846481"/>
    <w:rsid w:val="00846597"/>
    <w:rsid w:val="008468B6"/>
    <w:rsid w:val="008469C2"/>
    <w:rsid w:val="00846A4C"/>
    <w:rsid w:val="00846AA8"/>
    <w:rsid w:val="00846B00"/>
    <w:rsid w:val="00846B88"/>
    <w:rsid w:val="00846BC5"/>
    <w:rsid w:val="00846D14"/>
    <w:rsid w:val="008473E4"/>
    <w:rsid w:val="0084799E"/>
    <w:rsid w:val="008501F6"/>
    <w:rsid w:val="008505BB"/>
    <w:rsid w:val="00850874"/>
    <w:rsid w:val="008511B9"/>
    <w:rsid w:val="008513AE"/>
    <w:rsid w:val="0085154B"/>
    <w:rsid w:val="0085186C"/>
    <w:rsid w:val="008518CA"/>
    <w:rsid w:val="00851A7F"/>
    <w:rsid w:val="00851E9B"/>
    <w:rsid w:val="0085219D"/>
    <w:rsid w:val="00852497"/>
    <w:rsid w:val="00852996"/>
    <w:rsid w:val="00852D2C"/>
    <w:rsid w:val="00852DF1"/>
    <w:rsid w:val="008531CC"/>
    <w:rsid w:val="00853507"/>
    <w:rsid w:val="0085379E"/>
    <w:rsid w:val="00853988"/>
    <w:rsid w:val="00853A46"/>
    <w:rsid w:val="00853F2C"/>
    <w:rsid w:val="00853F4C"/>
    <w:rsid w:val="008544F7"/>
    <w:rsid w:val="00854578"/>
    <w:rsid w:val="008545B5"/>
    <w:rsid w:val="00854A0F"/>
    <w:rsid w:val="00854B2A"/>
    <w:rsid w:val="00854BFB"/>
    <w:rsid w:val="00854D53"/>
    <w:rsid w:val="00855633"/>
    <w:rsid w:val="00855B08"/>
    <w:rsid w:val="0085617B"/>
    <w:rsid w:val="008564A8"/>
    <w:rsid w:val="00856573"/>
    <w:rsid w:val="008565AA"/>
    <w:rsid w:val="00856A1B"/>
    <w:rsid w:val="00856ECF"/>
    <w:rsid w:val="00856FD7"/>
    <w:rsid w:val="008571E6"/>
    <w:rsid w:val="00857361"/>
    <w:rsid w:val="008574EA"/>
    <w:rsid w:val="00857761"/>
    <w:rsid w:val="008579CB"/>
    <w:rsid w:val="0086023E"/>
    <w:rsid w:val="00860951"/>
    <w:rsid w:val="00860DDF"/>
    <w:rsid w:val="00861456"/>
    <w:rsid w:val="0086151A"/>
    <w:rsid w:val="0086172F"/>
    <w:rsid w:val="00861EA4"/>
    <w:rsid w:val="00862057"/>
    <w:rsid w:val="00862384"/>
    <w:rsid w:val="008624EC"/>
    <w:rsid w:val="008625C9"/>
    <w:rsid w:val="00862BB4"/>
    <w:rsid w:val="00862BED"/>
    <w:rsid w:val="00862E5C"/>
    <w:rsid w:val="00862EB6"/>
    <w:rsid w:val="00862F78"/>
    <w:rsid w:val="00862F79"/>
    <w:rsid w:val="00863560"/>
    <w:rsid w:val="0086403A"/>
    <w:rsid w:val="0086413D"/>
    <w:rsid w:val="00864874"/>
    <w:rsid w:val="0086499C"/>
    <w:rsid w:val="00864D16"/>
    <w:rsid w:val="00864EF0"/>
    <w:rsid w:val="00865169"/>
    <w:rsid w:val="00865279"/>
    <w:rsid w:val="0086570D"/>
    <w:rsid w:val="00865D0F"/>
    <w:rsid w:val="008660D6"/>
    <w:rsid w:val="008664EA"/>
    <w:rsid w:val="00866DAF"/>
    <w:rsid w:val="00866E14"/>
    <w:rsid w:val="00866E54"/>
    <w:rsid w:val="00866EA2"/>
    <w:rsid w:val="008671B7"/>
    <w:rsid w:val="0086724B"/>
    <w:rsid w:val="00867594"/>
    <w:rsid w:val="008675D2"/>
    <w:rsid w:val="008676FA"/>
    <w:rsid w:val="00867706"/>
    <w:rsid w:val="008677DA"/>
    <w:rsid w:val="0086785A"/>
    <w:rsid w:val="00867BC6"/>
    <w:rsid w:val="00867CE4"/>
    <w:rsid w:val="00867D73"/>
    <w:rsid w:val="00867EFE"/>
    <w:rsid w:val="0087004D"/>
    <w:rsid w:val="00870141"/>
    <w:rsid w:val="00870214"/>
    <w:rsid w:val="008703CC"/>
    <w:rsid w:val="00870724"/>
    <w:rsid w:val="00870A00"/>
    <w:rsid w:val="00870AF1"/>
    <w:rsid w:val="0087160B"/>
    <w:rsid w:val="008717CD"/>
    <w:rsid w:val="008717E0"/>
    <w:rsid w:val="008719A5"/>
    <w:rsid w:val="00872390"/>
    <w:rsid w:val="008725EE"/>
    <w:rsid w:val="00872C12"/>
    <w:rsid w:val="00872D01"/>
    <w:rsid w:val="00873815"/>
    <w:rsid w:val="00873C5F"/>
    <w:rsid w:val="00873D3A"/>
    <w:rsid w:val="00873FA6"/>
    <w:rsid w:val="00873FF8"/>
    <w:rsid w:val="008740BF"/>
    <w:rsid w:val="008742EB"/>
    <w:rsid w:val="0087464F"/>
    <w:rsid w:val="0087478C"/>
    <w:rsid w:val="00874980"/>
    <w:rsid w:val="008749EF"/>
    <w:rsid w:val="00874E11"/>
    <w:rsid w:val="00874E2D"/>
    <w:rsid w:val="00874E7C"/>
    <w:rsid w:val="00874F02"/>
    <w:rsid w:val="008759D2"/>
    <w:rsid w:val="00875CD7"/>
    <w:rsid w:val="00875D85"/>
    <w:rsid w:val="0087625E"/>
    <w:rsid w:val="0087629D"/>
    <w:rsid w:val="008763E8"/>
    <w:rsid w:val="0087650A"/>
    <w:rsid w:val="00876557"/>
    <w:rsid w:val="008768CA"/>
    <w:rsid w:val="0087699E"/>
    <w:rsid w:val="00877C5B"/>
    <w:rsid w:val="00877FD6"/>
    <w:rsid w:val="00880176"/>
    <w:rsid w:val="008802B7"/>
    <w:rsid w:val="00880595"/>
    <w:rsid w:val="00880954"/>
    <w:rsid w:val="00880BD9"/>
    <w:rsid w:val="00880C5F"/>
    <w:rsid w:val="00880E76"/>
    <w:rsid w:val="00881290"/>
    <w:rsid w:val="008818D2"/>
    <w:rsid w:val="00881B71"/>
    <w:rsid w:val="00881D78"/>
    <w:rsid w:val="00882525"/>
    <w:rsid w:val="00882807"/>
    <w:rsid w:val="0088292D"/>
    <w:rsid w:val="00882E2A"/>
    <w:rsid w:val="008835DB"/>
    <w:rsid w:val="00883B0A"/>
    <w:rsid w:val="00883E8B"/>
    <w:rsid w:val="00883ECD"/>
    <w:rsid w:val="00884822"/>
    <w:rsid w:val="00885291"/>
    <w:rsid w:val="008857B7"/>
    <w:rsid w:val="00885AC5"/>
    <w:rsid w:val="00885BFB"/>
    <w:rsid w:val="00885E16"/>
    <w:rsid w:val="008862EE"/>
    <w:rsid w:val="008868F6"/>
    <w:rsid w:val="00886FDD"/>
    <w:rsid w:val="00887033"/>
    <w:rsid w:val="00887140"/>
    <w:rsid w:val="0088791E"/>
    <w:rsid w:val="00887CAE"/>
    <w:rsid w:val="00887F2C"/>
    <w:rsid w:val="00887FE6"/>
    <w:rsid w:val="00890263"/>
    <w:rsid w:val="008903A3"/>
    <w:rsid w:val="00890781"/>
    <w:rsid w:val="008908C9"/>
    <w:rsid w:val="00890E56"/>
    <w:rsid w:val="008912A8"/>
    <w:rsid w:val="00891369"/>
    <w:rsid w:val="0089136F"/>
    <w:rsid w:val="00891534"/>
    <w:rsid w:val="00891C83"/>
    <w:rsid w:val="00891EBD"/>
    <w:rsid w:val="00891ECE"/>
    <w:rsid w:val="008920BD"/>
    <w:rsid w:val="0089212E"/>
    <w:rsid w:val="00892153"/>
    <w:rsid w:val="00892764"/>
    <w:rsid w:val="008928D7"/>
    <w:rsid w:val="00892C13"/>
    <w:rsid w:val="00893404"/>
    <w:rsid w:val="00893CB6"/>
    <w:rsid w:val="00894097"/>
    <w:rsid w:val="00894BFA"/>
    <w:rsid w:val="00894DB9"/>
    <w:rsid w:val="008951E1"/>
    <w:rsid w:val="008957CE"/>
    <w:rsid w:val="008957E8"/>
    <w:rsid w:val="008958D1"/>
    <w:rsid w:val="0089594C"/>
    <w:rsid w:val="00895C25"/>
    <w:rsid w:val="008960BA"/>
    <w:rsid w:val="008961A3"/>
    <w:rsid w:val="008963EF"/>
    <w:rsid w:val="00896F15"/>
    <w:rsid w:val="0089725D"/>
    <w:rsid w:val="0089732D"/>
    <w:rsid w:val="0089760C"/>
    <w:rsid w:val="0089E380"/>
    <w:rsid w:val="008A0088"/>
    <w:rsid w:val="008A064A"/>
    <w:rsid w:val="008A0667"/>
    <w:rsid w:val="008A0727"/>
    <w:rsid w:val="008A0940"/>
    <w:rsid w:val="008A0A9C"/>
    <w:rsid w:val="008A0AE6"/>
    <w:rsid w:val="008A0B5B"/>
    <w:rsid w:val="008A17BE"/>
    <w:rsid w:val="008A17C5"/>
    <w:rsid w:val="008A19B9"/>
    <w:rsid w:val="008A1F98"/>
    <w:rsid w:val="008A2555"/>
    <w:rsid w:val="008A27F2"/>
    <w:rsid w:val="008A2A93"/>
    <w:rsid w:val="008A2C80"/>
    <w:rsid w:val="008A2DF1"/>
    <w:rsid w:val="008A2E7A"/>
    <w:rsid w:val="008A2FF2"/>
    <w:rsid w:val="008A3289"/>
    <w:rsid w:val="008A3444"/>
    <w:rsid w:val="008A3683"/>
    <w:rsid w:val="008A3B5D"/>
    <w:rsid w:val="008A3FCD"/>
    <w:rsid w:val="008A45F2"/>
    <w:rsid w:val="008A490F"/>
    <w:rsid w:val="008A4B37"/>
    <w:rsid w:val="008A4E0D"/>
    <w:rsid w:val="008A5010"/>
    <w:rsid w:val="008A54EA"/>
    <w:rsid w:val="008A56DB"/>
    <w:rsid w:val="008A5944"/>
    <w:rsid w:val="008A5D79"/>
    <w:rsid w:val="008A5F20"/>
    <w:rsid w:val="008A61AA"/>
    <w:rsid w:val="008A6264"/>
    <w:rsid w:val="008A6607"/>
    <w:rsid w:val="008A674C"/>
    <w:rsid w:val="008A67A7"/>
    <w:rsid w:val="008A6A20"/>
    <w:rsid w:val="008A6B48"/>
    <w:rsid w:val="008A6B90"/>
    <w:rsid w:val="008A6F6E"/>
    <w:rsid w:val="008A6FCB"/>
    <w:rsid w:val="008A7084"/>
    <w:rsid w:val="008A73FF"/>
    <w:rsid w:val="008A7EC1"/>
    <w:rsid w:val="008B0077"/>
    <w:rsid w:val="008B00DE"/>
    <w:rsid w:val="008B0963"/>
    <w:rsid w:val="008B0A37"/>
    <w:rsid w:val="008B0B77"/>
    <w:rsid w:val="008B0F45"/>
    <w:rsid w:val="008B10A3"/>
    <w:rsid w:val="008B10C2"/>
    <w:rsid w:val="008B1109"/>
    <w:rsid w:val="008B174B"/>
    <w:rsid w:val="008B179B"/>
    <w:rsid w:val="008B2029"/>
    <w:rsid w:val="008B26A7"/>
    <w:rsid w:val="008B2799"/>
    <w:rsid w:val="008B2C26"/>
    <w:rsid w:val="008B2C44"/>
    <w:rsid w:val="008B317A"/>
    <w:rsid w:val="008B31BB"/>
    <w:rsid w:val="008B370C"/>
    <w:rsid w:val="008B3AB5"/>
    <w:rsid w:val="008B3E1B"/>
    <w:rsid w:val="008B42CF"/>
    <w:rsid w:val="008B4899"/>
    <w:rsid w:val="008B4DF1"/>
    <w:rsid w:val="008B4E03"/>
    <w:rsid w:val="008B4F9B"/>
    <w:rsid w:val="008B50AF"/>
    <w:rsid w:val="008B5405"/>
    <w:rsid w:val="008B54F5"/>
    <w:rsid w:val="008B614A"/>
    <w:rsid w:val="008B634B"/>
    <w:rsid w:val="008B6622"/>
    <w:rsid w:val="008B6764"/>
    <w:rsid w:val="008B6856"/>
    <w:rsid w:val="008B7067"/>
    <w:rsid w:val="008B769A"/>
    <w:rsid w:val="008B7721"/>
    <w:rsid w:val="008C016B"/>
    <w:rsid w:val="008C02EC"/>
    <w:rsid w:val="008C06B8"/>
    <w:rsid w:val="008C0758"/>
    <w:rsid w:val="008C0ADB"/>
    <w:rsid w:val="008C0E2E"/>
    <w:rsid w:val="008C0F86"/>
    <w:rsid w:val="008C174D"/>
    <w:rsid w:val="008C1851"/>
    <w:rsid w:val="008C19DB"/>
    <w:rsid w:val="008C1BAF"/>
    <w:rsid w:val="008C1E1D"/>
    <w:rsid w:val="008C1EC0"/>
    <w:rsid w:val="008C1F19"/>
    <w:rsid w:val="008C1F4B"/>
    <w:rsid w:val="008C1F5F"/>
    <w:rsid w:val="008C1F99"/>
    <w:rsid w:val="008C2061"/>
    <w:rsid w:val="008C22E0"/>
    <w:rsid w:val="008C2509"/>
    <w:rsid w:val="008C2659"/>
    <w:rsid w:val="008C27FB"/>
    <w:rsid w:val="008C28A9"/>
    <w:rsid w:val="008C2929"/>
    <w:rsid w:val="008C29E4"/>
    <w:rsid w:val="008C2CF3"/>
    <w:rsid w:val="008C2D57"/>
    <w:rsid w:val="008C2F99"/>
    <w:rsid w:val="008C3087"/>
    <w:rsid w:val="008C3599"/>
    <w:rsid w:val="008C35D3"/>
    <w:rsid w:val="008C402A"/>
    <w:rsid w:val="008C4846"/>
    <w:rsid w:val="008C49E2"/>
    <w:rsid w:val="008C4B34"/>
    <w:rsid w:val="008C4E19"/>
    <w:rsid w:val="008C4EDA"/>
    <w:rsid w:val="008C51E0"/>
    <w:rsid w:val="008C5356"/>
    <w:rsid w:val="008C55BC"/>
    <w:rsid w:val="008C55BD"/>
    <w:rsid w:val="008C5AD1"/>
    <w:rsid w:val="008C5CAF"/>
    <w:rsid w:val="008C636B"/>
    <w:rsid w:val="008C63EB"/>
    <w:rsid w:val="008C677A"/>
    <w:rsid w:val="008C686D"/>
    <w:rsid w:val="008C68FE"/>
    <w:rsid w:val="008C69F7"/>
    <w:rsid w:val="008C6D20"/>
    <w:rsid w:val="008C70C8"/>
    <w:rsid w:val="008C7446"/>
    <w:rsid w:val="008C74A2"/>
    <w:rsid w:val="008C7596"/>
    <w:rsid w:val="008C7A0D"/>
    <w:rsid w:val="008D047A"/>
    <w:rsid w:val="008D0483"/>
    <w:rsid w:val="008D057D"/>
    <w:rsid w:val="008D063D"/>
    <w:rsid w:val="008D080C"/>
    <w:rsid w:val="008D0832"/>
    <w:rsid w:val="008D0B5B"/>
    <w:rsid w:val="008D107B"/>
    <w:rsid w:val="008D118E"/>
    <w:rsid w:val="008D12C7"/>
    <w:rsid w:val="008D1CF5"/>
    <w:rsid w:val="008D1E3D"/>
    <w:rsid w:val="008D1E7F"/>
    <w:rsid w:val="008D29F7"/>
    <w:rsid w:val="008D2A7D"/>
    <w:rsid w:val="008D2B7D"/>
    <w:rsid w:val="008D2C55"/>
    <w:rsid w:val="008D2D24"/>
    <w:rsid w:val="008D3085"/>
    <w:rsid w:val="008D3368"/>
    <w:rsid w:val="008D348D"/>
    <w:rsid w:val="008D3806"/>
    <w:rsid w:val="008D3965"/>
    <w:rsid w:val="008D3F70"/>
    <w:rsid w:val="008D4347"/>
    <w:rsid w:val="008D442E"/>
    <w:rsid w:val="008D460D"/>
    <w:rsid w:val="008D4634"/>
    <w:rsid w:val="008D479E"/>
    <w:rsid w:val="008D48BD"/>
    <w:rsid w:val="008D48F8"/>
    <w:rsid w:val="008D4B4E"/>
    <w:rsid w:val="008D4B8F"/>
    <w:rsid w:val="008D53C8"/>
    <w:rsid w:val="008D53CB"/>
    <w:rsid w:val="008D5739"/>
    <w:rsid w:val="008D5C0E"/>
    <w:rsid w:val="008D5D50"/>
    <w:rsid w:val="008D61C6"/>
    <w:rsid w:val="008D620A"/>
    <w:rsid w:val="008D6B54"/>
    <w:rsid w:val="008D6BD7"/>
    <w:rsid w:val="008D6CEE"/>
    <w:rsid w:val="008D7081"/>
    <w:rsid w:val="008D73AA"/>
    <w:rsid w:val="008D7EDE"/>
    <w:rsid w:val="008E018D"/>
    <w:rsid w:val="008E051A"/>
    <w:rsid w:val="008E05B3"/>
    <w:rsid w:val="008E0899"/>
    <w:rsid w:val="008E0AAD"/>
    <w:rsid w:val="008E0AB8"/>
    <w:rsid w:val="008E0BD1"/>
    <w:rsid w:val="008E13AD"/>
    <w:rsid w:val="008E14C9"/>
    <w:rsid w:val="008E1714"/>
    <w:rsid w:val="008E1A05"/>
    <w:rsid w:val="008E1A5F"/>
    <w:rsid w:val="008E1EAE"/>
    <w:rsid w:val="008E1ECF"/>
    <w:rsid w:val="008E23B3"/>
    <w:rsid w:val="008E286E"/>
    <w:rsid w:val="008E2EFF"/>
    <w:rsid w:val="008E2F56"/>
    <w:rsid w:val="008E3AC4"/>
    <w:rsid w:val="008E3B77"/>
    <w:rsid w:val="008E3C92"/>
    <w:rsid w:val="008E3CC9"/>
    <w:rsid w:val="008E3D24"/>
    <w:rsid w:val="008E3DB4"/>
    <w:rsid w:val="008E41A5"/>
    <w:rsid w:val="008E4589"/>
    <w:rsid w:val="008E4978"/>
    <w:rsid w:val="008E4A55"/>
    <w:rsid w:val="008E4B5F"/>
    <w:rsid w:val="008E4BCA"/>
    <w:rsid w:val="008E4DF5"/>
    <w:rsid w:val="008E4E7F"/>
    <w:rsid w:val="008E4F7E"/>
    <w:rsid w:val="008E6512"/>
    <w:rsid w:val="008E655A"/>
    <w:rsid w:val="008E6956"/>
    <w:rsid w:val="008E6BA3"/>
    <w:rsid w:val="008E7175"/>
    <w:rsid w:val="008E73B0"/>
    <w:rsid w:val="008E78F6"/>
    <w:rsid w:val="008E7E66"/>
    <w:rsid w:val="008E7F96"/>
    <w:rsid w:val="008F0091"/>
    <w:rsid w:val="008F02F8"/>
    <w:rsid w:val="008F0D99"/>
    <w:rsid w:val="008F15A1"/>
    <w:rsid w:val="008F1DD8"/>
    <w:rsid w:val="008F1DDA"/>
    <w:rsid w:val="008F2130"/>
    <w:rsid w:val="008F2498"/>
    <w:rsid w:val="008F250A"/>
    <w:rsid w:val="008F25B6"/>
    <w:rsid w:val="008F26B4"/>
    <w:rsid w:val="008F2708"/>
    <w:rsid w:val="008F2824"/>
    <w:rsid w:val="008F28B5"/>
    <w:rsid w:val="008F2B26"/>
    <w:rsid w:val="008F2C95"/>
    <w:rsid w:val="008F2E1D"/>
    <w:rsid w:val="008F2EF1"/>
    <w:rsid w:val="008F3169"/>
    <w:rsid w:val="008F350F"/>
    <w:rsid w:val="008F37F3"/>
    <w:rsid w:val="008F3ECC"/>
    <w:rsid w:val="008F3FBE"/>
    <w:rsid w:val="008F423B"/>
    <w:rsid w:val="008F4D5D"/>
    <w:rsid w:val="008F4D89"/>
    <w:rsid w:val="008F4FA5"/>
    <w:rsid w:val="008F5084"/>
    <w:rsid w:val="008F50C1"/>
    <w:rsid w:val="008F52D8"/>
    <w:rsid w:val="008F53B6"/>
    <w:rsid w:val="008F58EA"/>
    <w:rsid w:val="008F5C64"/>
    <w:rsid w:val="008F5DB3"/>
    <w:rsid w:val="008F6075"/>
    <w:rsid w:val="008F6427"/>
    <w:rsid w:val="008F64B8"/>
    <w:rsid w:val="008F6607"/>
    <w:rsid w:val="008F6E4D"/>
    <w:rsid w:val="008F6F72"/>
    <w:rsid w:val="008F72D1"/>
    <w:rsid w:val="008F744E"/>
    <w:rsid w:val="008F7726"/>
    <w:rsid w:val="008F796B"/>
    <w:rsid w:val="008F79B2"/>
    <w:rsid w:val="008F7D91"/>
    <w:rsid w:val="008F7DDE"/>
    <w:rsid w:val="008F7FD8"/>
    <w:rsid w:val="00900131"/>
    <w:rsid w:val="009006D6"/>
    <w:rsid w:val="00900706"/>
    <w:rsid w:val="00900C0C"/>
    <w:rsid w:val="00900E75"/>
    <w:rsid w:val="00900E9A"/>
    <w:rsid w:val="00901562"/>
    <w:rsid w:val="009015AC"/>
    <w:rsid w:val="00901A09"/>
    <w:rsid w:val="00901AF8"/>
    <w:rsid w:val="009022C6"/>
    <w:rsid w:val="009023A6"/>
    <w:rsid w:val="009024DD"/>
    <w:rsid w:val="0090254F"/>
    <w:rsid w:val="00902975"/>
    <w:rsid w:val="00902ABC"/>
    <w:rsid w:val="00903197"/>
    <w:rsid w:val="0090349F"/>
    <w:rsid w:val="009042E1"/>
    <w:rsid w:val="00904B85"/>
    <w:rsid w:val="00905494"/>
    <w:rsid w:val="00905833"/>
    <w:rsid w:val="00905C20"/>
    <w:rsid w:val="00905E3B"/>
    <w:rsid w:val="00905F54"/>
    <w:rsid w:val="00906019"/>
    <w:rsid w:val="009064F3"/>
    <w:rsid w:val="0090651B"/>
    <w:rsid w:val="0090660F"/>
    <w:rsid w:val="00906A09"/>
    <w:rsid w:val="00906DA2"/>
    <w:rsid w:val="00906F14"/>
    <w:rsid w:val="009071FB"/>
    <w:rsid w:val="00907674"/>
    <w:rsid w:val="00907A00"/>
    <w:rsid w:val="00907A5C"/>
    <w:rsid w:val="00907F64"/>
    <w:rsid w:val="00910232"/>
    <w:rsid w:val="0091029D"/>
    <w:rsid w:val="0091073A"/>
    <w:rsid w:val="0091082A"/>
    <w:rsid w:val="00910832"/>
    <w:rsid w:val="00910879"/>
    <w:rsid w:val="0091099B"/>
    <w:rsid w:val="00911033"/>
    <w:rsid w:val="0091108B"/>
    <w:rsid w:val="0091148B"/>
    <w:rsid w:val="00911553"/>
    <w:rsid w:val="009116EE"/>
    <w:rsid w:val="00911B91"/>
    <w:rsid w:val="00912025"/>
    <w:rsid w:val="00912521"/>
    <w:rsid w:val="009126E0"/>
    <w:rsid w:val="009128A3"/>
    <w:rsid w:val="0091293F"/>
    <w:rsid w:val="009129F2"/>
    <w:rsid w:val="00912A22"/>
    <w:rsid w:val="00912CD5"/>
    <w:rsid w:val="009130D0"/>
    <w:rsid w:val="0091314E"/>
    <w:rsid w:val="0091337D"/>
    <w:rsid w:val="00913518"/>
    <w:rsid w:val="009138E2"/>
    <w:rsid w:val="00913E3F"/>
    <w:rsid w:val="00913EA4"/>
    <w:rsid w:val="00913EF4"/>
    <w:rsid w:val="00914169"/>
    <w:rsid w:val="0091435B"/>
    <w:rsid w:val="00914D0C"/>
    <w:rsid w:val="0091566B"/>
    <w:rsid w:val="00915910"/>
    <w:rsid w:val="00915F5E"/>
    <w:rsid w:val="009160C5"/>
    <w:rsid w:val="0091646A"/>
    <w:rsid w:val="00916E31"/>
    <w:rsid w:val="00916E3E"/>
    <w:rsid w:val="009173C7"/>
    <w:rsid w:val="00917A9C"/>
    <w:rsid w:val="00920056"/>
    <w:rsid w:val="009202E5"/>
    <w:rsid w:val="009207FE"/>
    <w:rsid w:val="0092083D"/>
    <w:rsid w:val="009211BD"/>
    <w:rsid w:val="00921438"/>
    <w:rsid w:val="00921AAE"/>
    <w:rsid w:val="00921D5E"/>
    <w:rsid w:val="00922001"/>
    <w:rsid w:val="00922232"/>
    <w:rsid w:val="009223A8"/>
    <w:rsid w:val="00922885"/>
    <w:rsid w:val="009228A1"/>
    <w:rsid w:val="00922905"/>
    <w:rsid w:val="00922EA4"/>
    <w:rsid w:val="009231F7"/>
    <w:rsid w:val="009232A6"/>
    <w:rsid w:val="0092346E"/>
    <w:rsid w:val="0092351F"/>
    <w:rsid w:val="009237FA"/>
    <w:rsid w:val="00923FF1"/>
    <w:rsid w:val="0092416A"/>
    <w:rsid w:val="009246CF"/>
    <w:rsid w:val="009249A3"/>
    <w:rsid w:val="00924B4B"/>
    <w:rsid w:val="00924E7E"/>
    <w:rsid w:val="00925104"/>
    <w:rsid w:val="0092526C"/>
    <w:rsid w:val="0092533E"/>
    <w:rsid w:val="0092562A"/>
    <w:rsid w:val="009256E8"/>
    <w:rsid w:val="00926120"/>
    <w:rsid w:val="009264D2"/>
    <w:rsid w:val="009266DD"/>
    <w:rsid w:val="009268E6"/>
    <w:rsid w:val="00926B51"/>
    <w:rsid w:val="00926F80"/>
    <w:rsid w:val="0092705D"/>
    <w:rsid w:val="009274EA"/>
    <w:rsid w:val="009276D2"/>
    <w:rsid w:val="009278A8"/>
    <w:rsid w:val="00927EEA"/>
    <w:rsid w:val="009302DD"/>
    <w:rsid w:val="009309CE"/>
    <w:rsid w:val="00930BE0"/>
    <w:rsid w:val="00930F93"/>
    <w:rsid w:val="00931B7E"/>
    <w:rsid w:val="009320A0"/>
    <w:rsid w:val="00932457"/>
    <w:rsid w:val="00932545"/>
    <w:rsid w:val="00932715"/>
    <w:rsid w:val="0093292E"/>
    <w:rsid w:val="00932963"/>
    <w:rsid w:val="00932A6D"/>
    <w:rsid w:val="00932CD2"/>
    <w:rsid w:val="009337AC"/>
    <w:rsid w:val="0093393D"/>
    <w:rsid w:val="009339AD"/>
    <w:rsid w:val="00933DB9"/>
    <w:rsid w:val="00934249"/>
    <w:rsid w:val="00934EA1"/>
    <w:rsid w:val="00934F00"/>
    <w:rsid w:val="009352F2"/>
    <w:rsid w:val="0093552D"/>
    <w:rsid w:val="009356DE"/>
    <w:rsid w:val="0093572F"/>
    <w:rsid w:val="00935A3E"/>
    <w:rsid w:val="00935B28"/>
    <w:rsid w:val="00935CF5"/>
    <w:rsid w:val="00936012"/>
    <w:rsid w:val="00936145"/>
    <w:rsid w:val="00936AC0"/>
    <w:rsid w:val="00936DDA"/>
    <w:rsid w:val="00937861"/>
    <w:rsid w:val="009379C4"/>
    <w:rsid w:val="00937ADF"/>
    <w:rsid w:val="00937BCF"/>
    <w:rsid w:val="00937F37"/>
    <w:rsid w:val="009409E2"/>
    <w:rsid w:val="00940A90"/>
    <w:rsid w:val="00940F0F"/>
    <w:rsid w:val="00940F5F"/>
    <w:rsid w:val="00941371"/>
    <w:rsid w:val="009414C5"/>
    <w:rsid w:val="0094150D"/>
    <w:rsid w:val="00941561"/>
    <w:rsid w:val="00941815"/>
    <w:rsid w:val="00941B5E"/>
    <w:rsid w:val="00941B7B"/>
    <w:rsid w:val="00941C49"/>
    <w:rsid w:val="00941DF7"/>
    <w:rsid w:val="00942134"/>
    <w:rsid w:val="00942168"/>
    <w:rsid w:val="009425B4"/>
    <w:rsid w:val="0094289B"/>
    <w:rsid w:val="0094313E"/>
    <w:rsid w:val="009431CD"/>
    <w:rsid w:val="009435EC"/>
    <w:rsid w:val="00943D1A"/>
    <w:rsid w:val="00943D76"/>
    <w:rsid w:val="00943E05"/>
    <w:rsid w:val="00944210"/>
    <w:rsid w:val="009444CD"/>
    <w:rsid w:val="009445B6"/>
    <w:rsid w:val="00944611"/>
    <w:rsid w:val="009446B4"/>
    <w:rsid w:val="009447A8"/>
    <w:rsid w:val="00944A28"/>
    <w:rsid w:val="00944A94"/>
    <w:rsid w:val="00944CF7"/>
    <w:rsid w:val="00944D50"/>
    <w:rsid w:val="0094561B"/>
    <w:rsid w:val="00945CD2"/>
    <w:rsid w:val="00945D93"/>
    <w:rsid w:val="00945DE4"/>
    <w:rsid w:val="00945EB7"/>
    <w:rsid w:val="0094631C"/>
    <w:rsid w:val="00946372"/>
    <w:rsid w:val="00946416"/>
    <w:rsid w:val="0094658C"/>
    <w:rsid w:val="0094698A"/>
    <w:rsid w:val="00946A96"/>
    <w:rsid w:val="00946ACF"/>
    <w:rsid w:val="00946B85"/>
    <w:rsid w:val="0094728B"/>
    <w:rsid w:val="00947363"/>
    <w:rsid w:val="0094798C"/>
    <w:rsid w:val="00947E76"/>
    <w:rsid w:val="00950087"/>
    <w:rsid w:val="0095024D"/>
    <w:rsid w:val="00950378"/>
    <w:rsid w:val="00950442"/>
    <w:rsid w:val="00950574"/>
    <w:rsid w:val="009507FC"/>
    <w:rsid w:val="00950A3B"/>
    <w:rsid w:val="00950AE4"/>
    <w:rsid w:val="00950D52"/>
    <w:rsid w:val="00950E9A"/>
    <w:rsid w:val="00951421"/>
    <w:rsid w:val="00951D00"/>
    <w:rsid w:val="00951E48"/>
    <w:rsid w:val="00951F82"/>
    <w:rsid w:val="00952061"/>
    <w:rsid w:val="0095276B"/>
    <w:rsid w:val="009529B1"/>
    <w:rsid w:val="00952A15"/>
    <w:rsid w:val="00952E11"/>
    <w:rsid w:val="00952FF2"/>
    <w:rsid w:val="00953076"/>
    <w:rsid w:val="00953333"/>
    <w:rsid w:val="009534E7"/>
    <w:rsid w:val="00953555"/>
    <w:rsid w:val="0095361C"/>
    <w:rsid w:val="00953A35"/>
    <w:rsid w:val="00953A53"/>
    <w:rsid w:val="00953FEF"/>
    <w:rsid w:val="00954098"/>
    <w:rsid w:val="00954480"/>
    <w:rsid w:val="0095473B"/>
    <w:rsid w:val="00954A17"/>
    <w:rsid w:val="00954AD3"/>
    <w:rsid w:val="00954EFA"/>
    <w:rsid w:val="00955003"/>
    <w:rsid w:val="00955032"/>
    <w:rsid w:val="00955563"/>
    <w:rsid w:val="00955B4F"/>
    <w:rsid w:val="00955B80"/>
    <w:rsid w:val="00955B9C"/>
    <w:rsid w:val="00955D69"/>
    <w:rsid w:val="00956390"/>
    <w:rsid w:val="00956500"/>
    <w:rsid w:val="0095651A"/>
    <w:rsid w:val="00956965"/>
    <w:rsid w:val="009569CB"/>
    <w:rsid w:val="009569FB"/>
    <w:rsid w:val="00956A9F"/>
    <w:rsid w:val="00956CED"/>
    <w:rsid w:val="00956D47"/>
    <w:rsid w:val="0095719A"/>
    <w:rsid w:val="0095729C"/>
    <w:rsid w:val="00957463"/>
    <w:rsid w:val="0095746D"/>
    <w:rsid w:val="00957477"/>
    <w:rsid w:val="009574BD"/>
    <w:rsid w:val="0095783D"/>
    <w:rsid w:val="009578A3"/>
    <w:rsid w:val="00957DA1"/>
    <w:rsid w:val="00957E54"/>
    <w:rsid w:val="00957E5D"/>
    <w:rsid w:val="00957EC4"/>
    <w:rsid w:val="00960351"/>
    <w:rsid w:val="00960433"/>
    <w:rsid w:val="00960535"/>
    <w:rsid w:val="00960C62"/>
    <w:rsid w:val="00960E92"/>
    <w:rsid w:val="009611F4"/>
    <w:rsid w:val="00961AA5"/>
    <w:rsid w:val="00961DAA"/>
    <w:rsid w:val="00961EB2"/>
    <w:rsid w:val="00961F94"/>
    <w:rsid w:val="009620C5"/>
    <w:rsid w:val="009623B0"/>
    <w:rsid w:val="00962A5A"/>
    <w:rsid w:val="00962E96"/>
    <w:rsid w:val="009633A0"/>
    <w:rsid w:val="0096366F"/>
    <w:rsid w:val="00964168"/>
    <w:rsid w:val="0096418E"/>
    <w:rsid w:val="0096446E"/>
    <w:rsid w:val="00964840"/>
    <w:rsid w:val="00964BBF"/>
    <w:rsid w:val="00964C0A"/>
    <w:rsid w:val="00964C0E"/>
    <w:rsid w:val="00964D71"/>
    <w:rsid w:val="009650F3"/>
    <w:rsid w:val="00965136"/>
    <w:rsid w:val="0096530D"/>
    <w:rsid w:val="00965DE7"/>
    <w:rsid w:val="00965F68"/>
    <w:rsid w:val="009664E6"/>
    <w:rsid w:val="0096688E"/>
    <w:rsid w:val="00966897"/>
    <w:rsid w:val="00966AF3"/>
    <w:rsid w:val="0096705F"/>
    <w:rsid w:val="00967360"/>
    <w:rsid w:val="00967367"/>
    <w:rsid w:val="00967408"/>
    <w:rsid w:val="009675BC"/>
    <w:rsid w:val="009677F0"/>
    <w:rsid w:val="0096790D"/>
    <w:rsid w:val="00967974"/>
    <w:rsid w:val="00967D7E"/>
    <w:rsid w:val="00967EEA"/>
    <w:rsid w:val="00967F08"/>
    <w:rsid w:val="00970009"/>
    <w:rsid w:val="0097012E"/>
    <w:rsid w:val="0097013B"/>
    <w:rsid w:val="0097027A"/>
    <w:rsid w:val="00970331"/>
    <w:rsid w:val="0097042E"/>
    <w:rsid w:val="00970740"/>
    <w:rsid w:val="0097097C"/>
    <w:rsid w:val="00970CDF"/>
    <w:rsid w:val="00970F37"/>
    <w:rsid w:val="00971624"/>
    <w:rsid w:val="00971763"/>
    <w:rsid w:val="009717CA"/>
    <w:rsid w:val="0097194C"/>
    <w:rsid w:val="009720CA"/>
    <w:rsid w:val="0097248E"/>
    <w:rsid w:val="00973299"/>
    <w:rsid w:val="00973308"/>
    <w:rsid w:val="00973388"/>
    <w:rsid w:val="009737F6"/>
    <w:rsid w:val="00973919"/>
    <w:rsid w:val="00973969"/>
    <w:rsid w:val="009739BD"/>
    <w:rsid w:val="00973BAA"/>
    <w:rsid w:val="00973EB7"/>
    <w:rsid w:val="00974A4D"/>
    <w:rsid w:val="00974E8E"/>
    <w:rsid w:val="00975A01"/>
    <w:rsid w:val="00975CB1"/>
    <w:rsid w:val="0097613E"/>
    <w:rsid w:val="009764D9"/>
    <w:rsid w:val="0097651A"/>
    <w:rsid w:val="00976609"/>
    <w:rsid w:val="009766B5"/>
    <w:rsid w:val="00976FB8"/>
    <w:rsid w:val="009773C9"/>
    <w:rsid w:val="00977AB7"/>
    <w:rsid w:val="00977C6E"/>
    <w:rsid w:val="00977DC2"/>
    <w:rsid w:val="00977E78"/>
    <w:rsid w:val="00977F6D"/>
    <w:rsid w:val="009801CE"/>
    <w:rsid w:val="00980397"/>
    <w:rsid w:val="00980559"/>
    <w:rsid w:val="009806E6"/>
    <w:rsid w:val="009808B4"/>
    <w:rsid w:val="00980B72"/>
    <w:rsid w:val="00980E42"/>
    <w:rsid w:val="00981999"/>
    <w:rsid w:val="00981CB3"/>
    <w:rsid w:val="009823BE"/>
    <w:rsid w:val="00982790"/>
    <w:rsid w:val="0098290B"/>
    <w:rsid w:val="00982E2C"/>
    <w:rsid w:val="0098315A"/>
    <w:rsid w:val="00983248"/>
    <w:rsid w:val="009832DC"/>
    <w:rsid w:val="009835AB"/>
    <w:rsid w:val="00983740"/>
    <w:rsid w:val="00983A78"/>
    <w:rsid w:val="00983BA9"/>
    <w:rsid w:val="00984024"/>
    <w:rsid w:val="009840C0"/>
    <w:rsid w:val="009842C3"/>
    <w:rsid w:val="00984322"/>
    <w:rsid w:val="0098433C"/>
    <w:rsid w:val="00984372"/>
    <w:rsid w:val="00984674"/>
    <w:rsid w:val="00984812"/>
    <w:rsid w:val="009848DE"/>
    <w:rsid w:val="00984F27"/>
    <w:rsid w:val="00984FB2"/>
    <w:rsid w:val="00985DB8"/>
    <w:rsid w:val="00985DDD"/>
    <w:rsid w:val="00986098"/>
    <w:rsid w:val="00986434"/>
    <w:rsid w:val="00986579"/>
    <w:rsid w:val="009869A7"/>
    <w:rsid w:val="00986BE0"/>
    <w:rsid w:val="00986DC6"/>
    <w:rsid w:val="00986F3B"/>
    <w:rsid w:val="00987404"/>
    <w:rsid w:val="0098778A"/>
    <w:rsid w:val="00987A29"/>
    <w:rsid w:val="00987BBE"/>
    <w:rsid w:val="00990428"/>
    <w:rsid w:val="00990D01"/>
    <w:rsid w:val="00990EE2"/>
    <w:rsid w:val="00991C1B"/>
    <w:rsid w:val="00991DF5"/>
    <w:rsid w:val="00991F85"/>
    <w:rsid w:val="009921E9"/>
    <w:rsid w:val="009923C8"/>
    <w:rsid w:val="0099276A"/>
    <w:rsid w:val="00992B33"/>
    <w:rsid w:val="00992C1A"/>
    <w:rsid w:val="00992D74"/>
    <w:rsid w:val="00992EF5"/>
    <w:rsid w:val="009935FD"/>
    <w:rsid w:val="009939A2"/>
    <w:rsid w:val="00993D33"/>
    <w:rsid w:val="00993E4A"/>
    <w:rsid w:val="00993EF6"/>
    <w:rsid w:val="0099409A"/>
    <w:rsid w:val="00994238"/>
    <w:rsid w:val="0099439F"/>
    <w:rsid w:val="00994880"/>
    <w:rsid w:val="00994A7A"/>
    <w:rsid w:val="00994B23"/>
    <w:rsid w:val="00994BC4"/>
    <w:rsid w:val="00994E74"/>
    <w:rsid w:val="0099539D"/>
    <w:rsid w:val="009953CD"/>
    <w:rsid w:val="00995BE4"/>
    <w:rsid w:val="009961FD"/>
    <w:rsid w:val="0099631E"/>
    <w:rsid w:val="009963CA"/>
    <w:rsid w:val="009966AB"/>
    <w:rsid w:val="00997791"/>
    <w:rsid w:val="009978B7"/>
    <w:rsid w:val="009979D5"/>
    <w:rsid w:val="00997E3B"/>
    <w:rsid w:val="009A05E1"/>
    <w:rsid w:val="009A0692"/>
    <w:rsid w:val="009A083C"/>
    <w:rsid w:val="009A09DD"/>
    <w:rsid w:val="009A0D98"/>
    <w:rsid w:val="009A12B3"/>
    <w:rsid w:val="009A144F"/>
    <w:rsid w:val="009A1F4F"/>
    <w:rsid w:val="009A225A"/>
    <w:rsid w:val="009A22A6"/>
    <w:rsid w:val="009A2C7E"/>
    <w:rsid w:val="009A2DA7"/>
    <w:rsid w:val="009A2DB2"/>
    <w:rsid w:val="009A31AD"/>
    <w:rsid w:val="009A331D"/>
    <w:rsid w:val="009A370B"/>
    <w:rsid w:val="009A3C3D"/>
    <w:rsid w:val="009A3D30"/>
    <w:rsid w:val="009A3D84"/>
    <w:rsid w:val="009A4449"/>
    <w:rsid w:val="009A46E0"/>
    <w:rsid w:val="009A4954"/>
    <w:rsid w:val="009A4B34"/>
    <w:rsid w:val="009A51CB"/>
    <w:rsid w:val="009A51CC"/>
    <w:rsid w:val="009A5206"/>
    <w:rsid w:val="009A5287"/>
    <w:rsid w:val="009A5A0E"/>
    <w:rsid w:val="009A5B03"/>
    <w:rsid w:val="009A670D"/>
    <w:rsid w:val="009A6987"/>
    <w:rsid w:val="009A6CF8"/>
    <w:rsid w:val="009A6F0F"/>
    <w:rsid w:val="009A757C"/>
    <w:rsid w:val="009A76A0"/>
    <w:rsid w:val="009A7701"/>
    <w:rsid w:val="009A780F"/>
    <w:rsid w:val="009A78D4"/>
    <w:rsid w:val="009A7915"/>
    <w:rsid w:val="009A7E24"/>
    <w:rsid w:val="009B013F"/>
    <w:rsid w:val="009B0254"/>
    <w:rsid w:val="009B0615"/>
    <w:rsid w:val="009B0E04"/>
    <w:rsid w:val="009B0E09"/>
    <w:rsid w:val="009B0FBD"/>
    <w:rsid w:val="009B1047"/>
    <w:rsid w:val="009B1066"/>
    <w:rsid w:val="009B1397"/>
    <w:rsid w:val="009B1430"/>
    <w:rsid w:val="009B16E6"/>
    <w:rsid w:val="009B1713"/>
    <w:rsid w:val="009B1870"/>
    <w:rsid w:val="009B1B24"/>
    <w:rsid w:val="009B1B57"/>
    <w:rsid w:val="009B1C6B"/>
    <w:rsid w:val="009B1D71"/>
    <w:rsid w:val="009B2046"/>
    <w:rsid w:val="009B225A"/>
    <w:rsid w:val="009B235C"/>
    <w:rsid w:val="009B25D0"/>
    <w:rsid w:val="009B264D"/>
    <w:rsid w:val="009B273F"/>
    <w:rsid w:val="009B2A8F"/>
    <w:rsid w:val="009B2BFB"/>
    <w:rsid w:val="009B2D37"/>
    <w:rsid w:val="009B3514"/>
    <w:rsid w:val="009B3540"/>
    <w:rsid w:val="009B370E"/>
    <w:rsid w:val="009B396F"/>
    <w:rsid w:val="009B3B6E"/>
    <w:rsid w:val="009B3E80"/>
    <w:rsid w:val="009B43B2"/>
    <w:rsid w:val="009B44AB"/>
    <w:rsid w:val="009B4BF9"/>
    <w:rsid w:val="009B4C39"/>
    <w:rsid w:val="009B4FC9"/>
    <w:rsid w:val="009B53BE"/>
    <w:rsid w:val="009B5769"/>
    <w:rsid w:val="009B6768"/>
    <w:rsid w:val="009B6AD3"/>
    <w:rsid w:val="009B6C35"/>
    <w:rsid w:val="009B7126"/>
    <w:rsid w:val="009B71CC"/>
    <w:rsid w:val="009B75E5"/>
    <w:rsid w:val="009B7A82"/>
    <w:rsid w:val="009B7BBA"/>
    <w:rsid w:val="009C00D2"/>
    <w:rsid w:val="009C016A"/>
    <w:rsid w:val="009C01E9"/>
    <w:rsid w:val="009C0321"/>
    <w:rsid w:val="009C0365"/>
    <w:rsid w:val="009C058E"/>
    <w:rsid w:val="009C09EA"/>
    <w:rsid w:val="009C0ABE"/>
    <w:rsid w:val="009C0B48"/>
    <w:rsid w:val="009C1135"/>
    <w:rsid w:val="009C13FC"/>
    <w:rsid w:val="009C1658"/>
    <w:rsid w:val="009C1EF0"/>
    <w:rsid w:val="009C1F8C"/>
    <w:rsid w:val="009C233A"/>
    <w:rsid w:val="009C2352"/>
    <w:rsid w:val="009C25C4"/>
    <w:rsid w:val="009C27D3"/>
    <w:rsid w:val="009C2EED"/>
    <w:rsid w:val="009C3064"/>
    <w:rsid w:val="009C33A3"/>
    <w:rsid w:val="009C383B"/>
    <w:rsid w:val="009C42CA"/>
    <w:rsid w:val="009C438D"/>
    <w:rsid w:val="009C4611"/>
    <w:rsid w:val="009C46F8"/>
    <w:rsid w:val="009C4885"/>
    <w:rsid w:val="009C4FC1"/>
    <w:rsid w:val="009C4FEC"/>
    <w:rsid w:val="009C5065"/>
    <w:rsid w:val="009C57D5"/>
    <w:rsid w:val="009C5AB6"/>
    <w:rsid w:val="009C5BD1"/>
    <w:rsid w:val="009C5D3E"/>
    <w:rsid w:val="009C6017"/>
    <w:rsid w:val="009C6183"/>
    <w:rsid w:val="009C6217"/>
    <w:rsid w:val="009C6B5A"/>
    <w:rsid w:val="009C75AF"/>
    <w:rsid w:val="009C76BC"/>
    <w:rsid w:val="009C7877"/>
    <w:rsid w:val="009C795A"/>
    <w:rsid w:val="009C79FA"/>
    <w:rsid w:val="009C7A02"/>
    <w:rsid w:val="009C7BFA"/>
    <w:rsid w:val="009C7E16"/>
    <w:rsid w:val="009D00C2"/>
    <w:rsid w:val="009D0147"/>
    <w:rsid w:val="009D01DD"/>
    <w:rsid w:val="009D032E"/>
    <w:rsid w:val="009D086F"/>
    <w:rsid w:val="009D0CDD"/>
    <w:rsid w:val="009D119A"/>
    <w:rsid w:val="009D11B3"/>
    <w:rsid w:val="009D11DB"/>
    <w:rsid w:val="009D12C3"/>
    <w:rsid w:val="009D16FC"/>
    <w:rsid w:val="009D1828"/>
    <w:rsid w:val="009D1BC9"/>
    <w:rsid w:val="009D1D76"/>
    <w:rsid w:val="009D1F48"/>
    <w:rsid w:val="009D21FE"/>
    <w:rsid w:val="009D2333"/>
    <w:rsid w:val="009D246B"/>
    <w:rsid w:val="009D2787"/>
    <w:rsid w:val="009D296E"/>
    <w:rsid w:val="009D2B29"/>
    <w:rsid w:val="009D329C"/>
    <w:rsid w:val="009D32C9"/>
    <w:rsid w:val="009D33A9"/>
    <w:rsid w:val="009D353D"/>
    <w:rsid w:val="009D3777"/>
    <w:rsid w:val="009D3BA6"/>
    <w:rsid w:val="009D464F"/>
    <w:rsid w:val="009D4706"/>
    <w:rsid w:val="009D5092"/>
    <w:rsid w:val="009D5A20"/>
    <w:rsid w:val="009D60FD"/>
    <w:rsid w:val="009D65EF"/>
    <w:rsid w:val="009D6A4E"/>
    <w:rsid w:val="009D6B28"/>
    <w:rsid w:val="009D7116"/>
    <w:rsid w:val="009D7596"/>
    <w:rsid w:val="009D77A6"/>
    <w:rsid w:val="009D7930"/>
    <w:rsid w:val="009D79C2"/>
    <w:rsid w:val="009E0460"/>
    <w:rsid w:val="009E0712"/>
    <w:rsid w:val="009E0D21"/>
    <w:rsid w:val="009E136D"/>
    <w:rsid w:val="009E1A8E"/>
    <w:rsid w:val="009E248A"/>
    <w:rsid w:val="009E24CA"/>
    <w:rsid w:val="009E271B"/>
    <w:rsid w:val="009E2A9B"/>
    <w:rsid w:val="009E2BC0"/>
    <w:rsid w:val="009E2C0A"/>
    <w:rsid w:val="009E2D0B"/>
    <w:rsid w:val="009E2EA2"/>
    <w:rsid w:val="009E3419"/>
    <w:rsid w:val="009E3584"/>
    <w:rsid w:val="009E3D78"/>
    <w:rsid w:val="009E4273"/>
    <w:rsid w:val="009E436D"/>
    <w:rsid w:val="009E43A6"/>
    <w:rsid w:val="009E43AE"/>
    <w:rsid w:val="009E4489"/>
    <w:rsid w:val="009E4719"/>
    <w:rsid w:val="009E487B"/>
    <w:rsid w:val="009E4CF5"/>
    <w:rsid w:val="009E5001"/>
    <w:rsid w:val="009E51E9"/>
    <w:rsid w:val="009E52B3"/>
    <w:rsid w:val="009E560A"/>
    <w:rsid w:val="009E5920"/>
    <w:rsid w:val="009E5EBF"/>
    <w:rsid w:val="009E606F"/>
    <w:rsid w:val="009E6553"/>
    <w:rsid w:val="009E680E"/>
    <w:rsid w:val="009E690A"/>
    <w:rsid w:val="009E6BD9"/>
    <w:rsid w:val="009E6C77"/>
    <w:rsid w:val="009E6D7C"/>
    <w:rsid w:val="009E6F06"/>
    <w:rsid w:val="009E7218"/>
    <w:rsid w:val="009E7348"/>
    <w:rsid w:val="009E7530"/>
    <w:rsid w:val="009E783F"/>
    <w:rsid w:val="009E793B"/>
    <w:rsid w:val="009E7A4A"/>
    <w:rsid w:val="009E7ED2"/>
    <w:rsid w:val="009F090D"/>
    <w:rsid w:val="009F0C6B"/>
    <w:rsid w:val="009F139F"/>
    <w:rsid w:val="009F1518"/>
    <w:rsid w:val="009F1591"/>
    <w:rsid w:val="009F190F"/>
    <w:rsid w:val="009F2537"/>
    <w:rsid w:val="009F2766"/>
    <w:rsid w:val="009F27BA"/>
    <w:rsid w:val="009F28C7"/>
    <w:rsid w:val="009F293D"/>
    <w:rsid w:val="009F2B63"/>
    <w:rsid w:val="009F3142"/>
    <w:rsid w:val="009F37CD"/>
    <w:rsid w:val="009F3862"/>
    <w:rsid w:val="009F387A"/>
    <w:rsid w:val="009F3897"/>
    <w:rsid w:val="009F39C2"/>
    <w:rsid w:val="009F3DDC"/>
    <w:rsid w:val="009F4C13"/>
    <w:rsid w:val="009F5931"/>
    <w:rsid w:val="009F59F1"/>
    <w:rsid w:val="009F5E66"/>
    <w:rsid w:val="009F5F25"/>
    <w:rsid w:val="009F5FBA"/>
    <w:rsid w:val="009F6066"/>
    <w:rsid w:val="009F60EB"/>
    <w:rsid w:val="009F640A"/>
    <w:rsid w:val="009F645A"/>
    <w:rsid w:val="009F6867"/>
    <w:rsid w:val="009F6AA5"/>
    <w:rsid w:val="009F7107"/>
    <w:rsid w:val="009F71A9"/>
    <w:rsid w:val="009F7762"/>
    <w:rsid w:val="009F7A8D"/>
    <w:rsid w:val="009F7F58"/>
    <w:rsid w:val="00A00C65"/>
    <w:rsid w:val="00A010A7"/>
    <w:rsid w:val="00A01436"/>
    <w:rsid w:val="00A016AF"/>
    <w:rsid w:val="00A018E1"/>
    <w:rsid w:val="00A01D97"/>
    <w:rsid w:val="00A022E1"/>
    <w:rsid w:val="00A028BD"/>
    <w:rsid w:val="00A029E2"/>
    <w:rsid w:val="00A029F4"/>
    <w:rsid w:val="00A02F78"/>
    <w:rsid w:val="00A030E2"/>
    <w:rsid w:val="00A037E2"/>
    <w:rsid w:val="00A042D8"/>
    <w:rsid w:val="00A044F3"/>
    <w:rsid w:val="00A04A85"/>
    <w:rsid w:val="00A055DB"/>
    <w:rsid w:val="00A059B5"/>
    <w:rsid w:val="00A05B0B"/>
    <w:rsid w:val="00A06056"/>
    <w:rsid w:val="00A060C6"/>
    <w:rsid w:val="00A0654F"/>
    <w:rsid w:val="00A0688C"/>
    <w:rsid w:val="00A06F00"/>
    <w:rsid w:val="00A071D5"/>
    <w:rsid w:val="00A072BF"/>
    <w:rsid w:val="00A076DE"/>
    <w:rsid w:val="00A07A80"/>
    <w:rsid w:val="00A07CED"/>
    <w:rsid w:val="00A1015F"/>
    <w:rsid w:val="00A1033F"/>
    <w:rsid w:val="00A10499"/>
    <w:rsid w:val="00A1098D"/>
    <w:rsid w:val="00A109E0"/>
    <w:rsid w:val="00A10A34"/>
    <w:rsid w:val="00A10C72"/>
    <w:rsid w:val="00A110DB"/>
    <w:rsid w:val="00A11432"/>
    <w:rsid w:val="00A1198A"/>
    <w:rsid w:val="00A11A06"/>
    <w:rsid w:val="00A11B0E"/>
    <w:rsid w:val="00A11C01"/>
    <w:rsid w:val="00A120F3"/>
    <w:rsid w:val="00A122D3"/>
    <w:rsid w:val="00A12435"/>
    <w:rsid w:val="00A12493"/>
    <w:rsid w:val="00A12E40"/>
    <w:rsid w:val="00A12EF7"/>
    <w:rsid w:val="00A13354"/>
    <w:rsid w:val="00A135AE"/>
    <w:rsid w:val="00A13BA1"/>
    <w:rsid w:val="00A13CE7"/>
    <w:rsid w:val="00A13D4B"/>
    <w:rsid w:val="00A144A0"/>
    <w:rsid w:val="00A1473C"/>
    <w:rsid w:val="00A14905"/>
    <w:rsid w:val="00A14AEE"/>
    <w:rsid w:val="00A14E15"/>
    <w:rsid w:val="00A15124"/>
    <w:rsid w:val="00A1573D"/>
    <w:rsid w:val="00A1582B"/>
    <w:rsid w:val="00A158EC"/>
    <w:rsid w:val="00A158FD"/>
    <w:rsid w:val="00A15A63"/>
    <w:rsid w:val="00A15D95"/>
    <w:rsid w:val="00A1606D"/>
    <w:rsid w:val="00A16182"/>
    <w:rsid w:val="00A163FA"/>
    <w:rsid w:val="00A16701"/>
    <w:rsid w:val="00A16A32"/>
    <w:rsid w:val="00A16A49"/>
    <w:rsid w:val="00A17017"/>
    <w:rsid w:val="00A1773F"/>
    <w:rsid w:val="00A177F8"/>
    <w:rsid w:val="00A2044F"/>
    <w:rsid w:val="00A20824"/>
    <w:rsid w:val="00A20A17"/>
    <w:rsid w:val="00A20D7A"/>
    <w:rsid w:val="00A20D96"/>
    <w:rsid w:val="00A215CB"/>
    <w:rsid w:val="00A21D35"/>
    <w:rsid w:val="00A2226B"/>
    <w:rsid w:val="00A22323"/>
    <w:rsid w:val="00A22750"/>
    <w:rsid w:val="00A228C8"/>
    <w:rsid w:val="00A22A8A"/>
    <w:rsid w:val="00A22B60"/>
    <w:rsid w:val="00A22B77"/>
    <w:rsid w:val="00A22E78"/>
    <w:rsid w:val="00A23130"/>
    <w:rsid w:val="00A23201"/>
    <w:rsid w:val="00A236FC"/>
    <w:rsid w:val="00A237D9"/>
    <w:rsid w:val="00A2384D"/>
    <w:rsid w:val="00A23A5B"/>
    <w:rsid w:val="00A24168"/>
    <w:rsid w:val="00A2423B"/>
    <w:rsid w:val="00A246B1"/>
    <w:rsid w:val="00A24EF3"/>
    <w:rsid w:val="00A25038"/>
    <w:rsid w:val="00A253AD"/>
    <w:rsid w:val="00A2568B"/>
    <w:rsid w:val="00A25B1E"/>
    <w:rsid w:val="00A25D97"/>
    <w:rsid w:val="00A25F77"/>
    <w:rsid w:val="00A26057"/>
    <w:rsid w:val="00A26235"/>
    <w:rsid w:val="00A26585"/>
    <w:rsid w:val="00A26F27"/>
    <w:rsid w:val="00A27271"/>
    <w:rsid w:val="00A27277"/>
    <w:rsid w:val="00A272A7"/>
    <w:rsid w:val="00A279CE"/>
    <w:rsid w:val="00A27E94"/>
    <w:rsid w:val="00A30319"/>
    <w:rsid w:val="00A30342"/>
    <w:rsid w:val="00A30443"/>
    <w:rsid w:val="00A30548"/>
    <w:rsid w:val="00A30719"/>
    <w:rsid w:val="00A30BBC"/>
    <w:rsid w:val="00A30C5B"/>
    <w:rsid w:val="00A30EE8"/>
    <w:rsid w:val="00A312BF"/>
    <w:rsid w:val="00A316FA"/>
    <w:rsid w:val="00A318D8"/>
    <w:rsid w:val="00A3198A"/>
    <w:rsid w:val="00A31BC9"/>
    <w:rsid w:val="00A31CDD"/>
    <w:rsid w:val="00A31D90"/>
    <w:rsid w:val="00A31DDA"/>
    <w:rsid w:val="00A32329"/>
    <w:rsid w:val="00A32440"/>
    <w:rsid w:val="00A3273D"/>
    <w:rsid w:val="00A32C09"/>
    <w:rsid w:val="00A32F3D"/>
    <w:rsid w:val="00A3305D"/>
    <w:rsid w:val="00A33266"/>
    <w:rsid w:val="00A33520"/>
    <w:rsid w:val="00A3354A"/>
    <w:rsid w:val="00A337AC"/>
    <w:rsid w:val="00A338F0"/>
    <w:rsid w:val="00A33CD9"/>
    <w:rsid w:val="00A34675"/>
    <w:rsid w:val="00A34E3F"/>
    <w:rsid w:val="00A356B2"/>
    <w:rsid w:val="00A357C2"/>
    <w:rsid w:val="00A35D0A"/>
    <w:rsid w:val="00A3606E"/>
    <w:rsid w:val="00A363EA"/>
    <w:rsid w:val="00A368AC"/>
    <w:rsid w:val="00A36F69"/>
    <w:rsid w:val="00A3753E"/>
    <w:rsid w:val="00A3765A"/>
    <w:rsid w:val="00A377E0"/>
    <w:rsid w:val="00A37AE0"/>
    <w:rsid w:val="00A4037B"/>
    <w:rsid w:val="00A40903"/>
    <w:rsid w:val="00A40B61"/>
    <w:rsid w:val="00A40F3F"/>
    <w:rsid w:val="00A41274"/>
    <w:rsid w:val="00A41381"/>
    <w:rsid w:val="00A414BF"/>
    <w:rsid w:val="00A41DC0"/>
    <w:rsid w:val="00A41DEB"/>
    <w:rsid w:val="00A4217E"/>
    <w:rsid w:val="00A42570"/>
    <w:rsid w:val="00A4291B"/>
    <w:rsid w:val="00A42977"/>
    <w:rsid w:val="00A42A19"/>
    <w:rsid w:val="00A42B29"/>
    <w:rsid w:val="00A42EB2"/>
    <w:rsid w:val="00A42FD1"/>
    <w:rsid w:val="00A433CC"/>
    <w:rsid w:val="00A4386C"/>
    <w:rsid w:val="00A43997"/>
    <w:rsid w:val="00A43A68"/>
    <w:rsid w:val="00A43BEF"/>
    <w:rsid w:val="00A43D2A"/>
    <w:rsid w:val="00A43D59"/>
    <w:rsid w:val="00A43D72"/>
    <w:rsid w:val="00A43DF2"/>
    <w:rsid w:val="00A442D3"/>
    <w:rsid w:val="00A443A8"/>
    <w:rsid w:val="00A443D0"/>
    <w:rsid w:val="00A4468F"/>
    <w:rsid w:val="00A44CBD"/>
    <w:rsid w:val="00A451A2"/>
    <w:rsid w:val="00A455C9"/>
    <w:rsid w:val="00A455D9"/>
    <w:rsid w:val="00A455E4"/>
    <w:rsid w:val="00A45760"/>
    <w:rsid w:val="00A457D1"/>
    <w:rsid w:val="00A45F52"/>
    <w:rsid w:val="00A45FCF"/>
    <w:rsid w:val="00A46034"/>
    <w:rsid w:val="00A461CB"/>
    <w:rsid w:val="00A465CD"/>
    <w:rsid w:val="00A46AD1"/>
    <w:rsid w:val="00A46F6D"/>
    <w:rsid w:val="00A46FE3"/>
    <w:rsid w:val="00A46FFA"/>
    <w:rsid w:val="00A475EE"/>
    <w:rsid w:val="00A47739"/>
    <w:rsid w:val="00A478CC"/>
    <w:rsid w:val="00A47A4C"/>
    <w:rsid w:val="00A47B05"/>
    <w:rsid w:val="00A50757"/>
    <w:rsid w:val="00A50AF4"/>
    <w:rsid w:val="00A51014"/>
    <w:rsid w:val="00A514EB"/>
    <w:rsid w:val="00A51573"/>
    <w:rsid w:val="00A5163E"/>
    <w:rsid w:val="00A516B8"/>
    <w:rsid w:val="00A5193B"/>
    <w:rsid w:val="00A51A13"/>
    <w:rsid w:val="00A51CBB"/>
    <w:rsid w:val="00A51DA8"/>
    <w:rsid w:val="00A51E51"/>
    <w:rsid w:val="00A51ECF"/>
    <w:rsid w:val="00A520AF"/>
    <w:rsid w:val="00A520BF"/>
    <w:rsid w:val="00A5238F"/>
    <w:rsid w:val="00A52667"/>
    <w:rsid w:val="00A52753"/>
    <w:rsid w:val="00A527B1"/>
    <w:rsid w:val="00A52913"/>
    <w:rsid w:val="00A52DC1"/>
    <w:rsid w:val="00A53210"/>
    <w:rsid w:val="00A536AF"/>
    <w:rsid w:val="00A538E9"/>
    <w:rsid w:val="00A53BC1"/>
    <w:rsid w:val="00A547B3"/>
    <w:rsid w:val="00A54826"/>
    <w:rsid w:val="00A54DE0"/>
    <w:rsid w:val="00A55AF8"/>
    <w:rsid w:val="00A55E05"/>
    <w:rsid w:val="00A56381"/>
    <w:rsid w:val="00A56719"/>
    <w:rsid w:val="00A5672E"/>
    <w:rsid w:val="00A568FC"/>
    <w:rsid w:val="00A56ADD"/>
    <w:rsid w:val="00A56E97"/>
    <w:rsid w:val="00A56EF6"/>
    <w:rsid w:val="00A57530"/>
    <w:rsid w:val="00A57988"/>
    <w:rsid w:val="00A57C60"/>
    <w:rsid w:val="00A60698"/>
    <w:rsid w:val="00A608E7"/>
    <w:rsid w:val="00A60DE8"/>
    <w:rsid w:val="00A60E14"/>
    <w:rsid w:val="00A613B7"/>
    <w:rsid w:val="00A6168A"/>
    <w:rsid w:val="00A61A2B"/>
    <w:rsid w:val="00A61C90"/>
    <w:rsid w:val="00A61DC9"/>
    <w:rsid w:val="00A6211F"/>
    <w:rsid w:val="00A62206"/>
    <w:rsid w:val="00A62989"/>
    <w:rsid w:val="00A6299D"/>
    <w:rsid w:val="00A62DAB"/>
    <w:rsid w:val="00A62DC3"/>
    <w:rsid w:val="00A62E62"/>
    <w:rsid w:val="00A62F23"/>
    <w:rsid w:val="00A6303B"/>
    <w:rsid w:val="00A63094"/>
    <w:rsid w:val="00A6309D"/>
    <w:rsid w:val="00A63886"/>
    <w:rsid w:val="00A638A5"/>
    <w:rsid w:val="00A639E3"/>
    <w:rsid w:val="00A6462D"/>
    <w:rsid w:val="00A6474D"/>
    <w:rsid w:val="00A647E4"/>
    <w:rsid w:val="00A648A0"/>
    <w:rsid w:val="00A6554F"/>
    <w:rsid w:val="00A6585D"/>
    <w:rsid w:val="00A65B67"/>
    <w:rsid w:val="00A65C5B"/>
    <w:rsid w:val="00A65DFC"/>
    <w:rsid w:val="00A66607"/>
    <w:rsid w:val="00A66922"/>
    <w:rsid w:val="00A66BDA"/>
    <w:rsid w:val="00A66D80"/>
    <w:rsid w:val="00A66FE7"/>
    <w:rsid w:val="00A673F3"/>
    <w:rsid w:val="00A677A7"/>
    <w:rsid w:val="00A677D1"/>
    <w:rsid w:val="00A679EF"/>
    <w:rsid w:val="00A67A2C"/>
    <w:rsid w:val="00A67D44"/>
    <w:rsid w:val="00A70051"/>
    <w:rsid w:val="00A7009D"/>
    <w:rsid w:val="00A7015B"/>
    <w:rsid w:val="00A70391"/>
    <w:rsid w:val="00A703D8"/>
    <w:rsid w:val="00A705C4"/>
    <w:rsid w:val="00A70AE6"/>
    <w:rsid w:val="00A70C84"/>
    <w:rsid w:val="00A70EA1"/>
    <w:rsid w:val="00A70F76"/>
    <w:rsid w:val="00A7116B"/>
    <w:rsid w:val="00A711F8"/>
    <w:rsid w:val="00A7121A"/>
    <w:rsid w:val="00A7176B"/>
    <w:rsid w:val="00A7191E"/>
    <w:rsid w:val="00A71D1D"/>
    <w:rsid w:val="00A71F7B"/>
    <w:rsid w:val="00A7218E"/>
    <w:rsid w:val="00A7232D"/>
    <w:rsid w:val="00A7257B"/>
    <w:rsid w:val="00A72598"/>
    <w:rsid w:val="00A72697"/>
    <w:rsid w:val="00A72699"/>
    <w:rsid w:val="00A72801"/>
    <w:rsid w:val="00A7309C"/>
    <w:rsid w:val="00A73A1B"/>
    <w:rsid w:val="00A73D14"/>
    <w:rsid w:val="00A73DEA"/>
    <w:rsid w:val="00A73F7E"/>
    <w:rsid w:val="00A73F80"/>
    <w:rsid w:val="00A740C6"/>
    <w:rsid w:val="00A74ED8"/>
    <w:rsid w:val="00A7514B"/>
    <w:rsid w:val="00A754E7"/>
    <w:rsid w:val="00A7550E"/>
    <w:rsid w:val="00A75703"/>
    <w:rsid w:val="00A7585A"/>
    <w:rsid w:val="00A7595C"/>
    <w:rsid w:val="00A75E13"/>
    <w:rsid w:val="00A763E1"/>
    <w:rsid w:val="00A7647C"/>
    <w:rsid w:val="00A76776"/>
    <w:rsid w:val="00A769E9"/>
    <w:rsid w:val="00A76D09"/>
    <w:rsid w:val="00A770F0"/>
    <w:rsid w:val="00A7714E"/>
    <w:rsid w:val="00A772EF"/>
    <w:rsid w:val="00A77D34"/>
    <w:rsid w:val="00A77EC4"/>
    <w:rsid w:val="00A80992"/>
    <w:rsid w:val="00A814C3"/>
    <w:rsid w:val="00A8152F"/>
    <w:rsid w:val="00A81609"/>
    <w:rsid w:val="00A817E5"/>
    <w:rsid w:val="00A8196E"/>
    <w:rsid w:val="00A81C18"/>
    <w:rsid w:val="00A82130"/>
    <w:rsid w:val="00A82200"/>
    <w:rsid w:val="00A82495"/>
    <w:rsid w:val="00A82541"/>
    <w:rsid w:val="00A82567"/>
    <w:rsid w:val="00A826AE"/>
    <w:rsid w:val="00A82938"/>
    <w:rsid w:val="00A82DC0"/>
    <w:rsid w:val="00A82EF3"/>
    <w:rsid w:val="00A8313C"/>
    <w:rsid w:val="00A832C8"/>
    <w:rsid w:val="00A838F3"/>
    <w:rsid w:val="00A83EF5"/>
    <w:rsid w:val="00A84170"/>
    <w:rsid w:val="00A842BC"/>
    <w:rsid w:val="00A84C38"/>
    <w:rsid w:val="00A84CD1"/>
    <w:rsid w:val="00A84FD0"/>
    <w:rsid w:val="00A84FFD"/>
    <w:rsid w:val="00A85065"/>
    <w:rsid w:val="00A850A6"/>
    <w:rsid w:val="00A85731"/>
    <w:rsid w:val="00A85E97"/>
    <w:rsid w:val="00A85E99"/>
    <w:rsid w:val="00A86108"/>
    <w:rsid w:val="00A864F4"/>
    <w:rsid w:val="00A86607"/>
    <w:rsid w:val="00A8679F"/>
    <w:rsid w:val="00A86E80"/>
    <w:rsid w:val="00A86F0E"/>
    <w:rsid w:val="00A8714D"/>
    <w:rsid w:val="00A876DD"/>
    <w:rsid w:val="00A878F9"/>
    <w:rsid w:val="00A87D1B"/>
    <w:rsid w:val="00A90168"/>
    <w:rsid w:val="00A901C5"/>
    <w:rsid w:val="00A90568"/>
    <w:rsid w:val="00A907BD"/>
    <w:rsid w:val="00A9080F"/>
    <w:rsid w:val="00A916F0"/>
    <w:rsid w:val="00A91763"/>
    <w:rsid w:val="00A9194C"/>
    <w:rsid w:val="00A91C10"/>
    <w:rsid w:val="00A91D05"/>
    <w:rsid w:val="00A9278D"/>
    <w:rsid w:val="00A92C85"/>
    <w:rsid w:val="00A93198"/>
    <w:rsid w:val="00A931DF"/>
    <w:rsid w:val="00A93280"/>
    <w:rsid w:val="00A934FE"/>
    <w:rsid w:val="00A935BE"/>
    <w:rsid w:val="00A93C77"/>
    <w:rsid w:val="00A93D55"/>
    <w:rsid w:val="00A93FC5"/>
    <w:rsid w:val="00A94064"/>
    <w:rsid w:val="00A940C9"/>
    <w:rsid w:val="00A94789"/>
    <w:rsid w:val="00A94CD8"/>
    <w:rsid w:val="00A94FF9"/>
    <w:rsid w:val="00A9596E"/>
    <w:rsid w:val="00A95C6B"/>
    <w:rsid w:val="00A95EFD"/>
    <w:rsid w:val="00A95F86"/>
    <w:rsid w:val="00A96357"/>
    <w:rsid w:val="00A9679B"/>
    <w:rsid w:val="00A96887"/>
    <w:rsid w:val="00A97069"/>
    <w:rsid w:val="00A97222"/>
    <w:rsid w:val="00A9722D"/>
    <w:rsid w:val="00A976BB"/>
    <w:rsid w:val="00A97858"/>
    <w:rsid w:val="00A978FE"/>
    <w:rsid w:val="00A97A0C"/>
    <w:rsid w:val="00A97AD3"/>
    <w:rsid w:val="00A97EF3"/>
    <w:rsid w:val="00A97F80"/>
    <w:rsid w:val="00AA0075"/>
    <w:rsid w:val="00AA0336"/>
    <w:rsid w:val="00AA0523"/>
    <w:rsid w:val="00AA057F"/>
    <w:rsid w:val="00AA05B9"/>
    <w:rsid w:val="00AA0B8F"/>
    <w:rsid w:val="00AA0C15"/>
    <w:rsid w:val="00AA0D1B"/>
    <w:rsid w:val="00AA0D5A"/>
    <w:rsid w:val="00AA0E86"/>
    <w:rsid w:val="00AA0EF4"/>
    <w:rsid w:val="00AA108F"/>
    <w:rsid w:val="00AA10C7"/>
    <w:rsid w:val="00AA1AAD"/>
    <w:rsid w:val="00AA1C4E"/>
    <w:rsid w:val="00AA1F6F"/>
    <w:rsid w:val="00AA2106"/>
    <w:rsid w:val="00AA23A8"/>
    <w:rsid w:val="00AA252D"/>
    <w:rsid w:val="00AA2855"/>
    <w:rsid w:val="00AA29AB"/>
    <w:rsid w:val="00AA2A9E"/>
    <w:rsid w:val="00AA2FB1"/>
    <w:rsid w:val="00AA318A"/>
    <w:rsid w:val="00AA3705"/>
    <w:rsid w:val="00AA3868"/>
    <w:rsid w:val="00AA3C73"/>
    <w:rsid w:val="00AA3D8A"/>
    <w:rsid w:val="00AA4724"/>
    <w:rsid w:val="00AA49EA"/>
    <w:rsid w:val="00AA49F1"/>
    <w:rsid w:val="00AA4AF9"/>
    <w:rsid w:val="00AA55DE"/>
    <w:rsid w:val="00AA566F"/>
    <w:rsid w:val="00AA60F4"/>
    <w:rsid w:val="00AA63F7"/>
    <w:rsid w:val="00AA6430"/>
    <w:rsid w:val="00AA670E"/>
    <w:rsid w:val="00AA676A"/>
    <w:rsid w:val="00AA69E3"/>
    <w:rsid w:val="00AA7196"/>
    <w:rsid w:val="00AA75E9"/>
    <w:rsid w:val="00AA7BCB"/>
    <w:rsid w:val="00AA7DC2"/>
    <w:rsid w:val="00AA7F46"/>
    <w:rsid w:val="00AB0123"/>
    <w:rsid w:val="00AB0131"/>
    <w:rsid w:val="00AB02E8"/>
    <w:rsid w:val="00AB08D7"/>
    <w:rsid w:val="00AB1553"/>
    <w:rsid w:val="00AB172B"/>
    <w:rsid w:val="00AB24C7"/>
    <w:rsid w:val="00AB2548"/>
    <w:rsid w:val="00AB2A52"/>
    <w:rsid w:val="00AB2C9C"/>
    <w:rsid w:val="00AB2EA4"/>
    <w:rsid w:val="00AB2F95"/>
    <w:rsid w:val="00AB3205"/>
    <w:rsid w:val="00AB321B"/>
    <w:rsid w:val="00AB36A1"/>
    <w:rsid w:val="00AB3917"/>
    <w:rsid w:val="00AB3F88"/>
    <w:rsid w:val="00AB40B1"/>
    <w:rsid w:val="00AB4111"/>
    <w:rsid w:val="00AB4179"/>
    <w:rsid w:val="00AB46D0"/>
    <w:rsid w:val="00AB4A02"/>
    <w:rsid w:val="00AB4B30"/>
    <w:rsid w:val="00AB4D60"/>
    <w:rsid w:val="00AB56DD"/>
    <w:rsid w:val="00AB61E5"/>
    <w:rsid w:val="00AB6899"/>
    <w:rsid w:val="00AB6BBD"/>
    <w:rsid w:val="00AB6FF1"/>
    <w:rsid w:val="00AB73FF"/>
    <w:rsid w:val="00AB77A7"/>
    <w:rsid w:val="00AB7D1B"/>
    <w:rsid w:val="00AC001C"/>
    <w:rsid w:val="00AC02FA"/>
    <w:rsid w:val="00AC0557"/>
    <w:rsid w:val="00AC133E"/>
    <w:rsid w:val="00AC13CC"/>
    <w:rsid w:val="00AC1415"/>
    <w:rsid w:val="00AC15E3"/>
    <w:rsid w:val="00AC1916"/>
    <w:rsid w:val="00AC1A65"/>
    <w:rsid w:val="00AC1C83"/>
    <w:rsid w:val="00AC1DB1"/>
    <w:rsid w:val="00AC1DBB"/>
    <w:rsid w:val="00AC2338"/>
    <w:rsid w:val="00AC277F"/>
    <w:rsid w:val="00AC2F85"/>
    <w:rsid w:val="00AC307E"/>
    <w:rsid w:val="00AC32B2"/>
    <w:rsid w:val="00AC342D"/>
    <w:rsid w:val="00AC3611"/>
    <w:rsid w:val="00AC3B49"/>
    <w:rsid w:val="00AC3E18"/>
    <w:rsid w:val="00AC3ED4"/>
    <w:rsid w:val="00AC3FA1"/>
    <w:rsid w:val="00AC4139"/>
    <w:rsid w:val="00AC4303"/>
    <w:rsid w:val="00AC4855"/>
    <w:rsid w:val="00AC4893"/>
    <w:rsid w:val="00AC4C9D"/>
    <w:rsid w:val="00AC4F24"/>
    <w:rsid w:val="00AC5270"/>
    <w:rsid w:val="00AC52A5"/>
    <w:rsid w:val="00AC53F0"/>
    <w:rsid w:val="00AC542E"/>
    <w:rsid w:val="00AC59BB"/>
    <w:rsid w:val="00AC5BF1"/>
    <w:rsid w:val="00AC5D35"/>
    <w:rsid w:val="00AC6851"/>
    <w:rsid w:val="00AC6A9B"/>
    <w:rsid w:val="00AC6AB8"/>
    <w:rsid w:val="00AC6ED0"/>
    <w:rsid w:val="00AC6FF0"/>
    <w:rsid w:val="00AC722A"/>
    <w:rsid w:val="00AC79FC"/>
    <w:rsid w:val="00AC7D4E"/>
    <w:rsid w:val="00AC7E50"/>
    <w:rsid w:val="00AD033B"/>
    <w:rsid w:val="00AD03B8"/>
    <w:rsid w:val="00AD04E2"/>
    <w:rsid w:val="00AD0624"/>
    <w:rsid w:val="00AD06D9"/>
    <w:rsid w:val="00AD0831"/>
    <w:rsid w:val="00AD1047"/>
    <w:rsid w:val="00AD12CF"/>
    <w:rsid w:val="00AD1373"/>
    <w:rsid w:val="00AD1594"/>
    <w:rsid w:val="00AD1784"/>
    <w:rsid w:val="00AD1A7F"/>
    <w:rsid w:val="00AD1B5F"/>
    <w:rsid w:val="00AD1FD7"/>
    <w:rsid w:val="00AD2676"/>
    <w:rsid w:val="00AD28F7"/>
    <w:rsid w:val="00AD29A7"/>
    <w:rsid w:val="00AD2C44"/>
    <w:rsid w:val="00AD2CD6"/>
    <w:rsid w:val="00AD2D7F"/>
    <w:rsid w:val="00AD2DE5"/>
    <w:rsid w:val="00AD3168"/>
    <w:rsid w:val="00AD33A0"/>
    <w:rsid w:val="00AD3A94"/>
    <w:rsid w:val="00AD3CD9"/>
    <w:rsid w:val="00AD3E80"/>
    <w:rsid w:val="00AD4311"/>
    <w:rsid w:val="00AD4662"/>
    <w:rsid w:val="00AD4667"/>
    <w:rsid w:val="00AD4B66"/>
    <w:rsid w:val="00AD4F0E"/>
    <w:rsid w:val="00AD4F22"/>
    <w:rsid w:val="00AD4FD2"/>
    <w:rsid w:val="00AD501A"/>
    <w:rsid w:val="00AD5316"/>
    <w:rsid w:val="00AD5576"/>
    <w:rsid w:val="00AD57A8"/>
    <w:rsid w:val="00AD5953"/>
    <w:rsid w:val="00AD5B9B"/>
    <w:rsid w:val="00AD5CC6"/>
    <w:rsid w:val="00AD5CEB"/>
    <w:rsid w:val="00AD5F11"/>
    <w:rsid w:val="00AD69B1"/>
    <w:rsid w:val="00AD7026"/>
    <w:rsid w:val="00AD7182"/>
    <w:rsid w:val="00AD7865"/>
    <w:rsid w:val="00AD7B8D"/>
    <w:rsid w:val="00AD7C67"/>
    <w:rsid w:val="00AD7DB1"/>
    <w:rsid w:val="00AD7FA1"/>
    <w:rsid w:val="00AE0775"/>
    <w:rsid w:val="00AE1158"/>
    <w:rsid w:val="00AE1191"/>
    <w:rsid w:val="00AE11D3"/>
    <w:rsid w:val="00AE11DB"/>
    <w:rsid w:val="00AE11FA"/>
    <w:rsid w:val="00AE1262"/>
    <w:rsid w:val="00AE1314"/>
    <w:rsid w:val="00AE1390"/>
    <w:rsid w:val="00AE14B1"/>
    <w:rsid w:val="00AE1838"/>
    <w:rsid w:val="00AE1DAD"/>
    <w:rsid w:val="00AE1EA0"/>
    <w:rsid w:val="00AE2027"/>
    <w:rsid w:val="00AE204E"/>
    <w:rsid w:val="00AE2922"/>
    <w:rsid w:val="00AE2DB3"/>
    <w:rsid w:val="00AE324B"/>
    <w:rsid w:val="00AE34BA"/>
    <w:rsid w:val="00AE39D9"/>
    <w:rsid w:val="00AE3D93"/>
    <w:rsid w:val="00AE3E93"/>
    <w:rsid w:val="00AE46A4"/>
    <w:rsid w:val="00AE4ABE"/>
    <w:rsid w:val="00AE4BE0"/>
    <w:rsid w:val="00AE4D23"/>
    <w:rsid w:val="00AE5749"/>
    <w:rsid w:val="00AE57F1"/>
    <w:rsid w:val="00AE599C"/>
    <w:rsid w:val="00AE5BE7"/>
    <w:rsid w:val="00AE5DA4"/>
    <w:rsid w:val="00AE5F9C"/>
    <w:rsid w:val="00AE5FD3"/>
    <w:rsid w:val="00AE61DC"/>
    <w:rsid w:val="00AE64AC"/>
    <w:rsid w:val="00AE6FD4"/>
    <w:rsid w:val="00AE6FDF"/>
    <w:rsid w:val="00AE70ED"/>
    <w:rsid w:val="00AE74DF"/>
    <w:rsid w:val="00AE752E"/>
    <w:rsid w:val="00AE770B"/>
    <w:rsid w:val="00AF020E"/>
    <w:rsid w:val="00AF0AFE"/>
    <w:rsid w:val="00AF0BE3"/>
    <w:rsid w:val="00AF11D0"/>
    <w:rsid w:val="00AF139C"/>
    <w:rsid w:val="00AF1A37"/>
    <w:rsid w:val="00AF1E23"/>
    <w:rsid w:val="00AF1E3A"/>
    <w:rsid w:val="00AF1F43"/>
    <w:rsid w:val="00AF239D"/>
    <w:rsid w:val="00AF28CA"/>
    <w:rsid w:val="00AF3062"/>
    <w:rsid w:val="00AF32D0"/>
    <w:rsid w:val="00AF3394"/>
    <w:rsid w:val="00AF339B"/>
    <w:rsid w:val="00AF381C"/>
    <w:rsid w:val="00AF3D25"/>
    <w:rsid w:val="00AF4343"/>
    <w:rsid w:val="00AF4AAD"/>
    <w:rsid w:val="00AF4DAD"/>
    <w:rsid w:val="00AF4EE6"/>
    <w:rsid w:val="00AF50FF"/>
    <w:rsid w:val="00AF533B"/>
    <w:rsid w:val="00AF5961"/>
    <w:rsid w:val="00AF5972"/>
    <w:rsid w:val="00AF5E22"/>
    <w:rsid w:val="00AF5F4C"/>
    <w:rsid w:val="00AF5F7A"/>
    <w:rsid w:val="00AF6A4A"/>
    <w:rsid w:val="00AF6F99"/>
    <w:rsid w:val="00AF76FB"/>
    <w:rsid w:val="00AF77F6"/>
    <w:rsid w:val="00AF785F"/>
    <w:rsid w:val="00AF7AB9"/>
    <w:rsid w:val="00AF7AF5"/>
    <w:rsid w:val="00AF7FD7"/>
    <w:rsid w:val="00B00031"/>
    <w:rsid w:val="00B00454"/>
    <w:rsid w:val="00B004A4"/>
    <w:rsid w:val="00B008AC"/>
    <w:rsid w:val="00B00DA6"/>
    <w:rsid w:val="00B01095"/>
    <w:rsid w:val="00B01269"/>
    <w:rsid w:val="00B0144E"/>
    <w:rsid w:val="00B015E4"/>
    <w:rsid w:val="00B01604"/>
    <w:rsid w:val="00B01B58"/>
    <w:rsid w:val="00B01C64"/>
    <w:rsid w:val="00B01D72"/>
    <w:rsid w:val="00B02461"/>
    <w:rsid w:val="00B0257E"/>
    <w:rsid w:val="00B02AEE"/>
    <w:rsid w:val="00B02D59"/>
    <w:rsid w:val="00B03032"/>
    <w:rsid w:val="00B030E2"/>
    <w:rsid w:val="00B031D5"/>
    <w:rsid w:val="00B03701"/>
    <w:rsid w:val="00B03847"/>
    <w:rsid w:val="00B03A5C"/>
    <w:rsid w:val="00B0441A"/>
    <w:rsid w:val="00B048EB"/>
    <w:rsid w:val="00B04912"/>
    <w:rsid w:val="00B04BC3"/>
    <w:rsid w:val="00B04DFB"/>
    <w:rsid w:val="00B04E6C"/>
    <w:rsid w:val="00B04EC2"/>
    <w:rsid w:val="00B05017"/>
    <w:rsid w:val="00B054F9"/>
    <w:rsid w:val="00B05673"/>
    <w:rsid w:val="00B05733"/>
    <w:rsid w:val="00B05998"/>
    <w:rsid w:val="00B05AB9"/>
    <w:rsid w:val="00B05B00"/>
    <w:rsid w:val="00B05C45"/>
    <w:rsid w:val="00B06077"/>
    <w:rsid w:val="00B060FE"/>
    <w:rsid w:val="00B06323"/>
    <w:rsid w:val="00B0680D"/>
    <w:rsid w:val="00B06976"/>
    <w:rsid w:val="00B06F3B"/>
    <w:rsid w:val="00B0709E"/>
    <w:rsid w:val="00B072DC"/>
    <w:rsid w:val="00B077D9"/>
    <w:rsid w:val="00B07B15"/>
    <w:rsid w:val="00B07B51"/>
    <w:rsid w:val="00B10708"/>
    <w:rsid w:val="00B10A43"/>
    <w:rsid w:val="00B10E3C"/>
    <w:rsid w:val="00B10E45"/>
    <w:rsid w:val="00B10FB5"/>
    <w:rsid w:val="00B11A35"/>
    <w:rsid w:val="00B12244"/>
    <w:rsid w:val="00B1237F"/>
    <w:rsid w:val="00B12590"/>
    <w:rsid w:val="00B1284E"/>
    <w:rsid w:val="00B12E28"/>
    <w:rsid w:val="00B12F84"/>
    <w:rsid w:val="00B13852"/>
    <w:rsid w:val="00B14305"/>
    <w:rsid w:val="00B149D2"/>
    <w:rsid w:val="00B15095"/>
    <w:rsid w:val="00B150E1"/>
    <w:rsid w:val="00B1527A"/>
    <w:rsid w:val="00B152B9"/>
    <w:rsid w:val="00B15400"/>
    <w:rsid w:val="00B15554"/>
    <w:rsid w:val="00B15B0C"/>
    <w:rsid w:val="00B15BE8"/>
    <w:rsid w:val="00B15FB4"/>
    <w:rsid w:val="00B16199"/>
    <w:rsid w:val="00B167DB"/>
    <w:rsid w:val="00B16C3E"/>
    <w:rsid w:val="00B16D88"/>
    <w:rsid w:val="00B16E6E"/>
    <w:rsid w:val="00B1709C"/>
    <w:rsid w:val="00B17A13"/>
    <w:rsid w:val="00B17A38"/>
    <w:rsid w:val="00B17D0E"/>
    <w:rsid w:val="00B17DD4"/>
    <w:rsid w:val="00B202A1"/>
    <w:rsid w:val="00B2032E"/>
    <w:rsid w:val="00B20374"/>
    <w:rsid w:val="00B206BF"/>
    <w:rsid w:val="00B2087A"/>
    <w:rsid w:val="00B21231"/>
    <w:rsid w:val="00B21243"/>
    <w:rsid w:val="00B2135B"/>
    <w:rsid w:val="00B213F2"/>
    <w:rsid w:val="00B21785"/>
    <w:rsid w:val="00B21904"/>
    <w:rsid w:val="00B21935"/>
    <w:rsid w:val="00B21987"/>
    <w:rsid w:val="00B21AA9"/>
    <w:rsid w:val="00B21AFE"/>
    <w:rsid w:val="00B21D08"/>
    <w:rsid w:val="00B2211A"/>
    <w:rsid w:val="00B2235B"/>
    <w:rsid w:val="00B22417"/>
    <w:rsid w:val="00B22630"/>
    <w:rsid w:val="00B22779"/>
    <w:rsid w:val="00B22930"/>
    <w:rsid w:val="00B22A66"/>
    <w:rsid w:val="00B22C00"/>
    <w:rsid w:val="00B22D60"/>
    <w:rsid w:val="00B22F57"/>
    <w:rsid w:val="00B230B7"/>
    <w:rsid w:val="00B23714"/>
    <w:rsid w:val="00B238E0"/>
    <w:rsid w:val="00B23ABA"/>
    <w:rsid w:val="00B23B0F"/>
    <w:rsid w:val="00B23C36"/>
    <w:rsid w:val="00B23D6A"/>
    <w:rsid w:val="00B2401F"/>
    <w:rsid w:val="00B2433C"/>
    <w:rsid w:val="00B2452E"/>
    <w:rsid w:val="00B246D4"/>
    <w:rsid w:val="00B24C1A"/>
    <w:rsid w:val="00B24C20"/>
    <w:rsid w:val="00B2570B"/>
    <w:rsid w:val="00B25D38"/>
    <w:rsid w:val="00B263B3"/>
    <w:rsid w:val="00B26540"/>
    <w:rsid w:val="00B26838"/>
    <w:rsid w:val="00B269AD"/>
    <w:rsid w:val="00B26D2C"/>
    <w:rsid w:val="00B26E53"/>
    <w:rsid w:val="00B26F9C"/>
    <w:rsid w:val="00B27393"/>
    <w:rsid w:val="00B27427"/>
    <w:rsid w:val="00B27512"/>
    <w:rsid w:val="00B27868"/>
    <w:rsid w:val="00B27C24"/>
    <w:rsid w:val="00B306CB"/>
    <w:rsid w:val="00B307C0"/>
    <w:rsid w:val="00B309F2"/>
    <w:rsid w:val="00B30A09"/>
    <w:rsid w:val="00B30A20"/>
    <w:rsid w:val="00B30C90"/>
    <w:rsid w:val="00B30F31"/>
    <w:rsid w:val="00B31095"/>
    <w:rsid w:val="00B312D1"/>
    <w:rsid w:val="00B316A1"/>
    <w:rsid w:val="00B3211B"/>
    <w:rsid w:val="00B325C6"/>
    <w:rsid w:val="00B32EC0"/>
    <w:rsid w:val="00B33336"/>
    <w:rsid w:val="00B33455"/>
    <w:rsid w:val="00B33525"/>
    <w:rsid w:val="00B33E40"/>
    <w:rsid w:val="00B340B8"/>
    <w:rsid w:val="00B34271"/>
    <w:rsid w:val="00B34460"/>
    <w:rsid w:val="00B34559"/>
    <w:rsid w:val="00B34B4D"/>
    <w:rsid w:val="00B34CC9"/>
    <w:rsid w:val="00B34F72"/>
    <w:rsid w:val="00B354FE"/>
    <w:rsid w:val="00B35A31"/>
    <w:rsid w:val="00B35B06"/>
    <w:rsid w:val="00B35C9A"/>
    <w:rsid w:val="00B35D67"/>
    <w:rsid w:val="00B35DB9"/>
    <w:rsid w:val="00B360CA"/>
    <w:rsid w:val="00B362E2"/>
    <w:rsid w:val="00B36966"/>
    <w:rsid w:val="00B372B1"/>
    <w:rsid w:val="00B3776C"/>
    <w:rsid w:val="00B37969"/>
    <w:rsid w:val="00B37EA4"/>
    <w:rsid w:val="00B40128"/>
    <w:rsid w:val="00B40690"/>
    <w:rsid w:val="00B407F6"/>
    <w:rsid w:val="00B409B5"/>
    <w:rsid w:val="00B40ADE"/>
    <w:rsid w:val="00B40CC6"/>
    <w:rsid w:val="00B40FEB"/>
    <w:rsid w:val="00B415E0"/>
    <w:rsid w:val="00B41D2A"/>
    <w:rsid w:val="00B41DA9"/>
    <w:rsid w:val="00B41EEF"/>
    <w:rsid w:val="00B42034"/>
    <w:rsid w:val="00B42535"/>
    <w:rsid w:val="00B4269D"/>
    <w:rsid w:val="00B4280D"/>
    <w:rsid w:val="00B42B0A"/>
    <w:rsid w:val="00B42CEE"/>
    <w:rsid w:val="00B43160"/>
    <w:rsid w:val="00B43165"/>
    <w:rsid w:val="00B43659"/>
    <w:rsid w:val="00B436EA"/>
    <w:rsid w:val="00B43946"/>
    <w:rsid w:val="00B4398B"/>
    <w:rsid w:val="00B439BF"/>
    <w:rsid w:val="00B43A64"/>
    <w:rsid w:val="00B43CFE"/>
    <w:rsid w:val="00B43D8E"/>
    <w:rsid w:val="00B43E0C"/>
    <w:rsid w:val="00B43FF7"/>
    <w:rsid w:val="00B44402"/>
    <w:rsid w:val="00B4458D"/>
    <w:rsid w:val="00B44695"/>
    <w:rsid w:val="00B449DA"/>
    <w:rsid w:val="00B44A3A"/>
    <w:rsid w:val="00B44A7D"/>
    <w:rsid w:val="00B44D92"/>
    <w:rsid w:val="00B44EB6"/>
    <w:rsid w:val="00B44ECA"/>
    <w:rsid w:val="00B4561C"/>
    <w:rsid w:val="00B45695"/>
    <w:rsid w:val="00B45BB7"/>
    <w:rsid w:val="00B45D46"/>
    <w:rsid w:val="00B4601B"/>
    <w:rsid w:val="00B460B5"/>
    <w:rsid w:val="00B4636A"/>
    <w:rsid w:val="00B46913"/>
    <w:rsid w:val="00B46943"/>
    <w:rsid w:val="00B47309"/>
    <w:rsid w:val="00B47812"/>
    <w:rsid w:val="00B47BDE"/>
    <w:rsid w:val="00B5009D"/>
    <w:rsid w:val="00B50184"/>
    <w:rsid w:val="00B503D9"/>
    <w:rsid w:val="00B507E1"/>
    <w:rsid w:val="00B509E5"/>
    <w:rsid w:val="00B50B42"/>
    <w:rsid w:val="00B50E2F"/>
    <w:rsid w:val="00B5158B"/>
    <w:rsid w:val="00B517EA"/>
    <w:rsid w:val="00B51C67"/>
    <w:rsid w:val="00B51E7B"/>
    <w:rsid w:val="00B5220B"/>
    <w:rsid w:val="00B52280"/>
    <w:rsid w:val="00B525DC"/>
    <w:rsid w:val="00B527AB"/>
    <w:rsid w:val="00B52A44"/>
    <w:rsid w:val="00B531EB"/>
    <w:rsid w:val="00B5391A"/>
    <w:rsid w:val="00B53948"/>
    <w:rsid w:val="00B53A70"/>
    <w:rsid w:val="00B53E74"/>
    <w:rsid w:val="00B54161"/>
    <w:rsid w:val="00B54298"/>
    <w:rsid w:val="00B542E1"/>
    <w:rsid w:val="00B54341"/>
    <w:rsid w:val="00B543C4"/>
    <w:rsid w:val="00B54560"/>
    <w:rsid w:val="00B545F9"/>
    <w:rsid w:val="00B546B9"/>
    <w:rsid w:val="00B54785"/>
    <w:rsid w:val="00B548A1"/>
    <w:rsid w:val="00B54900"/>
    <w:rsid w:val="00B54DEE"/>
    <w:rsid w:val="00B557AC"/>
    <w:rsid w:val="00B558A2"/>
    <w:rsid w:val="00B558F2"/>
    <w:rsid w:val="00B55A2A"/>
    <w:rsid w:val="00B55A67"/>
    <w:rsid w:val="00B55AAA"/>
    <w:rsid w:val="00B56068"/>
    <w:rsid w:val="00B56110"/>
    <w:rsid w:val="00B5629E"/>
    <w:rsid w:val="00B56476"/>
    <w:rsid w:val="00B56796"/>
    <w:rsid w:val="00B5752C"/>
    <w:rsid w:val="00B57659"/>
    <w:rsid w:val="00B57880"/>
    <w:rsid w:val="00B57B9D"/>
    <w:rsid w:val="00B6009E"/>
    <w:rsid w:val="00B60235"/>
    <w:rsid w:val="00B602C0"/>
    <w:rsid w:val="00B603F1"/>
    <w:rsid w:val="00B605A0"/>
    <w:rsid w:val="00B605FD"/>
    <w:rsid w:val="00B60BD5"/>
    <w:rsid w:val="00B60C9E"/>
    <w:rsid w:val="00B612D2"/>
    <w:rsid w:val="00B61507"/>
    <w:rsid w:val="00B61770"/>
    <w:rsid w:val="00B617FF"/>
    <w:rsid w:val="00B620F0"/>
    <w:rsid w:val="00B62287"/>
    <w:rsid w:val="00B62326"/>
    <w:rsid w:val="00B62A99"/>
    <w:rsid w:val="00B633E4"/>
    <w:rsid w:val="00B633EF"/>
    <w:rsid w:val="00B635E1"/>
    <w:rsid w:val="00B6379A"/>
    <w:rsid w:val="00B63BA0"/>
    <w:rsid w:val="00B63C1D"/>
    <w:rsid w:val="00B63EF2"/>
    <w:rsid w:val="00B64019"/>
    <w:rsid w:val="00B649CC"/>
    <w:rsid w:val="00B64AC2"/>
    <w:rsid w:val="00B64C76"/>
    <w:rsid w:val="00B64F42"/>
    <w:rsid w:val="00B65728"/>
    <w:rsid w:val="00B6594E"/>
    <w:rsid w:val="00B65AAD"/>
    <w:rsid w:val="00B65B86"/>
    <w:rsid w:val="00B65F79"/>
    <w:rsid w:val="00B66B79"/>
    <w:rsid w:val="00B66D5C"/>
    <w:rsid w:val="00B66EE1"/>
    <w:rsid w:val="00B6717D"/>
    <w:rsid w:val="00B67325"/>
    <w:rsid w:val="00B6732A"/>
    <w:rsid w:val="00B673B3"/>
    <w:rsid w:val="00B67462"/>
    <w:rsid w:val="00B67544"/>
    <w:rsid w:val="00B6778A"/>
    <w:rsid w:val="00B67D70"/>
    <w:rsid w:val="00B67DAB"/>
    <w:rsid w:val="00B67DAF"/>
    <w:rsid w:val="00B67FDE"/>
    <w:rsid w:val="00B70B15"/>
    <w:rsid w:val="00B70CF9"/>
    <w:rsid w:val="00B71257"/>
    <w:rsid w:val="00B71282"/>
    <w:rsid w:val="00B713CB"/>
    <w:rsid w:val="00B71976"/>
    <w:rsid w:val="00B71D0B"/>
    <w:rsid w:val="00B71DF9"/>
    <w:rsid w:val="00B71E13"/>
    <w:rsid w:val="00B71E54"/>
    <w:rsid w:val="00B7215D"/>
    <w:rsid w:val="00B725E2"/>
    <w:rsid w:val="00B72773"/>
    <w:rsid w:val="00B72B0B"/>
    <w:rsid w:val="00B72BDF"/>
    <w:rsid w:val="00B72CC4"/>
    <w:rsid w:val="00B72EA5"/>
    <w:rsid w:val="00B7309F"/>
    <w:rsid w:val="00B7377B"/>
    <w:rsid w:val="00B73AE1"/>
    <w:rsid w:val="00B74590"/>
    <w:rsid w:val="00B747CF"/>
    <w:rsid w:val="00B747E0"/>
    <w:rsid w:val="00B74808"/>
    <w:rsid w:val="00B74958"/>
    <w:rsid w:val="00B74C7D"/>
    <w:rsid w:val="00B74D16"/>
    <w:rsid w:val="00B7519F"/>
    <w:rsid w:val="00B75205"/>
    <w:rsid w:val="00B753AB"/>
    <w:rsid w:val="00B753DE"/>
    <w:rsid w:val="00B7582A"/>
    <w:rsid w:val="00B75970"/>
    <w:rsid w:val="00B76566"/>
    <w:rsid w:val="00B77292"/>
    <w:rsid w:val="00B772A6"/>
    <w:rsid w:val="00B7767E"/>
    <w:rsid w:val="00B77A73"/>
    <w:rsid w:val="00B77C2B"/>
    <w:rsid w:val="00B803CA"/>
    <w:rsid w:val="00B80833"/>
    <w:rsid w:val="00B80A33"/>
    <w:rsid w:val="00B80CBF"/>
    <w:rsid w:val="00B80DBC"/>
    <w:rsid w:val="00B81329"/>
    <w:rsid w:val="00B81344"/>
    <w:rsid w:val="00B81A75"/>
    <w:rsid w:val="00B81D82"/>
    <w:rsid w:val="00B82128"/>
    <w:rsid w:val="00B82331"/>
    <w:rsid w:val="00B833C3"/>
    <w:rsid w:val="00B8373D"/>
    <w:rsid w:val="00B839BC"/>
    <w:rsid w:val="00B83B9B"/>
    <w:rsid w:val="00B84974"/>
    <w:rsid w:val="00B84C25"/>
    <w:rsid w:val="00B84CDD"/>
    <w:rsid w:val="00B84D6E"/>
    <w:rsid w:val="00B84DF9"/>
    <w:rsid w:val="00B84FDB"/>
    <w:rsid w:val="00B8541F"/>
    <w:rsid w:val="00B85455"/>
    <w:rsid w:val="00B8564B"/>
    <w:rsid w:val="00B85CCA"/>
    <w:rsid w:val="00B85D6C"/>
    <w:rsid w:val="00B85E1F"/>
    <w:rsid w:val="00B85F65"/>
    <w:rsid w:val="00B85FD6"/>
    <w:rsid w:val="00B865A3"/>
    <w:rsid w:val="00B86857"/>
    <w:rsid w:val="00B86871"/>
    <w:rsid w:val="00B868FE"/>
    <w:rsid w:val="00B869F5"/>
    <w:rsid w:val="00B86F24"/>
    <w:rsid w:val="00B876E2"/>
    <w:rsid w:val="00B87951"/>
    <w:rsid w:val="00B9005B"/>
    <w:rsid w:val="00B90546"/>
    <w:rsid w:val="00B90BD0"/>
    <w:rsid w:val="00B90C92"/>
    <w:rsid w:val="00B91277"/>
    <w:rsid w:val="00B91320"/>
    <w:rsid w:val="00B9163E"/>
    <w:rsid w:val="00B91935"/>
    <w:rsid w:val="00B91B08"/>
    <w:rsid w:val="00B91CEA"/>
    <w:rsid w:val="00B91F36"/>
    <w:rsid w:val="00B9201D"/>
    <w:rsid w:val="00B92352"/>
    <w:rsid w:val="00B925FE"/>
    <w:rsid w:val="00B92973"/>
    <w:rsid w:val="00B9307C"/>
    <w:rsid w:val="00B931B7"/>
    <w:rsid w:val="00B937BD"/>
    <w:rsid w:val="00B93822"/>
    <w:rsid w:val="00B93908"/>
    <w:rsid w:val="00B93B66"/>
    <w:rsid w:val="00B93B6E"/>
    <w:rsid w:val="00B93DAB"/>
    <w:rsid w:val="00B93EFE"/>
    <w:rsid w:val="00B9424E"/>
    <w:rsid w:val="00B9428F"/>
    <w:rsid w:val="00B943AA"/>
    <w:rsid w:val="00B943E8"/>
    <w:rsid w:val="00B94771"/>
    <w:rsid w:val="00B947DC"/>
    <w:rsid w:val="00B949C5"/>
    <w:rsid w:val="00B94B88"/>
    <w:rsid w:val="00B94E96"/>
    <w:rsid w:val="00B95085"/>
    <w:rsid w:val="00B95315"/>
    <w:rsid w:val="00B95411"/>
    <w:rsid w:val="00B959CC"/>
    <w:rsid w:val="00B96040"/>
    <w:rsid w:val="00B96973"/>
    <w:rsid w:val="00B96B79"/>
    <w:rsid w:val="00B96BF4"/>
    <w:rsid w:val="00B96E60"/>
    <w:rsid w:val="00B971D0"/>
    <w:rsid w:val="00B97201"/>
    <w:rsid w:val="00B97757"/>
    <w:rsid w:val="00B977DF"/>
    <w:rsid w:val="00B97CE8"/>
    <w:rsid w:val="00B97E8E"/>
    <w:rsid w:val="00BA0D82"/>
    <w:rsid w:val="00BA0DAE"/>
    <w:rsid w:val="00BA104E"/>
    <w:rsid w:val="00BA1296"/>
    <w:rsid w:val="00BA1355"/>
    <w:rsid w:val="00BA13A5"/>
    <w:rsid w:val="00BA1746"/>
    <w:rsid w:val="00BA179F"/>
    <w:rsid w:val="00BA17D0"/>
    <w:rsid w:val="00BA1F90"/>
    <w:rsid w:val="00BA2006"/>
    <w:rsid w:val="00BA2314"/>
    <w:rsid w:val="00BA2465"/>
    <w:rsid w:val="00BA2466"/>
    <w:rsid w:val="00BA2645"/>
    <w:rsid w:val="00BA2690"/>
    <w:rsid w:val="00BA2708"/>
    <w:rsid w:val="00BA324A"/>
    <w:rsid w:val="00BA4453"/>
    <w:rsid w:val="00BA44F1"/>
    <w:rsid w:val="00BA46D6"/>
    <w:rsid w:val="00BA49B3"/>
    <w:rsid w:val="00BA4ED5"/>
    <w:rsid w:val="00BA5017"/>
    <w:rsid w:val="00BA518B"/>
    <w:rsid w:val="00BA521A"/>
    <w:rsid w:val="00BA5505"/>
    <w:rsid w:val="00BA561F"/>
    <w:rsid w:val="00BA5730"/>
    <w:rsid w:val="00BA5A6D"/>
    <w:rsid w:val="00BA5B65"/>
    <w:rsid w:val="00BA5B6C"/>
    <w:rsid w:val="00BA5B9E"/>
    <w:rsid w:val="00BA5C66"/>
    <w:rsid w:val="00BA5C71"/>
    <w:rsid w:val="00BA5FD1"/>
    <w:rsid w:val="00BA64BE"/>
    <w:rsid w:val="00BA67B3"/>
    <w:rsid w:val="00BA68AB"/>
    <w:rsid w:val="00BA6E77"/>
    <w:rsid w:val="00BA7002"/>
    <w:rsid w:val="00BA7064"/>
    <w:rsid w:val="00BA74DE"/>
    <w:rsid w:val="00BA77B4"/>
    <w:rsid w:val="00BA7B37"/>
    <w:rsid w:val="00BB0E4D"/>
    <w:rsid w:val="00BB120C"/>
    <w:rsid w:val="00BB1508"/>
    <w:rsid w:val="00BB15E9"/>
    <w:rsid w:val="00BB19C3"/>
    <w:rsid w:val="00BB1AAD"/>
    <w:rsid w:val="00BB1B2F"/>
    <w:rsid w:val="00BB1D69"/>
    <w:rsid w:val="00BB1F66"/>
    <w:rsid w:val="00BB2284"/>
    <w:rsid w:val="00BB23A9"/>
    <w:rsid w:val="00BB2722"/>
    <w:rsid w:val="00BB2921"/>
    <w:rsid w:val="00BB2BE3"/>
    <w:rsid w:val="00BB30CA"/>
    <w:rsid w:val="00BB31AC"/>
    <w:rsid w:val="00BB322B"/>
    <w:rsid w:val="00BB33E8"/>
    <w:rsid w:val="00BB3521"/>
    <w:rsid w:val="00BB376A"/>
    <w:rsid w:val="00BB3A2F"/>
    <w:rsid w:val="00BB3D1E"/>
    <w:rsid w:val="00BB3E20"/>
    <w:rsid w:val="00BB3EE0"/>
    <w:rsid w:val="00BB4268"/>
    <w:rsid w:val="00BB4A61"/>
    <w:rsid w:val="00BB4FFE"/>
    <w:rsid w:val="00BB53E9"/>
    <w:rsid w:val="00BB5C55"/>
    <w:rsid w:val="00BB5FC1"/>
    <w:rsid w:val="00BB61F8"/>
    <w:rsid w:val="00BB6361"/>
    <w:rsid w:val="00BB66DA"/>
    <w:rsid w:val="00BB6C59"/>
    <w:rsid w:val="00BB6F0D"/>
    <w:rsid w:val="00BB71B8"/>
    <w:rsid w:val="00BB7364"/>
    <w:rsid w:val="00BB74D3"/>
    <w:rsid w:val="00BB75D1"/>
    <w:rsid w:val="00BB7839"/>
    <w:rsid w:val="00BB7854"/>
    <w:rsid w:val="00BB7890"/>
    <w:rsid w:val="00BB78B1"/>
    <w:rsid w:val="00BB7917"/>
    <w:rsid w:val="00BB7B8A"/>
    <w:rsid w:val="00BB7E78"/>
    <w:rsid w:val="00BB7FDD"/>
    <w:rsid w:val="00BC0153"/>
    <w:rsid w:val="00BC02FD"/>
    <w:rsid w:val="00BC0B56"/>
    <w:rsid w:val="00BC0E1A"/>
    <w:rsid w:val="00BC0F21"/>
    <w:rsid w:val="00BC10F3"/>
    <w:rsid w:val="00BC17CA"/>
    <w:rsid w:val="00BC1B43"/>
    <w:rsid w:val="00BC21E5"/>
    <w:rsid w:val="00BC2269"/>
    <w:rsid w:val="00BC22DD"/>
    <w:rsid w:val="00BC230C"/>
    <w:rsid w:val="00BC272D"/>
    <w:rsid w:val="00BC2CDB"/>
    <w:rsid w:val="00BC3123"/>
    <w:rsid w:val="00BC341A"/>
    <w:rsid w:val="00BC346F"/>
    <w:rsid w:val="00BC34BB"/>
    <w:rsid w:val="00BC3A68"/>
    <w:rsid w:val="00BC3BB4"/>
    <w:rsid w:val="00BC402E"/>
    <w:rsid w:val="00BC4ADF"/>
    <w:rsid w:val="00BC50BA"/>
    <w:rsid w:val="00BC5181"/>
    <w:rsid w:val="00BC5397"/>
    <w:rsid w:val="00BC53DE"/>
    <w:rsid w:val="00BC552E"/>
    <w:rsid w:val="00BC57E6"/>
    <w:rsid w:val="00BC592D"/>
    <w:rsid w:val="00BC5D41"/>
    <w:rsid w:val="00BC62FE"/>
    <w:rsid w:val="00BC6622"/>
    <w:rsid w:val="00BC674F"/>
    <w:rsid w:val="00BC69FC"/>
    <w:rsid w:val="00BC6D91"/>
    <w:rsid w:val="00BC6EA3"/>
    <w:rsid w:val="00BC77EA"/>
    <w:rsid w:val="00BC79F3"/>
    <w:rsid w:val="00BC7C5A"/>
    <w:rsid w:val="00BC7CBB"/>
    <w:rsid w:val="00BD016C"/>
    <w:rsid w:val="00BD054B"/>
    <w:rsid w:val="00BD0947"/>
    <w:rsid w:val="00BD0998"/>
    <w:rsid w:val="00BD0C6F"/>
    <w:rsid w:val="00BD165F"/>
    <w:rsid w:val="00BD17E8"/>
    <w:rsid w:val="00BD1D91"/>
    <w:rsid w:val="00BD1E9F"/>
    <w:rsid w:val="00BD2252"/>
    <w:rsid w:val="00BD3600"/>
    <w:rsid w:val="00BD388F"/>
    <w:rsid w:val="00BD3C0B"/>
    <w:rsid w:val="00BD3DE2"/>
    <w:rsid w:val="00BD418F"/>
    <w:rsid w:val="00BD4595"/>
    <w:rsid w:val="00BD47A8"/>
    <w:rsid w:val="00BD4ABB"/>
    <w:rsid w:val="00BD4C55"/>
    <w:rsid w:val="00BD4D44"/>
    <w:rsid w:val="00BD4E31"/>
    <w:rsid w:val="00BD57D2"/>
    <w:rsid w:val="00BD6584"/>
    <w:rsid w:val="00BD682D"/>
    <w:rsid w:val="00BD69C9"/>
    <w:rsid w:val="00BD6B2F"/>
    <w:rsid w:val="00BD7125"/>
    <w:rsid w:val="00BD76DA"/>
    <w:rsid w:val="00BD7986"/>
    <w:rsid w:val="00BD79B6"/>
    <w:rsid w:val="00BD79BE"/>
    <w:rsid w:val="00BD7AD3"/>
    <w:rsid w:val="00BD7D0F"/>
    <w:rsid w:val="00BE00B2"/>
    <w:rsid w:val="00BE04F5"/>
    <w:rsid w:val="00BE0520"/>
    <w:rsid w:val="00BE056B"/>
    <w:rsid w:val="00BE0667"/>
    <w:rsid w:val="00BE0D93"/>
    <w:rsid w:val="00BE11EB"/>
    <w:rsid w:val="00BE174A"/>
    <w:rsid w:val="00BE1D7D"/>
    <w:rsid w:val="00BE1DB0"/>
    <w:rsid w:val="00BE1F4A"/>
    <w:rsid w:val="00BE2234"/>
    <w:rsid w:val="00BE240E"/>
    <w:rsid w:val="00BE268B"/>
    <w:rsid w:val="00BE27FF"/>
    <w:rsid w:val="00BE2975"/>
    <w:rsid w:val="00BE2F09"/>
    <w:rsid w:val="00BE3035"/>
    <w:rsid w:val="00BE3155"/>
    <w:rsid w:val="00BE39E3"/>
    <w:rsid w:val="00BE3A2A"/>
    <w:rsid w:val="00BE3E9B"/>
    <w:rsid w:val="00BE3F31"/>
    <w:rsid w:val="00BE4737"/>
    <w:rsid w:val="00BE47D0"/>
    <w:rsid w:val="00BE489A"/>
    <w:rsid w:val="00BE5119"/>
    <w:rsid w:val="00BE584B"/>
    <w:rsid w:val="00BE5933"/>
    <w:rsid w:val="00BE59F8"/>
    <w:rsid w:val="00BE5E33"/>
    <w:rsid w:val="00BE6763"/>
    <w:rsid w:val="00BE68A7"/>
    <w:rsid w:val="00BE6AE9"/>
    <w:rsid w:val="00BE6F83"/>
    <w:rsid w:val="00BE731C"/>
    <w:rsid w:val="00BE7D49"/>
    <w:rsid w:val="00BF0652"/>
    <w:rsid w:val="00BF081E"/>
    <w:rsid w:val="00BF0ABB"/>
    <w:rsid w:val="00BF0B78"/>
    <w:rsid w:val="00BF0BFA"/>
    <w:rsid w:val="00BF0FE7"/>
    <w:rsid w:val="00BF16AE"/>
    <w:rsid w:val="00BF1830"/>
    <w:rsid w:val="00BF1BE6"/>
    <w:rsid w:val="00BF1BFD"/>
    <w:rsid w:val="00BF1CA5"/>
    <w:rsid w:val="00BF2581"/>
    <w:rsid w:val="00BF2AE3"/>
    <w:rsid w:val="00BF2F5C"/>
    <w:rsid w:val="00BF319C"/>
    <w:rsid w:val="00BF3C8D"/>
    <w:rsid w:val="00BF3E2A"/>
    <w:rsid w:val="00BF3ED1"/>
    <w:rsid w:val="00BF3F73"/>
    <w:rsid w:val="00BF4168"/>
    <w:rsid w:val="00BF424D"/>
    <w:rsid w:val="00BF5416"/>
    <w:rsid w:val="00BF55FE"/>
    <w:rsid w:val="00BF5606"/>
    <w:rsid w:val="00BF56F0"/>
    <w:rsid w:val="00BF5A0E"/>
    <w:rsid w:val="00BF5E3B"/>
    <w:rsid w:val="00BF6238"/>
    <w:rsid w:val="00BF63B2"/>
    <w:rsid w:val="00BF66A9"/>
    <w:rsid w:val="00BF6B7F"/>
    <w:rsid w:val="00BF71F2"/>
    <w:rsid w:val="00BF7304"/>
    <w:rsid w:val="00BF7589"/>
    <w:rsid w:val="00BF7915"/>
    <w:rsid w:val="00BF7E14"/>
    <w:rsid w:val="00C00537"/>
    <w:rsid w:val="00C00776"/>
    <w:rsid w:val="00C009CB"/>
    <w:rsid w:val="00C00AAC"/>
    <w:rsid w:val="00C01853"/>
    <w:rsid w:val="00C01BCA"/>
    <w:rsid w:val="00C01F56"/>
    <w:rsid w:val="00C02163"/>
    <w:rsid w:val="00C02264"/>
    <w:rsid w:val="00C023EF"/>
    <w:rsid w:val="00C024BE"/>
    <w:rsid w:val="00C02684"/>
    <w:rsid w:val="00C02F28"/>
    <w:rsid w:val="00C03876"/>
    <w:rsid w:val="00C03C19"/>
    <w:rsid w:val="00C03FCA"/>
    <w:rsid w:val="00C04480"/>
    <w:rsid w:val="00C04DAB"/>
    <w:rsid w:val="00C04F2D"/>
    <w:rsid w:val="00C05226"/>
    <w:rsid w:val="00C05C9F"/>
    <w:rsid w:val="00C05D4B"/>
    <w:rsid w:val="00C05FA2"/>
    <w:rsid w:val="00C0612E"/>
    <w:rsid w:val="00C06464"/>
    <w:rsid w:val="00C067F3"/>
    <w:rsid w:val="00C06B22"/>
    <w:rsid w:val="00C06B3A"/>
    <w:rsid w:val="00C06BE8"/>
    <w:rsid w:val="00C06D90"/>
    <w:rsid w:val="00C07796"/>
    <w:rsid w:val="00C078D8"/>
    <w:rsid w:val="00C07C6A"/>
    <w:rsid w:val="00C07E76"/>
    <w:rsid w:val="00C109A1"/>
    <w:rsid w:val="00C10B0E"/>
    <w:rsid w:val="00C10CC0"/>
    <w:rsid w:val="00C10FC9"/>
    <w:rsid w:val="00C10FFC"/>
    <w:rsid w:val="00C1111C"/>
    <w:rsid w:val="00C114FB"/>
    <w:rsid w:val="00C11569"/>
    <w:rsid w:val="00C11B7A"/>
    <w:rsid w:val="00C11D18"/>
    <w:rsid w:val="00C11D66"/>
    <w:rsid w:val="00C12358"/>
    <w:rsid w:val="00C1243A"/>
    <w:rsid w:val="00C1276D"/>
    <w:rsid w:val="00C12941"/>
    <w:rsid w:val="00C12A6B"/>
    <w:rsid w:val="00C12DF5"/>
    <w:rsid w:val="00C13061"/>
    <w:rsid w:val="00C13206"/>
    <w:rsid w:val="00C1326F"/>
    <w:rsid w:val="00C134A4"/>
    <w:rsid w:val="00C13EB4"/>
    <w:rsid w:val="00C13F68"/>
    <w:rsid w:val="00C145DE"/>
    <w:rsid w:val="00C14CC8"/>
    <w:rsid w:val="00C14CCC"/>
    <w:rsid w:val="00C14F69"/>
    <w:rsid w:val="00C150C4"/>
    <w:rsid w:val="00C15406"/>
    <w:rsid w:val="00C1584F"/>
    <w:rsid w:val="00C15C6A"/>
    <w:rsid w:val="00C15ECF"/>
    <w:rsid w:val="00C15F59"/>
    <w:rsid w:val="00C162DB"/>
    <w:rsid w:val="00C16487"/>
    <w:rsid w:val="00C16742"/>
    <w:rsid w:val="00C16AAC"/>
    <w:rsid w:val="00C16B05"/>
    <w:rsid w:val="00C16C6D"/>
    <w:rsid w:val="00C16D09"/>
    <w:rsid w:val="00C17013"/>
    <w:rsid w:val="00C1752C"/>
    <w:rsid w:val="00C1757B"/>
    <w:rsid w:val="00C2011F"/>
    <w:rsid w:val="00C2035F"/>
    <w:rsid w:val="00C207EE"/>
    <w:rsid w:val="00C20836"/>
    <w:rsid w:val="00C20DFF"/>
    <w:rsid w:val="00C20E7C"/>
    <w:rsid w:val="00C211A5"/>
    <w:rsid w:val="00C2133B"/>
    <w:rsid w:val="00C21383"/>
    <w:rsid w:val="00C2138A"/>
    <w:rsid w:val="00C213EE"/>
    <w:rsid w:val="00C21669"/>
    <w:rsid w:val="00C21D14"/>
    <w:rsid w:val="00C21FBB"/>
    <w:rsid w:val="00C2275B"/>
    <w:rsid w:val="00C22C3C"/>
    <w:rsid w:val="00C23369"/>
    <w:rsid w:val="00C235A8"/>
    <w:rsid w:val="00C23619"/>
    <w:rsid w:val="00C238E7"/>
    <w:rsid w:val="00C23914"/>
    <w:rsid w:val="00C2398B"/>
    <w:rsid w:val="00C239AC"/>
    <w:rsid w:val="00C239E1"/>
    <w:rsid w:val="00C23A29"/>
    <w:rsid w:val="00C23BDC"/>
    <w:rsid w:val="00C23E3A"/>
    <w:rsid w:val="00C24B0B"/>
    <w:rsid w:val="00C24B5A"/>
    <w:rsid w:val="00C24F9C"/>
    <w:rsid w:val="00C2547B"/>
    <w:rsid w:val="00C2548B"/>
    <w:rsid w:val="00C25EC4"/>
    <w:rsid w:val="00C25EF5"/>
    <w:rsid w:val="00C261D3"/>
    <w:rsid w:val="00C261EA"/>
    <w:rsid w:val="00C2623D"/>
    <w:rsid w:val="00C263F1"/>
    <w:rsid w:val="00C269FD"/>
    <w:rsid w:val="00C26A0B"/>
    <w:rsid w:val="00C26F31"/>
    <w:rsid w:val="00C27662"/>
    <w:rsid w:val="00C27679"/>
    <w:rsid w:val="00C27BE7"/>
    <w:rsid w:val="00C27F34"/>
    <w:rsid w:val="00C302E3"/>
    <w:rsid w:val="00C3034D"/>
    <w:rsid w:val="00C30651"/>
    <w:rsid w:val="00C31279"/>
    <w:rsid w:val="00C31760"/>
    <w:rsid w:val="00C318B9"/>
    <w:rsid w:val="00C3199E"/>
    <w:rsid w:val="00C31BCF"/>
    <w:rsid w:val="00C31CE4"/>
    <w:rsid w:val="00C3227D"/>
    <w:rsid w:val="00C322C5"/>
    <w:rsid w:val="00C32994"/>
    <w:rsid w:val="00C32D32"/>
    <w:rsid w:val="00C335C9"/>
    <w:rsid w:val="00C336EC"/>
    <w:rsid w:val="00C337ED"/>
    <w:rsid w:val="00C339C7"/>
    <w:rsid w:val="00C33BEC"/>
    <w:rsid w:val="00C34819"/>
    <w:rsid w:val="00C34AAC"/>
    <w:rsid w:val="00C34B32"/>
    <w:rsid w:val="00C34D8F"/>
    <w:rsid w:val="00C353D3"/>
    <w:rsid w:val="00C355AC"/>
    <w:rsid w:val="00C35800"/>
    <w:rsid w:val="00C35811"/>
    <w:rsid w:val="00C358D8"/>
    <w:rsid w:val="00C35AD8"/>
    <w:rsid w:val="00C35BA8"/>
    <w:rsid w:val="00C3647A"/>
    <w:rsid w:val="00C366DC"/>
    <w:rsid w:val="00C36862"/>
    <w:rsid w:val="00C36AE6"/>
    <w:rsid w:val="00C36CA1"/>
    <w:rsid w:val="00C36E1F"/>
    <w:rsid w:val="00C3743C"/>
    <w:rsid w:val="00C37DCF"/>
    <w:rsid w:val="00C40617"/>
    <w:rsid w:val="00C40670"/>
    <w:rsid w:val="00C40889"/>
    <w:rsid w:val="00C40CE2"/>
    <w:rsid w:val="00C41448"/>
    <w:rsid w:val="00C4172F"/>
    <w:rsid w:val="00C41C5D"/>
    <w:rsid w:val="00C41D89"/>
    <w:rsid w:val="00C41E93"/>
    <w:rsid w:val="00C41F30"/>
    <w:rsid w:val="00C42ACF"/>
    <w:rsid w:val="00C43108"/>
    <w:rsid w:val="00C4311A"/>
    <w:rsid w:val="00C4312A"/>
    <w:rsid w:val="00C43345"/>
    <w:rsid w:val="00C43C83"/>
    <w:rsid w:val="00C4454A"/>
    <w:rsid w:val="00C447EA"/>
    <w:rsid w:val="00C44908"/>
    <w:rsid w:val="00C44CC2"/>
    <w:rsid w:val="00C44DC5"/>
    <w:rsid w:val="00C44FA0"/>
    <w:rsid w:val="00C450B6"/>
    <w:rsid w:val="00C4527E"/>
    <w:rsid w:val="00C4541E"/>
    <w:rsid w:val="00C45696"/>
    <w:rsid w:val="00C456FE"/>
    <w:rsid w:val="00C4586E"/>
    <w:rsid w:val="00C45C7E"/>
    <w:rsid w:val="00C45E20"/>
    <w:rsid w:val="00C46147"/>
    <w:rsid w:val="00C4695B"/>
    <w:rsid w:val="00C46F81"/>
    <w:rsid w:val="00C47369"/>
    <w:rsid w:val="00C4752A"/>
    <w:rsid w:val="00C4780E"/>
    <w:rsid w:val="00C47920"/>
    <w:rsid w:val="00C47924"/>
    <w:rsid w:val="00C47E51"/>
    <w:rsid w:val="00C50151"/>
    <w:rsid w:val="00C503C8"/>
    <w:rsid w:val="00C503CB"/>
    <w:rsid w:val="00C506AA"/>
    <w:rsid w:val="00C506AF"/>
    <w:rsid w:val="00C50AB2"/>
    <w:rsid w:val="00C50C02"/>
    <w:rsid w:val="00C512F1"/>
    <w:rsid w:val="00C516F0"/>
    <w:rsid w:val="00C5185F"/>
    <w:rsid w:val="00C51BF8"/>
    <w:rsid w:val="00C51D81"/>
    <w:rsid w:val="00C52E4C"/>
    <w:rsid w:val="00C52E75"/>
    <w:rsid w:val="00C52EF1"/>
    <w:rsid w:val="00C52EF5"/>
    <w:rsid w:val="00C530D7"/>
    <w:rsid w:val="00C535D4"/>
    <w:rsid w:val="00C53791"/>
    <w:rsid w:val="00C537AF"/>
    <w:rsid w:val="00C5387B"/>
    <w:rsid w:val="00C53C6E"/>
    <w:rsid w:val="00C53E10"/>
    <w:rsid w:val="00C5482D"/>
    <w:rsid w:val="00C54AF2"/>
    <w:rsid w:val="00C54C7C"/>
    <w:rsid w:val="00C55189"/>
    <w:rsid w:val="00C55251"/>
    <w:rsid w:val="00C55372"/>
    <w:rsid w:val="00C55389"/>
    <w:rsid w:val="00C554B5"/>
    <w:rsid w:val="00C555C0"/>
    <w:rsid w:val="00C5572F"/>
    <w:rsid w:val="00C5579F"/>
    <w:rsid w:val="00C5582B"/>
    <w:rsid w:val="00C55939"/>
    <w:rsid w:val="00C55C65"/>
    <w:rsid w:val="00C55E9B"/>
    <w:rsid w:val="00C56143"/>
    <w:rsid w:val="00C56377"/>
    <w:rsid w:val="00C566AF"/>
    <w:rsid w:val="00C56813"/>
    <w:rsid w:val="00C56A00"/>
    <w:rsid w:val="00C56C4F"/>
    <w:rsid w:val="00C56D0D"/>
    <w:rsid w:val="00C56EFB"/>
    <w:rsid w:val="00C57817"/>
    <w:rsid w:val="00C57A78"/>
    <w:rsid w:val="00C57D5B"/>
    <w:rsid w:val="00C6084A"/>
    <w:rsid w:val="00C60970"/>
    <w:rsid w:val="00C60C7E"/>
    <w:rsid w:val="00C6159E"/>
    <w:rsid w:val="00C61945"/>
    <w:rsid w:val="00C61E7C"/>
    <w:rsid w:val="00C6207A"/>
    <w:rsid w:val="00C624EE"/>
    <w:rsid w:val="00C62587"/>
    <w:rsid w:val="00C626AA"/>
    <w:rsid w:val="00C62C3A"/>
    <w:rsid w:val="00C631B2"/>
    <w:rsid w:val="00C632AB"/>
    <w:rsid w:val="00C63AFE"/>
    <w:rsid w:val="00C63B45"/>
    <w:rsid w:val="00C63CA0"/>
    <w:rsid w:val="00C63DB0"/>
    <w:rsid w:val="00C6410A"/>
    <w:rsid w:val="00C642C0"/>
    <w:rsid w:val="00C64888"/>
    <w:rsid w:val="00C648F9"/>
    <w:rsid w:val="00C64A4E"/>
    <w:rsid w:val="00C64DF6"/>
    <w:rsid w:val="00C65054"/>
    <w:rsid w:val="00C6547E"/>
    <w:rsid w:val="00C65767"/>
    <w:rsid w:val="00C659B5"/>
    <w:rsid w:val="00C65CA9"/>
    <w:rsid w:val="00C65E08"/>
    <w:rsid w:val="00C65EF5"/>
    <w:rsid w:val="00C65F8D"/>
    <w:rsid w:val="00C66842"/>
    <w:rsid w:val="00C66EC5"/>
    <w:rsid w:val="00C67360"/>
    <w:rsid w:val="00C67700"/>
    <w:rsid w:val="00C67B2C"/>
    <w:rsid w:val="00C67C64"/>
    <w:rsid w:val="00C7086D"/>
    <w:rsid w:val="00C70A54"/>
    <w:rsid w:val="00C70F76"/>
    <w:rsid w:val="00C710C4"/>
    <w:rsid w:val="00C710E7"/>
    <w:rsid w:val="00C713F6"/>
    <w:rsid w:val="00C7147A"/>
    <w:rsid w:val="00C71541"/>
    <w:rsid w:val="00C71806"/>
    <w:rsid w:val="00C71DE9"/>
    <w:rsid w:val="00C720F9"/>
    <w:rsid w:val="00C722BA"/>
    <w:rsid w:val="00C722CE"/>
    <w:rsid w:val="00C722E2"/>
    <w:rsid w:val="00C725CF"/>
    <w:rsid w:val="00C72709"/>
    <w:rsid w:val="00C727F9"/>
    <w:rsid w:val="00C728F0"/>
    <w:rsid w:val="00C7290E"/>
    <w:rsid w:val="00C72CDA"/>
    <w:rsid w:val="00C72E47"/>
    <w:rsid w:val="00C73187"/>
    <w:rsid w:val="00C733B6"/>
    <w:rsid w:val="00C73403"/>
    <w:rsid w:val="00C73504"/>
    <w:rsid w:val="00C735D1"/>
    <w:rsid w:val="00C73770"/>
    <w:rsid w:val="00C737B8"/>
    <w:rsid w:val="00C73843"/>
    <w:rsid w:val="00C74005"/>
    <w:rsid w:val="00C740D5"/>
    <w:rsid w:val="00C74225"/>
    <w:rsid w:val="00C743EE"/>
    <w:rsid w:val="00C745D1"/>
    <w:rsid w:val="00C749BF"/>
    <w:rsid w:val="00C74A83"/>
    <w:rsid w:val="00C74B3A"/>
    <w:rsid w:val="00C74CA2"/>
    <w:rsid w:val="00C74D46"/>
    <w:rsid w:val="00C755ED"/>
    <w:rsid w:val="00C75FEF"/>
    <w:rsid w:val="00C76505"/>
    <w:rsid w:val="00C76569"/>
    <w:rsid w:val="00C770A5"/>
    <w:rsid w:val="00C77337"/>
    <w:rsid w:val="00C77378"/>
    <w:rsid w:val="00C77679"/>
    <w:rsid w:val="00C776D0"/>
    <w:rsid w:val="00C77752"/>
    <w:rsid w:val="00C77F5D"/>
    <w:rsid w:val="00C77F61"/>
    <w:rsid w:val="00C77FEC"/>
    <w:rsid w:val="00C8043D"/>
    <w:rsid w:val="00C806CD"/>
    <w:rsid w:val="00C80953"/>
    <w:rsid w:val="00C80BB2"/>
    <w:rsid w:val="00C80BBC"/>
    <w:rsid w:val="00C80BCA"/>
    <w:rsid w:val="00C80C88"/>
    <w:rsid w:val="00C80E3C"/>
    <w:rsid w:val="00C81261"/>
    <w:rsid w:val="00C8159E"/>
    <w:rsid w:val="00C817AF"/>
    <w:rsid w:val="00C82521"/>
    <w:rsid w:val="00C825A7"/>
    <w:rsid w:val="00C82674"/>
    <w:rsid w:val="00C829D9"/>
    <w:rsid w:val="00C82B77"/>
    <w:rsid w:val="00C82BE1"/>
    <w:rsid w:val="00C82D85"/>
    <w:rsid w:val="00C82D8F"/>
    <w:rsid w:val="00C82FED"/>
    <w:rsid w:val="00C833AA"/>
    <w:rsid w:val="00C836BA"/>
    <w:rsid w:val="00C8397E"/>
    <w:rsid w:val="00C8411F"/>
    <w:rsid w:val="00C8429E"/>
    <w:rsid w:val="00C84519"/>
    <w:rsid w:val="00C847FA"/>
    <w:rsid w:val="00C84E3B"/>
    <w:rsid w:val="00C84ED8"/>
    <w:rsid w:val="00C84FED"/>
    <w:rsid w:val="00C8510A"/>
    <w:rsid w:val="00C85195"/>
    <w:rsid w:val="00C852AE"/>
    <w:rsid w:val="00C85842"/>
    <w:rsid w:val="00C85F13"/>
    <w:rsid w:val="00C86034"/>
    <w:rsid w:val="00C86132"/>
    <w:rsid w:val="00C863DE"/>
    <w:rsid w:val="00C8647A"/>
    <w:rsid w:val="00C86516"/>
    <w:rsid w:val="00C86B0C"/>
    <w:rsid w:val="00C86B61"/>
    <w:rsid w:val="00C86B72"/>
    <w:rsid w:val="00C87389"/>
    <w:rsid w:val="00C87581"/>
    <w:rsid w:val="00C8777C"/>
    <w:rsid w:val="00C87F39"/>
    <w:rsid w:val="00C900A1"/>
    <w:rsid w:val="00C90167"/>
    <w:rsid w:val="00C90499"/>
    <w:rsid w:val="00C9067B"/>
    <w:rsid w:val="00C90987"/>
    <w:rsid w:val="00C90CB0"/>
    <w:rsid w:val="00C90F95"/>
    <w:rsid w:val="00C91683"/>
    <w:rsid w:val="00C916E2"/>
    <w:rsid w:val="00C91884"/>
    <w:rsid w:val="00C91A42"/>
    <w:rsid w:val="00C924BB"/>
    <w:rsid w:val="00C9267D"/>
    <w:rsid w:val="00C926CD"/>
    <w:rsid w:val="00C928C3"/>
    <w:rsid w:val="00C92911"/>
    <w:rsid w:val="00C92CB3"/>
    <w:rsid w:val="00C92DA5"/>
    <w:rsid w:val="00C92E17"/>
    <w:rsid w:val="00C93C6D"/>
    <w:rsid w:val="00C93F94"/>
    <w:rsid w:val="00C9400E"/>
    <w:rsid w:val="00C945AE"/>
    <w:rsid w:val="00C945F4"/>
    <w:rsid w:val="00C946DD"/>
    <w:rsid w:val="00C94844"/>
    <w:rsid w:val="00C9497D"/>
    <w:rsid w:val="00C94E85"/>
    <w:rsid w:val="00C95579"/>
    <w:rsid w:val="00C955D4"/>
    <w:rsid w:val="00C959FD"/>
    <w:rsid w:val="00C95C35"/>
    <w:rsid w:val="00C95F22"/>
    <w:rsid w:val="00C961DC"/>
    <w:rsid w:val="00C961FA"/>
    <w:rsid w:val="00C962B4"/>
    <w:rsid w:val="00C963B6"/>
    <w:rsid w:val="00C964AA"/>
    <w:rsid w:val="00C96810"/>
    <w:rsid w:val="00C96C0A"/>
    <w:rsid w:val="00C96C0F"/>
    <w:rsid w:val="00C96FD6"/>
    <w:rsid w:val="00C96FD7"/>
    <w:rsid w:val="00C96FF1"/>
    <w:rsid w:val="00C971EA"/>
    <w:rsid w:val="00C9743F"/>
    <w:rsid w:val="00C97831"/>
    <w:rsid w:val="00C979EE"/>
    <w:rsid w:val="00C97A0F"/>
    <w:rsid w:val="00C97E1C"/>
    <w:rsid w:val="00CA00C1"/>
    <w:rsid w:val="00CA00FE"/>
    <w:rsid w:val="00CA0402"/>
    <w:rsid w:val="00CA0706"/>
    <w:rsid w:val="00CA0F03"/>
    <w:rsid w:val="00CA0FD6"/>
    <w:rsid w:val="00CA16F8"/>
    <w:rsid w:val="00CA192C"/>
    <w:rsid w:val="00CA1BF5"/>
    <w:rsid w:val="00CA1DF5"/>
    <w:rsid w:val="00CA1FAB"/>
    <w:rsid w:val="00CA21BC"/>
    <w:rsid w:val="00CA2540"/>
    <w:rsid w:val="00CA2663"/>
    <w:rsid w:val="00CA281F"/>
    <w:rsid w:val="00CA2848"/>
    <w:rsid w:val="00CA2A70"/>
    <w:rsid w:val="00CA2BA0"/>
    <w:rsid w:val="00CA2E68"/>
    <w:rsid w:val="00CA2F35"/>
    <w:rsid w:val="00CA30AC"/>
    <w:rsid w:val="00CA30B7"/>
    <w:rsid w:val="00CA3386"/>
    <w:rsid w:val="00CA365D"/>
    <w:rsid w:val="00CA3BBB"/>
    <w:rsid w:val="00CA3C07"/>
    <w:rsid w:val="00CA3C6E"/>
    <w:rsid w:val="00CA40FE"/>
    <w:rsid w:val="00CA445F"/>
    <w:rsid w:val="00CA45E2"/>
    <w:rsid w:val="00CA46E7"/>
    <w:rsid w:val="00CA4B34"/>
    <w:rsid w:val="00CA4C76"/>
    <w:rsid w:val="00CA5232"/>
    <w:rsid w:val="00CA558D"/>
    <w:rsid w:val="00CA5841"/>
    <w:rsid w:val="00CA5F3E"/>
    <w:rsid w:val="00CA60AD"/>
    <w:rsid w:val="00CA6471"/>
    <w:rsid w:val="00CA65D6"/>
    <w:rsid w:val="00CA6782"/>
    <w:rsid w:val="00CA698F"/>
    <w:rsid w:val="00CA71E0"/>
    <w:rsid w:val="00CA735B"/>
    <w:rsid w:val="00CA74E0"/>
    <w:rsid w:val="00CA7B39"/>
    <w:rsid w:val="00CA7DFA"/>
    <w:rsid w:val="00CB0362"/>
    <w:rsid w:val="00CB0367"/>
    <w:rsid w:val="00CB0582"/>
    <w:rsid w:val="00CB0743"/>
    <w:rsid w:val="00CB0DE0"/>
    <w:rsid w:val="00CB12E7"/>
    <w:rsid w:val="00CB1493"/>
    <w:rsid w:val="00CB163A"/>
    <w:rsid w:val="00CB16A8"/>
    <w:rsid w:val="00CB16B4"/>
    <w:rsid w:val="00CB1761"/>
    <w:rsid w:val="00CB1891"/>
    <w:rsid w:val="00CB1AF9"/>
    <w:rsid w:val="00CB1C8A"/>
    <w:rsid w:val="00CB1D6D"/>
    <w:rsid w:val="00CB20B8"/>
    <w:rsid w:val="00CB2F0A"/>
    <w:rsid w:val="00CB30B8"/>
    <w:rsid w:val="00CB310F"/>
    <w:rsid w:val="00CB33FC"/>
    <w:rsid w:val="00CB361A"/>
    <w:rsid w:val="00CB3758"/>
    <w:rsid w:val="00CB3CB4"/>
    <w:rsid w:val="00CB3F22"/>
    <w:rsid w:val="00CB4ABF"/>
    <w:rsid w:val="00CB4F2B"/>
    <w:rsid w:val="00CB542A"/>
    <w:rsid w:val="00CB55FF"/>
    <w:rsid w:val="00CB565E"/>
    <w:rsid w:val="00CB5926"/>
    <w:rsid w:val="00CB5A1C"/>
    <w:rsid w:val="00CB5EEB"/>
    <w:rsid w:val="00CB61E2"/>
    <w:rsid w:val="00CB6E35"/>
    <w:rsid w:val="00CB6EF9"/>
    <w:rsid w:val="00CB7031"/>
    <w:rsid w:val="00CC0170"/>
    <w:rsid w:val="00CC02F2"/>
    <w:rsid w:val="00CC065F"/>
    <w:rsid w:val="00CC0B64"/>
    <w:rsid w:val="00CC0B6C"/>
    <w:rsid w:val="00CC0BB7"/>
    <w:rsid w:val="00CC0BD7"/>
    <w:rsid w:val="00CC0BDC"/>
    <w:rsid w:val="00CC0D1D"/>
    <w:rsid w:val="00CC0D8C"/>
    <w:rsid w:val="00CC137C"/>
    <w:rsid w:val="00CC1413"/>
    <w:rsid w:val="00CC1573"/>
    <w:rsid w:val="00CC1B2D"/>
    <w:rsid w:val="00CC1ED4"/>
    <w:rsid w:val="00CC1F5F"/>
    <w:rsid w:val="00CC2156"/>
    <w:rsid w:val="00CC2226"/>
    <w:rsid w:val="00CC2333"/>
    <w:rsid w:val="00CC29D6"/>
    <w:rsid w:val="00CC2DB1"/>
    <w:rsid w:val="00CC31DE"/>
    <w:rsid w:val="00CC321B"/>
    <w:rsid w:val="00CC3EDA"/>
    <w:rsid w:val="00CC40E5"/>
    <w:rsid w:val="00CC41A2"/>
    <w:rsid w:val="00CC4726"/>
    <w:rsid w:val="00CC4B9E"/>
    <w:rsid w:val="00CC4BF5"/>
    <w:rsid w:val="00CC4E11"/>
    <w:rsid w:val="00CC513C"/>
    <w:rsid w:val="00CC545D"/>
    <w:rsid w:val="00CC5633"/>
    <w:rsid w:val="00CC563F"/>
    <w:rsid w:val="00CC57C6"/>
    <w:rsid w:val="00CC5F72"/>
    <w:rsid w:val="00CC5FA4"/>
    <w:rsid w:val="00CC6355"/>
    <w:rsid w:val="00CC6734"/>
    <w:rsid w:val="00CC68EE"/>
    <w:rsid w:val="00CC6A6C"/>
    <w:rsid w:val="00CC6B3F"/>
    <w:rsid w:val="00CC70A2"/>
    <w:rsid w:val="00CC7156"/>
    <w:rsid w:val="00CC728E"/>
    <w:rsid w:val="00CC7447"/>
    <w:rsid w:val="00CC7451"/>
    <w:rsid w:val="00CC75B9"/>
    <w:rsid w:val="00CC798E"/>
    <w:rsid w:val="00CC7B51"/>
    <w:rsid w:val="00CC7CC6"/>
    <w:rsid w:val="00CC7D01"/>
    <w:rsid w:val="00CD0556"/>
    <w:rsid w:val="00CD072D"/>
    <w:rsid w:val="00CD0784"/>
    <w:rsid w:val="00CD083E"/>
    <w:rsid w:val="00CD0C5B"/>
    <w:rsid w:val="00CD0E54"/>
    <w:rsid w:val="00CD157B"/>
    <w:rsid w:val="00CD1992"/>
    <w:rsid w:val="00CD1A2F"/>
    <w:rsid w:val="00CD1BB6"/>
    <w:rsid w:val="00CD2559"/>
    <w:rsid w:val="00CD2834"/>
    <w:rsid w:val="00CD2BF8"/>
    <w:rsid w:val="00CD3149"/>
    <w:rsid w:val="00CD3690"/>
    <w:rsid w:val="00CD3943"/>
    <w:rsid w:val="00CD3B48"/>
    <w:rsid w:val="00CD408E"/>
    <w:rsid w:val="00CD46FB"/>
    <w:rsid w:val="00CD4A96"/>
    <w:rsid w:val="00CD51BB"/>
    <w:rsid w:val="00CD5BED"/>
    <w:rsid w:val="00CD5DF3"/>
    <w:rsid w:val="00CD62B2"/>
    <w:rsid w:val="00CD6538"/>
    <w:rsid w:val="00CD680B"/>
    <w:rsid w:val="00CD73C1"/>
    <w:rsid w:val="00CD7794"/>
    <w:rsid w:val="00CD7E51"/>
    <w:rsid w:val="00CD7E93"/>
    <w:rsid w:val="00CD7ED1"/>
    <w:rsid w:val="00CE0607"/>
    <w:rsid w:val="00CE0671"/>
    <w:rsid w:val="00CE07CF"/>
    <w:rsid w:val="00CE086E"/>
    <w:rsid w:val="00CE0AEB"/>
    <w:rsid w:val="00CE0BBB"/>
    <w:rsid w:val="00CE0C94"/>
    <w:rsid w:val="00CE0D01"/>
    <w:rsid w:val="00CE10BC"/>
    <w:rsid w:val="00CE156E"/>
    <w:rsid w:val="00CE17A6"/>
    <w:rsid w:val="00CE1BF3"/>
    <w:rsid w:val="00CE1ED6"/>
    <w:rsid w:val="00CE23A4"/>
    <w:rsid w:val="00CE2BB8"/>
    <w:rsid w:val="00CE33DF"/>
    <w:rsid w:val="00CE37A0"/>
    <w:rsid w:val="00CE3861"/>
    <w:rsid w:val="00CE3DFD"/>
    <w:rsid w:val="00CE3EFE"/>
    <w:rsid w:val="00CE40E2"/>
    <w:rsid w:val="00CE4474"/>
    <w:rsid w:val="00CE468D"/>
    <w:rsid w:val="00CE4A19"/>
    <w:rsid w:val="00CE4C6C"/>
    <w:rsid w:val="00CE4CE1"/>
    <w:rsid w:val="00CE4DC6"/>
    <w:rsid w:val="00CE5644"/>
    <w:rsid w:val="00CE5820"/>
    <w:rsid w:val="00CE5B07"/>
    <w:rsid w:val="00CE5BCB"/>
    <w:rsid w:val="00CE5CBC"/>
    <w:rsid w:val="00CE648F"/>
    <w:rsid w:val="00CE6DB8"/>
    <w:rsid w:val="00CE6DFB"/>
    <w:rsid w:val="00CE700D"/>
    <w:rsid w:val="00CE7096"/>
    <w:rsid w:val="00CE73D9"/>
    <w:rsid w:val="00CE7CF8"/>
    <w:rsid w:val="00CF0706"/>
    <w:rsid w:val="00CF0BD9"/>
    <w:rsid w:val="00CF0E1F"/>
    <w:rsid w:val="00CF1133"/>
    <w:rsid w:val="00CF1778"/>
    <w:rsid w:val="00CF1DCF"/>
    <w:rsid w:val="00CF1F9B"/>
    <w:rsid w:val="00CF25D0"/>
    <w:rsid w:val="00CF3020"/>
    <w:rsid w:val="00CF3278"/>
    <w:rsid w:val="00CF346F"/>
    <w:rsid w:val="00CF3A3C"/>
    <w:rsid w:val="00CF4175"/>
    <w:rsid w:val="00CF41FD"/>
    <w:rsid w:val="00CF4245"/>
    <w:rsid w:val="00CF43EB"/>
    <w:rsid w:val="00CF45DD"/>
    <w:rsid w:val="00CF4D45"/>
    <w:rsid w:val="00CF500B"/>
    <w:rsid w:val="00CF54B4"/>
    <w:rsid w:val="00CF574A"/>
    <w:rsid w:val="00CF58A4"/>
    <w:rsid w:val="00CF58FE"/>
    <w:rsid w:val="00CF5D42"/>
    <w:rsid w:val="00CF5DCC"/>
    <w:rsid w:val="00CF5F17"/>
    <w:rsid w:val="00CF6286"/>
    <w:rsid w:val="00CF62B7"/>
    <w:rsid w:val="00CF636D"/>
    <w:rsid w:val="00CF6A35"/>
    <w:rsid w:val="00CF6A86"/>
    <w:rsid w:val="00CF7BB2"/>
    <w:rsid w:val="00CF7DA3"/>
    <w:rsid w:val="00D00343"/>
    <w:rsid w:val="00D00701"/>
    <w:rsid w:val="00D00853"/>
    <w:rsid w:val="00D009C0"/>
    <w:rsid w:val="00D00D49"/>
    <w:rsid w:val="00D00FD6"/>
    <w:rsid w:val="00D01470"/>
    <w:rsid w:val="00D01A34"/>
    <w:rsid w:val="00D01FA6"/>
    <w:rsid w:val="00D0206E"/>
    <w:rsid w:val="00D0210F"/>
    <w:rsid w:val="00D0212B"/>
    <w:rsid w:val="00D02198"/>
    <w:rsid w:val="00D02608"/>
    <w:rsid w:val="00D029A4"/>
    <w:rsid w:val="00D02C69"/>
    <w:rsid w:val="00D02D95"/>
    <w:rsid w:val="00D02F55"/>
    <w:rsid w:val="00D0304D"/>
    <w:rsid w:val="00D03EA1"/>
    <w:rsid w:val="00D03FC6"/>
    <w:rsid w:val="00D040C9"/>
    <w:rsid w:val="00D04112"/>
    <w:rsid w:val="00D04452"/>
    <w:rsid w:val="00D049BD"/>
    <w:rsid w:val="00D04B15"/>
    <w:rsid w:val="00D04CF5"/>
    <w:rsid w:val="00D05011"/>
    <w:rsid w:val="00D05169"/>
    <w:rsid w:val="00D0539D"/>
    <w:rsid w:val="00D05B8D"/>
    <w:rsid w:val="00D05BC2"/>
    <w:rsid w:val="00D05C3D"/>
    <w:rsid w:val="00D062C6"/>
    <w:rsid w:val="00D06726"/>
    <w:rsid w:val="00D06733"/>
    <w:rsid w:val="00D06830"/>
    <w:rsid w:val="00D06B7A"/>
    <w:rsid w:val="00D07203"/>
    <w:rsid w:val="00D0729E"/>
    <w:rsid w:val="00D07400"/>
    <w:rsid w:val="00D077A4"/>
    <w:rsid w:val="00D078DE"/>
    <w:rsid w:val="00D078E8"/>
    <w:rsid w:val="00D07EB7"/>
    <w:rsid w:val="00D10221"/>
    <w:rsid w:val="00D104E3"/>
    <w:rsid w:val="00D10C92"/>
    <w:rsid w:val="00D10CCF"/>
    <w:rsid w:val="00D10F89"/>
    <w:rsid w:val="00D10FB9"/>
    <w:rsid w:val="00D110FB"/>
    <w:rsid w:val="00D11532"/>
    <w:rsid w:val="00D11580"/>
    <w:rsid w:val="00D11783"/>
    <w:rsid w:val="00D11902"/>
    <w:rsid w:val="00D119FE"/>
    <w:rsid w:val="00D11A9C"/>
    <w:rsid w:val="00D11AC3"/>
    <w:rsid w:val="00D12095"/>
    <w:rsid w:val="00D123C8"/>
    <w:rsid w:val="00D12967"/>
    <w:rsid w:val="00D12B7A"/>
    <w:rsid w:val="00D12C1F"/>
    <w:rsid w:val="00D12F34"/>
    <w:rsid w:val="00D13137"/>
    <w:rsid w:val="00D13141"/>
    <w:rsid w:val="00D13148"/>
    <w:rsid w:val="00D133B9"/>
    <w:rsid w:val="00D13553"/>
    <w:rsid w:val="00D13583"/>
    <w:rsid w:val="00D137CE"/>
    <w:rsid w:val="00D13804"/>
    <w:rsid w:val="00D13B54"/>
    <w:rsid w:val="00D13E2E"/>
    <w:rsid w:val="00D1437E"/>
    <w:rsid w:val="00D1445A"/>
    <w:rsid w:val="00D14ED2"/>
    <w:rsid w:val="00D15025"/>
    <w:rsid w:val="00D1574C"/>
    <w:rsid w:val="00D15798"/>
    <w:rsid w:val="00D158CC"/>
    <w:rsid w:val="00D15A0F"/>
    <w:rsid w:val="00D15EA5"/>
    <w:rsid w:val="00D15FD1"/>
    <w:rsid w:val="00D16592"/>
    <w:rsid w:val="00D1691F"/>
    <w:rsid w:val="00D16A49"/>
    <w:rsid w:val="00D17064"/>
    <w:rsid w:val="00D17181"/>
    <w:rsid w:val="00D17349"/>
    <w:rsid w:val="00D173B3"/>
    <w:rsid w:val="00D17B06"/>
    <w:rsid w:val="00D20376"/>
    <w:rsid w:val="00D20671"/>
    <w:rsid w:val="00D207AB"/>
    <w:rsid w:val="00D20DAF"/>
    <w:rsid w:val="00D215DE"/>
    <w:rsid w:val="00D21666"/>
    <w:rsid w:val="00D2178E"/>
    <w:rsid w:val="00D21812"/>
    <w:rsid w:val="00D21985"/>
    <w:rsid w:val="00D2215C"/>
    <w:rsid w:val="00D227B2"/>
    <w:rsid w:val="00D22981"/>
    <w:rsid w:val="00D22BA9"/>
    <w:rsid w:val="00D22E4F"/>
    <w:rsid w:val="00D2321D"/>
    <w:rsid w:val="00D2329D"/>
    <w:rsid w:val="00D232CD"/>
    <w:rsid w:val="00D23669"/>
    <w:rsid w:val="00D23787"/>
    <w:rsid w:val="00D23976"/>
    <w:rsid w:val="00D23B2A"/>
    <w:rsid w:val="00D2427A"/>
    <w:rsid w:val="00D24954"/>
    <w:rsid w:val="00D24A4F"/>
    <w:rsid w:val="00D2501E"/>
    <w:rsid w:val="00D251FD"/>
    <w:rsid w:val="00D25287"/>
    <w:rsid w:val="00D25431"/>
    <w:rsid w:val="00D25486"/>
    <w:rsid w:val="00D2609D"/>
    <w:rsid w:val="00D26161"/>
    <w:rsid w:val="00D2618B"/>
    <w:rsid w:val="00D2641C"/>
    <w:rsid w:val="00D2653A"/>
    <w:rsid w:val="00D26E53"/>
    <w:rsid w:val="00D270E8"/>
    <w:rsid w:val="00D271E5"/>
    <w:rsid w:val="00D272B2"/>
    <w:rsid w:val="00D27319"/>
    <w:rsid w:val="00D27B01"/>
    <w:rsid w:val="00D30018"/>
    <w:rsid w:val="00D30268"/>
    <w:rsid w:val="00D307E7"/>
    <w:rsid w:val="00D30F2D"/>
    <w:rsid w:val="00D31422"/>
    <w:rsid w:val="00D32450"/>
    <w:rsid w:val="00D3295B"/>
    <w:rsid w:val="00D32B75"/>
    <w:rsid w:val="00D33208"/>
    <w:rsid w:val="00D3329C"/>
    <w:rsid w:val="00D333B0"/>
    <w:rsid w:val="00D33449"/>
    <w:rsid w:val="00D34234"/>
    <w:rsid w:val="00D3449D"/>
    <w:rsid w:val="00D345BA"/>
    <w:rsid w:val="00D345C3"/>
    <w:rsid w:val="00D3463A"/>
    <w:rsid w:val="00D34666"/>
    <w:rsid w:val="00D34CD1"/>
    <w:rsid w:val="00D35985"/>
    <w:rsid w:val="00D35BC8"/>
    <w:rsid w:val="00D3669C"/>
    <w:rsid w:val="00D368D6"/>
    <w:rsid w:val="00D36A9B"/>
    <w:rsid w:val="00D377CE"/>
    <w:rsid w:val="00D402CC"/>
    <w:rsid w:val="00D40364"/>
    <w:rsid w:val="00D407E4"/>
    <w:rsid w:val="00D409EB"/>
    <w:rsid w:val="00D40A74"/>
    <w:rsid w:val="00D40CC2"/>
    <w:rsid w:val="00D40D70"/>
    <w:rsid w:val="00D41724"/>
    <w:rsid w:val="00D4211E"/>
    <w:rsid w:val="00D42208"/>
    <w:rsid w:val="00D4247D"/>
    <w:rsid w:val="00D42895"/>
    <w:rsid w:val="00D42BBE"/>
    <w:rsid w:val="00D42DC5"/>
    <w:rsid w:val="00D433C6"/>
    <w:rsid w:val="00D437EF"/>
    <w:rsid w:val="00D43D10"/>
    <w:rsid w:val="00D45794"/>
    <w:rsid w:val="00D45815"/>
    <w:rsid w:val="00D458B5"/>
    <w:rsid w:val="00D45E0D"/>
    <w:rsid w:val="00D45FE2"/>
    <w:rsid w:val="00D4617B"/>
    <w:rsid w:val="00D46227"/>
    <w:rsid w:val="00D46335"/>
    <w:rsid w:val="00D4671B"/>
    <w:rsid w:val="00D46B00"/>
    <w:rsid w:val="00D46D57"/>
    <w:rsid w:val="00D46E98"/>
    <w:rsid w:val="00D46EAF"/>
    <w:rsid w:val="00D4710B"/>
    <w:rsid w:val="00D47552"/>
    <w:rsid w:val="00D47ACB"/>
    <w:rsid w:val="00D47C09"/>
    <w:rsid w:val="00D47E5F"/>
    <w:rsid w:val="00D50585"/>
    <w:rsid w:val="00D50997"/>
    <w:rsid w:val="00D50AF2"/>
    <w:rsid w:val="00D50B1E"/>
    <w:rsid w:val="00D50C0D"/>
    <w:rsid w:val="00D50F9F"/>
    <w:rsid w:val="00D51554"/>
    <w:rsid w:val="00D51574"/>
    <w:rsid w:val="00D517A7"/>
    <w:rsid w:val="00D5184A"/>
    <w:rsid w:val="00D51E2C"/>
    <w:rsid w:val="00D524D5"/>
    <w:rsid w:val="00D52CB8"/>
    <w:rsid w:val="00D52F60"/>
    <w:rsid w:val="00D52F69"/>
    <w:rsid w:val="00D531B1"/>
    <w:rsid w:val="00D53546"/>
    <w:rsid w:val="00D538E3"/>
    <w:rsid w:val="00D539F2"/>
    <w:rsid w:val="00D53BEF"/>
    <w:rsid w:val="00D53CFA"/>
    <w:rsid w:val="00D5488B"/>
    <w:rsid w:val="00D549FB"/>
    <w:rsid w:val="00D54BEB"/>
    <w:rsid w:val="00D54D10"/>
    <w:rsid w:val="00D54D57"/>
    <w:rsid w:val="00D54DD2"/>
    <w:rsid w:val="00D54E9C"/>
    <w:rsid w:val="00D55048"/>
    <w:rsid w:val="00D55338"/>
    <w:rsid w:val="00D55470"/>
    <w:rsid w:val="00D56066"/>
    <w:rsid w:val="00D561F6"/>
    <w:rsid w:val="00D56211"/>
    <w:rsid w:val="00D56224"/>
    <w:rsid w:val="00D5698A"/>
    <w:rsid w:val="00D56B9A"/>
    <w:rsid w:val="00D570AD"/>
    <w:rsid w:val="00D57128"/>
    <w:rsid w:val="00D57683"/>
    <w:rsid w:val="00D5772F"/>
    <w:rsid w:val="00D578B5"/>
    <w:rsid w:val="00D57974"/>
    <w:rsid w:val="00D579B1"/>
    <w:rsid w:val="00D57DDF"/>
    <w:rsid w:val="00D60604"/>
    <w:rsid w:val="00D60DF7"/>
    <w:rsid w:val="00D60E8A"/>
    <w:rsid w:val="00D61570"/>
    <w:rsid w:val="00D619BE"/>
    <w:rsid w:val="00D61A0E"/>
    <w:rsid w:val="00D61FAE"/>
    <w:rsid w:val="00D621B2"/>
    <w:rsid w:val="00D621B6"/>
    <w:rsid w:val="00D6253D"/>
    <w:rsid w:val="00D62865"/>
    <w:rsid w:val="00D6289B"/>
    <w:rsid w:val="00D62A97"/>
    <w:rsid w:val="00D62E52"/>
    <w:rsid w:val="00D62EEE"/>
    <w:rsid w:val="00D63133"/>
    <w:rsid w:val="00D63782"/>
    <w:rsid w:val="00D6390E"/>
    <w:rsid w:val="00D63A5C"/>
    <w:rsid w:val="00D643F0"/>
    <w:rsid w:val="00D6471F"/>
    <w:rsid w:val="00D64ADC"/>
    <w:rsid w:val="00D64B17"/>
    <w:rsid w:val="00D64B50"/>
    <w:rsid w:val="00D64FF9"/>
    <w:rsid w:val="00D654BD"/>
    <w:rsid w:val="00D654E8"/>
    <w:rsid w:val="00D65A37"/>
    <w:rsid w:val="00D65B15"/>
    <w:rsid w:val="00D65BEB"/>
    <w:rsid w:val="00D65D1B"/>
    <w:rsid w:val="00D65E40"/>
    <w:rsid w:val="00D6600F"/>
    <w:rsid w:val="00D66033"/>
    <w:rsid w:val="00D66682"/>
    <w:rsid w:val="00D666A1"/>
    <w:rsid w:val="00D6680B"/>
    <w:rsid w:val="00D66D45"/>
    <w:rsid w:val="00D67145"/>
    <w:rsid w:val="00D67490"/>
    <w:rsid w:val="00D67FBF"/>
    <w:rsid w:val="00D70EED"/>
    <w:rsid w:val="00D71160"/>
    <w:rsid w:val="00D716F8"/>
    <w:rsid w:val="00D71766"/>
    <w:rsid w:val="00D718F5"/>
    <w:rsid w:val="00D719F8"/>
    <w:rsid w:val="00D71A03"/>
    <w:rsid w:val="00D71B16"/>
    <w:rsid w:val="00D71DCF"/>
    <w:rsid w:val="00D72138"/>
    <w:rsid w:val="00D725F5"/>
    <w:rsid w:val="00D72829"/>
    <w:rsid w:val="00D7293C"/>
    <w:rsid w:val="00D72CD7"/>
    <w:rsid w:val="00D72DAB"/>
    <w:rsid w:val="00D7316A"/>
    <w:rsid w:val="00D7359C"/>
    <w:rsid w:val="00D739C2"/>
    <w:rsid w:val="00D7419D"/>
    <w:rsid w:val="00D741BC"/>
    <w:rsid w:val="00D746ED"/>
    <w:rsid w:val="00D7477B"/>
    <w:rsid w:val="00D7487A"/>
    <w:rsid w:val="00D74963"/>
    <w:rsid w:val="00D74AE4"/>
    <w:rsid w:val="00D74C32"/>
    <w:rsid w:val="00D75309"/>
    <w:rsid w:val="00D7555B"/>
    <w:rsid w:val="00D75CEE"/>
    <w:rsid w:val="00D75D1E"/>
    <w:rsid w:val="00D763C9"/>
    <w:rsid w:val="00D7664A"/>
    <w:rsid w:val="00D7676D"/>
    <w:rsid w:val="00D76C49"/>
    <w:rsid w:val="00D76F8D"/>
    <w:rsid w:val="00D77246"/>
    <w:rsid w:val="00D77407"/>
    <w:rsid w:val="00D778A4"/>
    <w:rsid w:val="00D77E57"/>
    <w:rsid w:val="00D800CD"/>
    <w:rsid w:val="00D801A0"/>
    <w:rsid w:val="00D803A6"/>
    <w:rsid w:val="00D80805"/>
    <w:rsid w:val="00D8090F"/>
    <w:rsid w:val="00D80A45"/>
    <w:rsid w:val="00D80C7B"/>
    <w:rsid w:val="00D8111B"/>
    <w:rsid w:val="00D811CF"/>
    <w:rsid w:val="00D81276"/>
    <w:rsid w:val="00D813D4"/>
    <w:rsid w:val="00D8182C"/>
    <w:rsid w:val="00D81F03"/>
    <w:rsid w:val="00D82791"/>
    <w:rsid w:val="00D82F2A"/>
    <w:rsid w:val="00D8313D"/>
    <w:rsid w:val="00D83545"/>
    <w:rsid w:val="00D83736"/>
    <w:rsid w:val="00D8387E"/>
    <w:rsid w:val="00D8395D"/>
    <w:rsid w:val="00D83EB9"/>
    <w:rsid w:val="00D83F8B"/>
    <w:rsid w:val="00D841E8"/>
    <w:rsid w:val="00D845F5"/>
    <w:rsid w:val="00D84696"/>
    <w:rsid w:val="00D847FF"/>
    <w:rsid w:val="00D84975"/>
    <w:rsid w:val="00D84D79"/>
    <w:rsid w:val="00D858C9"/>
    <w:rsid w:val="00D85956"/>
    <w:rsid w:val="00D85B09"/>
    <w:rsid w:val="00D85BC4"/>
    <w:rsid w:val="00D85C38"/>
    <w:rsid w:val="00D86141"/>
    <w:rsid w:val="00D86485"/>
    <w:rsid w:val="00D86589"/>
    <w:rsid w:val="00D86678"/>
    <w:rsid w:val="00D86759"/>
    <w:rsid w:val="00D868C9"/>
    <w:rsid w:val="00D86D5C"/>
    <w:rsid w:val="00D86D94"/>
    <w:rsid w:val="00D86FED"/>
    <w:rsid w:val="00D87073"/>
    <w:rsid w:val="00D870B7"/>
    <w:rsid w:val="00D87471"/>
    <w:rsid w:val="00D87661"/>
    <w:rsid w:val="00D8773C"/>
    <w:rsid w:val="00D87DF9"/>
    <w:rsid w:val="00D87E90"/>
    <w:rsid w:val="00D87F1F"/>
    <w:rsid w:val="00D90AFC"/>
    <w:rsid w:val="00D90DD0"/>
    <w:rsid w:val="00D9145B"/>
    <w:rsid w:val="00D914FA"/>
    <w:rsid w:val="00D915D4"/>
    <w:rsid w:val="00D9179B"/>
    <w:rsid w:val="00D9193A"/>
    <w:rsid w:val="00D91A5A"/>
    <w:rsid w:val="00D91D02"/>
    <w:rsid w:val="00D91FCC"/>
    <w:rsid w:val="00D92511"/>
    <w:rsid w:val="00D92630"/>
    <w:rsid w:val="00D9276B"/>
    <w:rsid w:val="00D929E0"/>
    <w:rsid w:val="00D938C3"/>
    <w:rsid w:val="00D93902"/>
    <w:rsid w:val="00D93B3D"/>
    <w:rsid w:val="00D93FE8"/>
    <w:rsid w:val="00D941D5"/>
    <w:rsid w:val="00D94304"/>
    <w:rsid w:val="00D94560"/>
    <w:rsid w:val="00D94701"/>
    <w:rsid w:val="00D9477A"/>
    <w:rsid w:val="00D94ACC"/>
    <w:rsid w:val="00D94B21"/>
    <w:rsid w:val="00D94D40"/>
    <w:rsid w:val="00D94FFF"/>
    <w:rsid w:val="00D9562C"/>
    <w:rsid w:val="00D95ACE"/>
    <w:rsid w:val="00D95BF2"/>
    <w:rsid w:val="00D95E8C"/>
    <w:rsid w:val="00D95EA5"/>
    <w:rsid w:val="00D95EDF"/>
    <w:rsid w:val="00D96006"/>
    <w:rsid w:val="00D96153"/>
    <w:rsid w:val="00D96B71"/>
    <w:rsid w:val="00D96EAC"/>
    <w:rsid w:val="00D9747C"/>
    <w:rsid w:val="00D97567"/>
    <w:rsid w:val="00D97794"/>
    <w:rsid w:val="00D97AA7"/>
    <w:rsid w:val="00D97BBC"/>
    <w:rsid w:val="00D97F67"/>
    <w:rsid w:val="00DA00EA"/>
    <w:rsid w:val="00DA01C9"/>
    <w:rsid w:val="00DA0443"/>
    <w:rsid w:val="00DA05B8"/>
    <w:rsid w:val="00DA0665"/>
    <w:rsid w:val="00DA0696"/>
    <w:rsid w:val="00DA099F"/>
    <w:rsid w:val="00DA09A9"/>
    <w:rsid w:val="00DA0AC9"/>
    <w:rsid w:val="00DA0B4B"/>
    <w:rsid w:val="00DA0C39"/>
    <w:rsid w:val="00DA11A6"/>
    <w:rsid w:val="00DA12CE"/>
    <w:rsid w:val="00DA1968"/>
    <w:rsid w:val="00DA1980"/>
    <w:rsid w:val="00DA1B13"/>
    <w:rsid w:val="00DA2224"/>
    <w:rsid w:val="00DA24A8"/>
    <w:rsid w:val="00DA2736"/>
    <w:rsid w:val="00DA2883"/>
    <w:rsid w:val="00DA3248"/>
    <w:rsid w:val="00DA3312"/>
    <w:rsid w:val="00DA352A"/>
    <w:rsid w:val="00DA39AE"/>
    <w:rsid w:val="00DA3C43"/>
    <w:rsid w:val="00DA4170"/>
    <w:rsid w:val="00DA49D2"/>
    <w:rsid w:val="00DA4A53"/>
    <w:rsid w:val="00DA4C50"/>
    <w:rsid w:val="00DA5132"/>
    <w:rsid w:val="00DA52E4"/>
    <w:rsid w:val="00DA576A"/>
    <w:rsid w:val="00DA589A"/>
    <w:rsid w:val="00DA595A"/>
    <w:rsid w:val="00DA5BD5"/>
    <w:rsid w:val="00DA5C4A"/>
    <w:rsid w:val="00DA5EFA"/>
    <w:rsid w:val="00DA6204"/>
    <w:rsid w:val="00DA69E8"/>
    <w:rsid w:val="00DA6B1C"/>
    <w:rsid w:val="00DA7044"/>
    <w:rsid w:val="00DA709E"/>
    <w:rsid w:val="00DA7626"/>
    <w:rsid w:val="00DA7663"/>
    <w:rsid w:val="00DA77CD"/>
    <w:rsid w:val="00DA788C"/>
    <w:rsid w:val="00DA7907"/>
    <w:rsid w:val="00DA797F"/>
    <w:rsid w:val="00DA7C57"/>
    <w:rsid w:val="00DB02F7"/>
    <w:rsid w:val="00DB0626"/>
    <w:rsid w:val="00DB0A97"/>
    <w:rsid w:val="00DB0B10"/>
    <w:rsid w:val="00DB0EEF"/>
    <w:rsid w:val="00DB1178"/>
    <w:rsid w:val="00DB1CCB"/>
    <w:rsid w:val="00DB1D2C"/>
    <w:rsid w:val="00DB21AB"/>
    <w:rsid w:val="00DB226E"/>
    <w:rsid w:val="00DB24F5"/>
    <w:rsid w:val="00DB25B6"/>
    <w:rsid w:val="00DB2660"/>
    <w:rsid w:val="00DB28F0"/>
    <w:rsid w:val="00DB2A3E"/>
    <w:rsid w:val="00DB2EDD"/>
    <w:rsid w:val="00DB3739"/>
    <w:rsid w:val="00DB3BFB"/>
    <w:rsid w:val="00DB3C19"/>
    <w:rsid w:val="00DB3D1C"/>
    <w:rsid w:val="00DB3D80"/>
    <w:rsid w:val="00DB41F2"/>
    <w:rsid w:val="00DB4619"/>
    <w:rsid w:val="00DB4F3B"/>
    <w:rsid w:val="00DB5046"/>
    <w:rsid w:val="00DB506A"/>
    <w:rsid w:val="00DB5112"/>
    <w:rsid w:val="00DB534F"/>
    <w:rsid w:val="00DB5578"/>
    <w:rsid w:val="00DB5C06"/>
    <w:rsid w:val="00DB63E7"/>
    <w:rsid w:val="00DB675D"/>
    <w:rsid w:val="00DB6822"/>
    <w:rsid w:val="00DB6A28"/>
    <w:rsid w:val="00DB6FD6"/>
    <w:rsid w:val="00DB70A1"/>
    <w:rsid w:val="00DB7332"/>
    <w:rsid w:val="00DB79E3"/>
    <w:rsid w:val="00DB7C19"/>
    <w:rsid w:val="00DB7D08"/>
    <w:rsid w:val="00DC08E1"/>
    <w:rsid w:val="00DC13B6"/>
    <w:rsid w:val="00DC1556"/>
    <w:rsid w:val="00DC1D60"/>
    <w:rsid w:val="00DC1FAB"/>
    <w:rsid w:val="00DC2841"/>
    <w:rsid w:val="00DC2ADA"/>
    <w:rsid w:val="00DC2DAE"/>
    <w:rsid w:val="00DC2DDE"/>
    <w:rsid w:val="00DC2DF5"/>
    <w:rsid w:val="00DC3537"/>
    <w:rsid w:val="00DC3793"/>
    <w:rsid w:val="00DC37C4"/>
    <w:rsid w:val="00DC388A"/>
    <w:rsid w:val="00DC39C7"/>
    <w:rsid w:val="00DC3A58"/>
    <w:rsid w:val="00DC3E2B"/>
    <w:rsid w:val="00DC4403"/>
    <w:rsid w:val="00DC44FB"/>
    <w:rsid w:val="00DC47E9"/>
    <w:rsid w:val="00DC4A1B"/>
    <w:rsid w:val="00DC4DE2"/>
    <w:rsid w:val="00DC4FB6"/>
    <w:rsid w:val="00DC5072"/>
    <w:rsid w:val="00DC52CC"/>
    <w:rsid w:val="00DC540E"/>
    <w:rsid w:val="00DC569B"/>
    <w:rsid w:val="00DC5B75"/>
    <w:rsid w:val="00DC5BC2"/>
    <w:rsid w:val="00DC5DCA"/>
    <w:rsid w:val="00DC5E23"/>
    <w:rsid w:val="00DC5EDF"/>
    <w:rsid w:val="00DC610E"/>
    <w:rsid w:val="00DC6342"/>
    <w:rsid w:val="00DC64A1"/>
    <w:rsid w:val="00DC6736"/>
    <w:rsid w:val="00DC6B63"/>
    <w:rsid w:val="00DC6BAB"/>
    <w:rsid w:val="00DC6C95"/>
    <w:rsid w:val="00DC6DBD"/>
    <w:rsid w:val="00DC7A6C"/>
    <w:rsid w:val="00DC7FC6"/>
    <w:rsid w:val="00DD02DC"/>
    <w:rsid w:val="00DD02EF"/>
    <w:rsid w:val="00DD03FC"/>
    <w:rsid w:val="00DD044B"/>
    <w:rsid w:val="00DD05D1"/>
    <w:rsid w:val="00DD107B"/>
    <w:rsid w:val="00DD1453"/>
    <w:rsid w:val="00DD19F5"/>
    <w:rsid w:val="00DD1DBD"/>
    <w:rsid w:val="00DD1F15"/>
    <w:rsid w:val="00DD1F75"/>
    <w:rsid w:val="00DD20DF"/>
    <w:rsid w:val="00DD2C2C"/>
    <w:rsid w:val="00DD2C71"/>
    <w:rsid w:val="00DD390B"/>
    <w:rsid w:val="00DD3B94"/>
    <w:rsid w:val="00DD3FEB"/>
    <w:rsid w:val="00DD438F"/>
    <w:rsid w:val="00DD4476"/>
    <w:rsid w:val="00DD4952"/>
    <w:rsid w:val="00DD4C75"/>
    <w:rsid w:val="00DD53FC"/>
    <w:rsid w:val="00DD586B"/>
    <w:rsid w:val="00DD5F40"/>
    <w:rsid w:val="00DD6100"/>
    <w:rsid w:val="00DD6DA6"/>
    <w:rsid w:val="00DD6E56"/>
    <w:rsid w:val="00DD7311"/>
    <w:rsid w:val="00DD74BB"/>
    <w:rsid w:val="00DD74DE"/>
    <w:rsid w:val="00DD76DF"/>
    <w:rsid w:val="00DD791E"/>
    <w:rsid w:val="00DD7D99"/>
    <w:rsid w:val="00DD7FB2"/>
    <w:rsid w:val="00DE04B5"/>
    <w:rsid w:val="00DE054E"/>
    <w:rsid w:val="00DE0931"/>
    <w:rsid w:val="00DE0B87"/>
    <w:rsid w:val="00DE0BD4"/>
    <w:rsid w:val="00DE0DD6"/>
    <w:rsid w:val="00DE0F3F"/>
    <w:rsid w:val="00DE123D"/>
    <w:rsid w:val="00DE12B2"/>
    <w:rsid w:val="00DE1D31"/>
    <w:rsid w:val="00DE1DBC"/>
    <w:rsid w:val="00DE2576"/>
    <w:rsid w:val="00DE2ACB"/>
    <w:rsid w:val="00DE2EC5"/>
    <w:rsid w:val="00DE33D8"/>
    <w:rsid w:val="00DE3403"/>
    <w:rsid w:val="00DE3576"/>
    <w:rsid w:val="00DE396C"/>
    <w:rsid w:val="00DE3C95"/>
    <w:rsid w:val="00DE3E27"/>
    <w:rsid w:val="00DE4070"/>
    <w:rsid w:val="00DE44C8"/>
    <w:rsid w:val="00DE4C61"/>
    <w:rsid w:val="00DE4CB0"/>
    <w:rsid w:val="00DE4EE0"/>
    <w:rsid w:val="00DE52AC"/>
    <w:rsid w:val="00DE5AA7"/>
    <w:rsid w:val="00DE5CE2"/>
    <w:rsid w:val="00DE5EEB"/>
    <w:rsid w:val="00DE657F"/>
    <w:rsid w:val="00DE6A15"/>
    <w:rsid w:val="00DE6BE3"/>
    <w:rsid w:val="00DE6BF6"/>
    <w:rsid w:val="00DE6F4D"/>
    <w:rsid w:val="00DE734F"/>
    <w:rsid w:val="00DE7668"/>
    <w:rsid w:val="00DE7CEF"/>
    <w:rsid w:val="00DF0649"/>
    <w:rsid w:val="00DF0883"/>
    <w:rsid w:val="00DF0A0D"/>
    <w:rsid w:val="00DF0AF6"/>
    <w:rsid w:val="00DF0AF7"/>
    <w:rsid w:val="00DF0E00"/>
    <w:rsid w:val="00DF0E92"/>
    <w:rsid w:val="00DF1865"/>
    <w:rsid w:val="00DF1CF7"/>
    <w:rsid w:val="00DF1E45"/>
    <w:rsid w:val="00DF1EC7"/>
    <w:rsid w:val="00DF1EE7"/>
    <w:rsid w:val="00DF1F92"/>
    <w:rsid w:val="00DF23FB"/>
    <w:rsid w:val="00DF2537"/>
    <w:rsid w:val="00DF2654"/>
    <w:rsid w:val="00DF30E5"/>
    <w:rsid w:val="00DF313A"/>
    <w:rsid w:val="00DF3196"/>
    <w:rsid w:val="00DF3716"/>
    <w:rsid w:val="00DF37BF"/>
    <w:rsid w:val="00DF39C3"/>
    <w:rsid w:val="00DF3CCC"/>
    <w:rsid w:val="00DF3DD0"/>
    <w:rsid w:val="00DF404C"/>
    <w:rsid w:val="00DF4392"/>
    <w:rsid w:val="00DF495D"/>
    <w:rsid w:val="00DF4F52"/>
    <w:rsid w:val="00DF5010"/>
    <w:rsid w:val="00DF52DF"/>
    <w:rsid w:val="00DF532D"/>
    <w:rsid w:val="00DF56C4"/>
    <w:rsid w:val="00DF5913"/>
    <w:rsid w:val="00DF59FF"/>
    <w:rsid w:val="00DF5D8D"/>
    <w:rsid w:val="00DF5FA3"/>
    <w:rsid w:val="00DF6397"/>
    <w:rsid w:val="00DF649F"/>
    <w:rsid w:val="00DF6575"/>
    <w:rsid w:val="00DF67B7"/>
    <w:rsid w:val="00DF6D3F"/>
    <w:rsid w:val="00DF6DF5"/>
    <w:rsid w:val="00DF6FB1"/>
    <w:rsid w:val="00DF6FB9"/>
    <w:rsid w:val="00DF7139"/>
    <w:rsid w:val="00DF735D"/>
    <w:rsid w:val="00DF77E6"/>
    <w:rsid w:val="00DF7801"/>
    <w:rsid w:val="00DF78F4"/>
    <w:rsid w:val="00DF7A93"/>
    <w:rsid w:val="00DF7C25"/>
    <w:rsid w:val="00E000F1"/>
    <w:rsid w:val="00E009CB"/>
    <w:rsid w:val="00E009E4"/>
    <w:rsid w:val="00E00BDA"/>
    <w:rsid w:val="00E00D3E"/>
    <w:rsid w:val="00E0132D"/>
    <w:rsid w:val="00E01535"/>
    <w:rsid w:val="00E01B31"/>
    <w:rsid w:val="00E022B4"/>
    <w:rsid w:val="00E023E5"/>
    <w:rsid w:val="00E029A7"/>
    <w:rsid w:val="00E02B13"/>
    <w:rsid w:val="00E02DD0"/>
    <w:rsid w:val="00E03332"/>
    <w:rsid w:val="00E0334E"/>
    <w:rsid w:val="00E03447"/>
    <w:rsid w:val="00E038CC"/>
    <w:rsid w:val="00E03CB0"/>
    <w:rsid w:val="00E03FE1"/>
    <w:rsid w:val="00E04168"/>
    <w:rsid w:val="00E043AB"/>
    <w:rsid w:val="00E047CF"/>
    <w:rsid w:val="00E04BF5"/>
    <w:rsid w:val="00E05291"/>
    <w:rsid w:val="00E05305"/>
    <w:rsid w:val="00E0568A"/>
    <w:rsid w:val="00E056E7"/>
    <w:rsid w:val="00E057C8"/>
    <w:rsid w:val="00E0581D"/>
    <w:rsid w:val="00E05826"/>
    <w:rsid w:val="00E05B98"/>
    <w:rsid w:val="00E05CAF"/>
    <w:rsid w:val="00E05CB2"/>
    <w:rsid w:val="00E05FEB"/>
    <w:rsid w:val="00E06262"/>
    <w:rsid w:val="00E0661E"/>
    <w:rsid w:val="00E06A21"/>
    <w:rsid w:val="00E06A34"/>
    <w:rsid w:val="00E06BFB"/>
    <w:rsid w:val="00E06ECA"/>
    <w:rsid w:val="00E06F07"/>
    <w:rsid w:val="00E07650"/>
    <w:rsid w:val="00E07835"/>
    <w:rsid w:val="00E079AF"/>
    <w:rsid w:val="00E07A8E"/>
    <w:rsid w:val="00E07AC8"/>
    <w:rsid w:val="00E07BDC"/>
    <w:rsid w:val="00E07E84"/>
    <w:rsid w:val="00E10287"/>
    <w:rsid w:val="00E10D4D"/>
    <w:rsid w:val="00E10DD1"/>
    <w:rsid w:val="00E1103B"/>
    <w:rsid w:val="00E11223"/>
    <w:rsid w:val="00E11240"/>
    <w:rsid w:val="00E11416"/>
    <w:rsid w:val="00E11438"/>
    <w:rsid w:val="00E11662"/>
    <w:rsid w:val="00E11798"/>
    <w:rsid w:val="00E118C7"/>
    <w:rsid w:val="00E11CC1"/>
    <w:rsid w:val="00E11CD4"/>
    <w:rsid w:val="00E12128"/>
    <w:rsid w:val="00E12224"/>
    <w:rsid w:val="00E1273B"/>
    <w:rsid w:val="00E12775"/>
    <w:rsid w:val="00E12937"/>
    <w:rsid w:val="00E12987"/>
    <w:rsid w:val="00E129D5"/>
    <w:rsid w:val="00E13127"/>
    <w:rsid w:val="00E132A9"/>
    <w:rsid w:val="00E132C9"/>
    <w:rsid w:val="00E13476"/>
    <w:rsid w:val="00E136A5"/>
    <w:rsid w:val="00E1378A"/>
    <w:rsid w:val="00E139F0"/>
    <w:rsid w:val="00E13A68"/>
    <w:rsid w:val="00E13E43"/>
    <w:rsid w:val="00E13EED"/>
    <w:rsid w:val="00E145EF"/>
    <w:rsid w:val="00E14DEA"/>
    <w:rsid w:val="00E14E35"/>
    <w:rsid w:val="00E152A2"/>
    <w:rsid w:val="00E158BE"/>
    <w:rsid w:val="00E15D51"/>
    <w:rsid w:val="00E1612E"/>
    <w:rsid w:val="00E16321"/>
    <w:rsid w:val="00E168F0"/>
    <w:rsid w:val="00E169C5"/>
    <w:rsid w:val="00E17260"/>
    <w:rsid w:val="00E1766E"/>
    <w:rsid w:val="00E176B6"/>
    <w:rsid w:val="00E177BC"/>
    <w:rsid w:val="00E20217"/>
    <w:rsid w:val="00E2039A"/>
    <w:rsid w:val="00E20745"/>
    <w:rsid w:val="00E20E4B"/>
    <w:rsid w:val="00E215B2"/>
    <w:rsid w:val="00E21DEC"/>
    <w:rsid w:val="00E21E66"/>
    <w:rsid w:val="00E22302"/>
    <w:rsid w:val="00E227A6"/>
    <w:rsid w:val="00E2352F"/>
    <w:rsid w:val="00E23A41"/>
    <w:rsid w:val="00E23AE7"/>
    <w:rsid w:val="00E23AF1"/>
    <w:rsid w:val="00E23D2A"/>
    <w:rsid w:val="00E23F96"/>
    <w:rsid w:val="00E24ABA"/>
    <w:rsid w:val="00E24CF0"/>
    <w:rsid w:val="00E24D7C"/>
    <w:rsid w:val="00E24DB4"/>
    <w:rsid w:val="00E24F2F"/>
    <w:rsid w:val="00E25425"/>
    <w:rsid w:val="00E254C4"/>
    <w:rsid w:val="00E25B75"/>
    <w:rsid w:val="00E25F90"/>
    <w:rsid w:val="00E261C2"/>
    <w:rsid w:val="00E26215"/>
    <w:rsid w:val="00E2624C"/>
    <w:rsid w:val="00E26401"/>
    <w:rsid w:val="00E27914"/>
    <w:rsid w:val="00E279C6"/>
    <w:rsid w:val="00E30128"/>
    <w:rsid w:val="00E301FD"/>
    <w:rsid w:val="00E3067B"/>
    <w:rsid w:val="00E30D31"/>
    <w:rsid w:val="00E31516"/>
    <w:rsid w:val="00E316D8"/>
    <w:rsid w:val="00E319F1"/>
    <w:rsid w:val="00E31C2B"/>
    <w:rsid w:val="00E31F77"/>
    <w:rsid w:val="00E320EE"/>
    <w:rsid w:val="00E320FF"/>
    <w:rsid w:val="00E32C66"/>
    <w:rsid w:val="00E32E84"/>
    <w:rsid w:val="00E32FB1"/>
    <w:rsid w:val="00E33B3C"/>
    <w:rsid w:val="00E33E05"/>
    <w:rsid w:val="00E33E6A"/>
    <w:rsid w:val="00E34148"/>
    <w:rsid w:val="00E341BA"/>
    <w:rsid w:val="00E347DF"/>
    <w:rsid w:val="00E34C6A"/>
    <w:rsid w:val="00E34E88"/>
    <w:rsid w:val="00E34F90"/>
    <w:rsid w:val="00E35061"/>
    <w:rsid w:val="00E3553B"/>
    <w:rsid w:val="00E35BAD"/>
    <w:rsid w:val="00E35DFC"/>
    <w:rsid w:val="00E36130"/>
    <w:rsid w:val="00E3625F"/>
    <w:rsid w:val="00E36601"/>
    <w:rsid w:val="00E36868"/>
    <w:rsid w:val="00E36A79"/>
    <w:rsid w:val="00E36C40"/>
    <w:rsid w:val="00E37CB1"/>
    <w:rsid w:val="00E37D35"/>
    <w:rsid w:val="00E40750"/>
    <w:rsid w:val="00E4094F"/>
    <w:rsid w:val="00E40FDB"/>
    <w:rsid w:val="00E411C8"/>
    <w:rsid w:val="00E411F8"/>
    <w:rsid w:val="00E41993"/>
    <w:rsid w:val="00E41D47"/>
    <w:rsid w:val="00E41EDE"/>
    <w:rsid w:val="00E4201F"/>
    <w:rsid w:val="00E42508"/>
    <w:rsid w:val="00E42F3B"/>
    <w:rsid w:val="00E43067"/>
    <w:rsid w:val="00E4336A"/>
    <w:rsid w:val="00E4347B"/>
    <w:rsid w:val="00E434E5"/>
    <w:rsid w:val="00E4357C"/>
    <w:rsid w:val="00E43B03"/>
    <w:rsid w:val="00E43CC1"/>
    <w:rsid w:val="00E443B3"/>
    <w:rsid w:val="00E44443"/>
    <w:rsid w:val="00E444F5"/>
    <w:rsid w:val="00E44586"/>
    <w:rsid w:val="00E447EA"/>
    <w:rsid w:val="00E44894"/>
    <w:rsid w:val="00E44914"/>
    <w:rsid w:val="00E44D09"/>
    <w:rsid w:val="00E44D87"/>
    <w:rsid w:val="00E44F49"/>
    <w:rsid w:val="00E44FC1"/>
    <w:rsid w:val="00E4503B"/>
    <w:rsid w:val="00E4583F"/>
    <w:rsid w:val="00E45866"/>
    <w:rsid w:val="00E45AA6"/>
    <w:rsid w:val="00E45B54"/>
    <w:rsid w:val="00E45DDA"/>
    <w:rsid w:val="00E45FA2"/>
    <w:rsid w:val="00E45FB1"/>
    <w:rsid w:val="00E4651B"/>
    <w:rsid w:val="00E4675C"/>
    <w:rsid w:val="00E468EB"/>
    <w:rsid w:val="00E46D13"/>
    <w:rsid w:val="00E46F8B"/>
    <w:rsid w:val="00E47069"/>
    <w:rsid w:val="00E470B9"/>
    <w:rsid w:val="00E470F3"/>
    <w:rsid w:val="00E47100"/>
    <w:rsid w:val="00E4770F"/>
    <w:rsid w:val="00E477E7"/>
    <w:rsid w:val="00E4790E"/>
    <w:rsid w:val="00E47CDF"/>
    <w:rsid w:val="00E50382"/>
    <w:rsid w:val="00E5041F"/>
    <w:rsid w:val="00E5078B"/>
    <w:rsid w:val="00E50836"/>
    <w:rsid w:val="00E508FC"/>
    <w:rsid w:val="00E50AF9"/>
    <w:rsid w:val="00E50E19"/>
    <w:rsid w:val="00E50E5D"/>
    <w:rsid w:val="00E50F38"/>
    <w:rsid w:val="00E51299"/>
    <w:rsid w:val="00E514E3"/>
    <w:rsid w:val="00E51715"/>
    <w:rsid w:val="00E5184B"/>
    <w:rsid w:val="00E51912"/>
    <w:rsid w:val="00E51AD7"/>
    <w:rsid w:val="00E51AE9"/>
    <w:rsid w:val="00E51AF9"/>
    <w:rsid w:val="00E51BD5"/>
    <w:rsid w:val="00E5234E"/>
    <w:rsid w:val="00E5340F"/>
    <w:rsid w:val="00E535D3"/>
    <w:rsid w:val="00E53ADF"/>
    <w:rsid w:val="00E53BCD"/>
    <w:rsid w:val="00E5409A"/>
    <w:rsid w:val="00E543CD"/>
    <w:rsid w:val="00E54C99"/>
    <w:rsid w:val="00E54D85"/>
    <w:rsid w:val="00E54F00"/>
    <w:rsid w:val="00E55024"/>
    <w:rsid w:val="00E55D95"/>
    <w:rsid w:val="00E55E70"/>
    <w:rsid w:val="00E56870"/>
    <w:rsid w:val="00E56A2C"/>
    <w:rsid w:val="00E56B40"/>
    <w:rsid w:val="00E56CE6"/>
    <w:rsid w:val="00E5717B"/>
    <w:rsid w:val="00E571CA"/>
    <w:rsid w:val="00E572A5"/>
    <w:rsid w:val="00E57623"/>
    <w:rsid w:val="00E57673"/>
    <w:rsid w:val="00E5787F"/>
    <w:rsid w:val="00E578E2"/>
    <w:rsid w:val="00E5799B"/>
    <w:rsid w:val="00E57ACA"/>
    <w:rsid w:val="00E57B49"/>
    <w:rsid w:val="00E57C89"/>
    <w:rsid w:val="00E57FE7"/>
    <w:rsid w:val="00E60556"/>
    <w:rsid w:val="00E60F68"/>
    <w:rsid w:val="00E60F93"/>
    <w:rsid w:val="00E61169"/>
    <w:rsid w:val="00E61634"/>
    <w:rsid w:val="00E61AEC"/>
    <w:rsid w:val="00E61BBB"/>
    <w:rsid w:val="00E61BCF"/>
    <w:rsid w:val="00E621CD"/>
    <w:rsid w:val="00E62461"/>
    <w:rsid w:val="00E6259B"/>
    <w:rsid w:val="00E62624"/>
    <w:rsid w:val="00E62979"/>
    <w:rsid w:val="00E629CA"/>
    <w:rsid w:val="00E62B3C"/>
    <w:rsid w:val="00E62B4C"/>
    <w:rsid w:val="00E631C7"/>
    <w:rsid w:val="00E63D14"/>
    <w:rsid w:val="00E63DF6"/>
    <w:rsid w:val="00E6421C"/>
    <w:rsid w:val="00E64905"/>
    <w:rsid w:val="00E64A11"/>
    <w:rsid w:val="00E64AE9"/>
    <w:rsid w:val="00E64CC9"/>
    <w:rsid w:val="00E64D2A"/>
    <w:rsid w:val="00E64DCE"/>
    <w:rsid w:val="00E654A3"/>
    <w:rsid w:val="00E656D8"/>
    <w:rsid w:val="00E6575F"/>
    <w:rsid w:val="00E657BC"/>
    <w:rsid w:val="00E65872"/>
    <w:rsid w:val="00E65977"/>
    <w:rsid w:val="00E65D1E"/>
    <w:rsid w:val="00E661E7"/>
    <w:rsid w:val="00E66580"/>
    <w:rsid w:val="00E6696D"/>
    <w:rsid w:val="00E66A4B"/>
    <w:rsid w:val="00E66B36"/>
    <w:rsid w:val="00E66DDE"/>
    <w:rsid w:val="00E66F30"/>
    <w:rsid w:val="00E670F9"/>
    <w:rsid w:val="00E671AC"/>
    <w:rsid w:val="00E6729A"/>
    <w:rsid w:val="00E67863"/>
    <w:rsid w:val="00E67BA9"/>
    <w:rsid w:val="00E67BF8"/>
    <w:rsid w:val="00E67FA7"/>
    <w:rsid w:val="00E7013C"/>
    <w:rsid w:val="00E704CD"/>
    <w:rsid w:val="00E70BD4"/>
    <w:rsid w:val="00E711FC"/>
    <w:rsid w:val="00E7134B"/>
    <w:rsid w:val="00E7153C"/>
    <w:rsid w:val="00E71CF3"/>
    <w:rsid w:val="00E71F9F"/>
    <w:rsid w:val="00E71FF9"/>
    <w:rsid w:val="00E7201C"/>
    <w:rsid w:val="00E7207F"/>
    <w:rsid w:val="00E722E5"/>
    <w:rsid w:val="00E72E67"/>
    <w:rsid w:val="00E72FAF"/>
    <w:rsid w:val="00E732D1"/>
    <w:rsid w:val="00E732F8"/>
    <w:rsid w:val="00E7342B"/>
    <w:rsid w:val="00E734C9"/>
    <w:rsid w:val="00E735BB"/>
    <w:rsid w:val="00E73644"/>
    <w:rsid w:val="00E7395C"/>
    <w:rsid w:val="00E73B28"/>
    <w:rsid w:val="00E73B50"/>
    <w:rsid w:val="00E73DD9"/>
    <w:rsid w:val="00E73F29"/>
    <w:rsid w:val="00E73FF5"/>
    <w:rsid w:val="00E7400C"/>
    <w:rsid w:val="00E74352"/>
    <w:rsid w:val="00E745E9"/>
    <w:rsid w:val="00E74644"/>
    <w:rsid w:val="00E746D2"/>
    <w:rsid w:val="00E74783"/>
    <w:rsid w:val="00E749E2"/>
    <w:rsid w:val="00E74E1E"/>
    <w:rsid w:val="00E74E26"/>
    <w:rsid w:val="00E74E58"/>
    <w:rsid w:val="00E74F74"/>
    <w:rsid w:val="00E75187"/>
    <w:rsid w:val="00E75213"/>
    <w:rsid w:val="00E75382"/>
    <w:rsid w:val="00E75522"/>
    <w:rsid w:val="00E757C4"/>
    <w:rsid w:val="00E75896"/>
    <w:rsid w:val="00E75952"/>
    <w:rsid w:val="00E75955"/>
    <w:rsid w:val="00E75969"/>
    <w:rsid w:val="00E75D10"/>
    <w:rsid w:val="00E760D7"/>
    <w:rsid w:val="00E76492"/>
    <w:rsid w:val="00E7685C"/>
    <w:rsid w:val="00E76A94"/>
    <w:rsid w:val="00E76B88"/>
    <w:rsid w:val="00E76BB5"/>
    <w:rsid w:val="00E76D85"/>
    <w:rsid w:val="00E76E0B"/>
    <w:rsid w:val="00E7705E"/>
    <w:rsid w:val="00E770E6"/>
    <w:rsid w:val="00E77872"/>
    <w:rsid w:val="00E77892"/>
    <w:rsid w:val="00E7793C"/>
    <w:rsid w:val="00E77D08"/>
    <w:rsid w:val="00E77ECE"/>
    <w:rsid w:val="00E8006A"/>
    <w:rsid w:val="00E8006E"/>
    <w:rsid w:val="00E808E4"/>
    <w:rsid w:val="00E809E2"/>
    <w:rsid w:val="00E80AF9"/>
    <w:rsid w:val="00E80B65"/>
    <w:rsid w:val="00E80E1B"/>
    <w:rsid w:val="00E813C3"/>
    <w:rsid w:val="00E81468"/>
    <w:rsid w:val="00E81511"/>
    <w:rsid w:val="00E81BC1"/>
    <w:rsid w:val="00E82461"/>
    <w:rsid w:val="00E82548"/>
    <w:rsid w:val="00E8279F"/>
    <w:rsid w:val="00E8280C"/>
    <w:rsid w:val="00E82A2A"/>
    <w:rsid w:val="00E82A3E"/>
    <w:rsid w:val="00E82AB2"/>
    <w:rsid w:val="00E82EA4"/>
    <w:rsid w:val="00E83330"/>
    <w:rsid w:val="00E8338B"/>
    <w:rsid w:val="00E8384D"/>
    <w:rsid w:val="00E83BC3"/>
    <w:rsid w:val="00E83BF9"/>
    <w:rsid w:val="00E83F55"/>
    <w:rsid w:val="00E84093"/>
    <w:rsid w:val="00E840F2"/>
    <w:rsid w:val="00E84268"/>
    <w:rsid w:val="00E84412"/>
    <w:rsid w:val="00E84C2A"/>
    <w:rsid w:val="00E84C85"/>
    <w:rsid w:val="00E85164"/>
    <w:rsid w:val="00E857D7"/>
    <w:rsid w:val="00E85926"/>
    <w:rsid w:val="00E85C44"/>
    <w:rsid w:val="00E85C51"/>
    <w:rsid w:val="00E8627F"/>
    <w:rsid w:val="00E86502"/>
    <w:rsid w:val="00E86A98"/>
    <w:rsid w:val="00E86ECC"/>
    <w:rsid w:val="00E870C7"/>
    <w:rsid w:val="00E874F4"/>
    <w:rsid w:val="00E879C6"/>
    <w:rsid w:val="00E879DA"/>
    <w:rsid w:val="00E87AC4"/>
    <w:rsid w:val="00E87D10"/>
    <w:rsid w:val="00E87FF3"/>
    <w:rsid w:val="00E909D6"/>
    <w:rsid w:val="00E91353"/>
    <w:rsid w:val="00E915C8"/>
    <w:rsid w:val="00E91703"/>
    <w:rsid w:val="00E91E54"/>
    <w:rsid w:val="00E91E78"/>
    <w:rsid w:val="00E91F3D"/>
    <w:rsid w:val="00E91F54"/>
    <w:rsid w:val="00E91FAA"/>
    <w:rsid w:val="00E92305"/>
    <w:rsid w:val="00E92811"/>
    <w:rsid w:val="00E92C80"/>
    <w:rsid w:val="00E92EE4"/>
    <w:rsid w:val="00E92FBE"/>
    <w:rsid w:val="00E932FF"/>
    <w:rsid w:val="00E933D4"/>
    <w:rsid w:val="00E93454"/>
    <w:rsid w:val="00E937A0"/>
    <w:rsid w:val="00E93AD3"/>
    <w:rsid w:val="00E93B4B"/>
    <w:rsid w:val="00E93BB9"/>
    <w:rsid w:val="00E93CDD"/>
    <w:rsid w:val="00E94402"/>
    <w:rsid w:val="00E94774"/>
    <w:rsid w:val="00E94A1A"/>
    <w:rsid w:val="00E94CE2"/>
    <w:rsid w:val="00E94F7C"/>
    <w:rsid w:val="00E9516B"/>
    <w:rsid w:val="00E955AC"/>
    <w:rsid w:val="00E956E0"/>
    <w:rsid w:val="00E95825"/>
    <w:rsid w:val="00E9595A"/>
    <w:rsid w:val="00E95CA1"/>
    <w:rsid w:val="00E95CE8"/>
    <w:rsid w:val="00E96026"/>
    <w:rsid w:val="00E9604E"/>
    <w:rsid w:val="00E9640A"/>
    <w:rsid w:val="00E96ACF"/>
    <w:rsid w:val="00E96B66"/>
    <w:rsid w:val="00E96F8B"/>
    <w:rsid w:val="00E96F9D"/>
    <w:rsid w:val="00E972BD"/>
    <w:rsid w:val="00E973C3"/>
    <w:rsid w:val="00E97435"/>
    <w:rsid w:val="00E974A7"/>
    <w:rsid w:val="00E977BE"/>
    <w:rsid w:val="00E97AEA"/>
    <w:rsid w:val="00E97B11"/>
    <w:rsid w:val="00E97C04"/>
    <w:rsid w:val="00E97C0B"/>
    <w:rsid w:val="00EA0030"/>
    <w:rsid w:val="00EA031A"/>
    <w:rsid w:val="00EA03E1"/>
    <w:rsid w:val="00EA05EA"/>
    <w:rsid w:val="00EA0618"/>
    <w:rsid w:val="00EA0725"/>
    <w:rsid w:val="00EA09AE"/>
    <w:rsid w:val="00EA09CB"/>
    <w:rsid w:val="00EA0BEE"/>
    <w:rsid w:val="00EA0F34"/>
    <w:rsid w:val="00EA101C"/>
    <w:rsid w:val="00EA109C"/>
    <w:rsid w:val="00EA116F"/>
    <w:rsid w:val="00EA1366"/>
    <w:rsid w:val="00EA1558"/>
    <w:rsid w:val="00EA1834"/>
    <w:rsid w:val="00EA1F9F"/>
    <w:rsid w:val="00EA1FF3"/>
    <w:rsid w:val="00EA2529"/>
    <w:rsid w:val="00EA26FC"/>
    <w:rsid w:val="00EA28EA"/>
    <w:rsid w:val="00EA30DF"/>
    <w:rsid w:val="00EA329B"/>
    <w:rsid w:val="00EA338E"/>
    <w:rsid w:val="00EA4075"/>
    <w:rsid w:val="00EA408D"/>
    <w:rsid w:val="00EA454B"/>
    <w:rsid w:val="00EA4777"/>
    <w:rsid w:val="00EA4AAE"/>
    <w:rsid w:val="00EA5284"/>
    <w:rsid w:val="00EA5A25"/>
    <w:rsid w:val="00EA5CA0"/>
    <w:rsid w:val="00EA619F"/>
    <w:rsid w:val="00EA6A2B"/>
    <w:rsid w:val="00EA6B6D"/>
    <w:rsid w:val="00EA6BA9"/>
    <w:rsid w:val="00EA719A"/>
    <w:rsid w:val="00EA755B"/>
    <w:rsid w:val="00EA756D"/>
    <w:rsid w:val="00EA7642"/>
    <w:rsid w:val="00EA77CF"/>
    <w:rsid w:val="00EA7B3D"/>
    <w:rsid w:val="00EB0D12"/>
    <w:rsid w:val="00EB0D9A"/>
    <w:rsid w:val="00EB149F"/>
    <w:rsid w:val="00EB15A2"/>
    <w:rsid w:val="00EB1929"/>
    <w:rsid w:val="00EB1A1C"/>
    <w:rsid w:val="00EB1C36"/>
    <w:rsid w:val="00EB1F8D"/>
    <w:rsid w:val="00EB2037"/>
    <w:rsid w:val="00EB2519"/>
    <w:rsid w:val="00EB259D"/>
    <w:rsid w:val="00EB2B4C"/>
    <w:rsid w:val="00EB2C1D"/>
    <w:rsid w:val="00EB3159"/>
    <w:rsid w:val="00EB31EA"/>
    <w:rsid w:val="00EB33AE"/>
    <w:rsid w:val="00EB387B"/>
    <w:rsid w:val="00EB39B5"/>
    <w:rsid w:val="00EB39C8"/>
    <w:rsid w:val="00EB3EFE"/>
    <w:rsid w:val="00EB46A3"/>
    <w:rsid w:val="00EB480C"/>
    <w:rsid w:val="00EB5199"/>
    <w:rsid w:val="00EB55A7"/>
    <w:rsid w:val="00EB591A"/>
    <w:rsid w:val="00EB5A3D"/>
    <w:rsid w:val="00EB611E"/>
    <w:rsid w:val="00EB663E"/>
    <w:rsid w:val="00EB66B9"/>
    <w:rsid w:val="00EB6A3F"/>
    <w:rsid w:val="00EB6A9B"/>
    <w:rsid w:val="00EB72BC"/>
    <w:rsid w:val="00EB733C"/>
    <w:rsid w:val="00EB7511"/>
    <w:rsid w:val="00EB751C"/>
    <w:rsid w:val="00EB7567"/>
    <w:rsid w:val="00EB7629"/>
    <w:rsid w:val="00EB76E6"/>
    <w:rsid w:val="00EB7EF0"/>
    <w:rsid w:val="00EB7EF1"/>
    <w:rsid w:val="00EC033D"/>
    <w:rsid w:val="00EC0821"/>
    <w:rsid w:val="00EC092D"/>
    <w:rsid w:val="00EC096C"/>
    <w:rsid w:val="00EC1037"/>
    <w:rsid w:val="00EC134D"/>
    <w:rsid w:val="00EC1ADB"/>
    <w:rsid w:val="00EC214E"/>
    <w:rsid w:val="00EC245D"/>
    <w:rsid w:val="00EC274F"/>
    <w:rsid w:val="00EC288D"/>
    <w:rsid w:val="00EC2893"/>
    <w:rsid w:val="00EC29DB"/>
    <w:rsid w:val="00EC29DD"/>
    <w:rsid w:val="00EC2AE2"/>
    <w:rsid w:val="00EC2B7F"/>
    <w:rsid w:val="00EC30E1"/>
    <w:rsid w:val="00EC32EA"/>
    <w:rsid w:val="00EC36FE"/>
    <w:rsid w:val="00EC37DF"/>
    <w:rsid w:val="00EC3895"/>
    <w:rsid w:val="00EC3B46"/>
    <w:rsid w:val="00EC3CF8"/>
    <w:rsid w:val="00EC3D62"/>
    <w:rsid w:val="00EC4048"/>
    <w:rsid w:val="00EC439D"/>
    <w:rsid w:val="00EC46FB"/>
    <w:rsid w:val="00EC488D"/>
    <w:rsid w:val="00EC49A0"/>
    <w:rsid w:val="00EC4A39"/>
    <w:rsid w:val="00EC5128"/>
    <w:rsid w:val="00EC53BD"/>
    <w:rsid w:val="00EC55BE"/>
    <w:rsid w:val="00EC591E"/>
    <w:rsid w:val="00EC594C"/>
    <w:rsid w:val="00EC5F73"/>
    <w:rsid w:val="00EC6106"/>
    <w:rsid w:val="00EC61E0"/>
    <w:rsid w:val="00EC662D"/>
    <w:rsid w:val="00EC6CDA"/>
    <w:rsid w:val="00EC6E3B"/>
    <w:rsid w:val="00EC6E97"/>
    <w:rsid w:val="00EC7A05"/>
    <w:rsid w:val="00EC7B57"/>
    <w:rsid w:val="00ED050D"/>
    <w:rsid w:val="00ED087A"/>
    <w:rsid w:val="00ED131C"/>
    <w:rsid w:val="00ED134E"/>
    <w:rsid w:val="00ED13ED"/>
    <w:rsid w:val="00ED1675"/>
    <w:rsid w:val="00ED195E"/>
    <w:rsid w:val="00ED1A23"/>
    <w:rsid w:val="00ED1F51"/>
    <w:rsid w:val="00ED2269"/>
    <w:rsid w:val="00ED22E0"/>
    <w:rsid w:val="00ED259A"/>
    <w:rsid w:val="00ED2CC8"/>
    <w:rsid w:val="00ED326C"/>
    <w:rsid w:val="00ED33A1"/>
    <w:rsid w:val="00ED35FA"/>
    <w:rsid w:val="00ED3666"/>
    <w:rsid w:val="00ED3A45"/>
    <w:rsid w:val="00ED3AF9"/>
    <w:rsid w:val="00ED448B"/>
    <w:rsid w:val="00ED4CF4"/>
    <w:rsid w:val="00ED507A"/>
    <w:rsid w:val="00ED513F"/>
    <w:rsid w:val="00ED56EB"/>
    <w:rsid w:val="00ED599F"/>
    <w:rsid w:val="00ED5D0D"/>
    <w:rsid w:val="00ED5F29"/>
    <w:rsid w:val="00ED5F94"/>
    <w:rsid w:val="00ED6179"/>
    <w:rsid w:val="00ED6A5B"/>
    <w:rsid w:val="00ED6AFD"/>
    <w:rsid w:val="00ED6CBF"/>
    <w:rsid w:val="00ED763D"/>
    <w:rsid w:val="00ED76B2"/>
    <w:rsid w:val="00ED76B6"/>
    <w:rsid w:val="00ED7B8A"/>
    <w:rsid w:val="00ED7CC9"/>
    <w:rsid w:val="00EE0136"/>
    <w:rsid w:val="00EE0375"/>
    <w:rsid w:val="00EE082F"/>
    <w:rsid w:val="00EE0B4A"/>
    <w:rsid w:val="00EE0DDF"/>
    <w:rsid w:val="00EE0F73"/>
    <w:rsid w:val="00EE11D2"/>
    <w:rsid w:val="00EE13EC"/>
    <w:rsid w:val="00EE1449"/>
    <w:rsid w:val="00EE1697"/>
    <w:rsid w:val="00EE1B46"/>
    <w:rsid w:val="00EE1BF3"/>
    <w:rsid w:val="00EE1F32"/>
    <w:rsid w:val="00EE224B"/>
    <w:rsid w:val="00EE2557"/>
    <w:rsid w:val="00EE25B7"/>
    <w:rsid w:val="00EE2AFC"/>
    <w:rsid w:val="00EE2C99"/>
    <w:rsid w:val="00EE300D"/>
    <w:rsid w:val="00EE3198"/>
    <w:rsid w:val="00EE3456"/>
    <w:rsid w:val="00EE35F7"/>
    <w:rsid w:val="00EE3842"/>
    <w:rsid w:val="00EE409A"/>
    <w:rsid w:val="00EE4496"/>
    <w:rsid w:val="00EE47B3"/>
    <w:rsid w:val="00EE481D"/>
    <w:rsid w:val="00EE493B"/>
    <w:rsid w:val="00EE4A79"/>
    <w:rsid w:val="00EE4D70"/>
    <w:rsid w:val="00EE4FF5"/>
    <w:rsid w:val="00EE521D"/>
    <w:rsid w:val="00EE5278"/>
    <w:rsid w:val="00EE550A"/>
    <w:rsid w:val="00EE58EE"/>
    <w:rsid w:val="00EE59CC"/>
    <w:rsid w:val="00EE5B32"/>
    <w:rsid w:val="00EE5B64"/>
    <w:rsid w:val="00EE6450"/>
    <w:rsid w:val="00EE64AC"/>
    <w:rsid w:val="00EE6520"/>
    <w:rsid w:val="00EE6632"/>
    <w:rsid w:val="00EE69C6"/>
    <w:rsid w:val="00EE6FCA"/>
    <w:rsid w:val="00EE75D4"/>
    <w:rsid w:val="00EE7E53"/>
    <w:rsid w:val="00EE7ED9"/>
    <w:rsid w:val="00EF0077"/>
    <w:rsid w:val="00EF02E6"/>
    <w:rsid w:val="00EF0431"/>
    <w:rsid w:val="00EF04F2"/>
    <w:rsid w:val="00EF05F4"/>
    <w:rsid w:val="00EF07F4"/>
    <w:rsid w:val="00EF140E"/>
    <w:rsid w:val="00EF1B03"/>
    <w:rsid w:val="00EF1C60"/>
    <w:rsid w:val="00EF20D4"/>
    <w:rsid w:val="00EF2922"/>
    <w:rsid w:val="00EF299E"/>
    <w:rsid w:val="00EF2C83"/>
    <w:rsid w:val="00EF2DB4"/>
    <w:rsid w:val="00EF2E32"/>
    <w:rsid w:val="00EF2F56"/>
    <w:rsid w:val="00EF32AC"/>
    <w:rsid w:val="00EF383D"/>
    <w:rsid w:val="00EF390D"/>
    <w:rsid w:val="00EF3AA0"/>
    <w:rsid w:val="00EF3F62"/>
    <w:rsid w:val="00EF4102"/>
    <w:rsid w:val="00EF4484"/>
    <w:rsid w:val="00EF4C49"/>
    <w:rsid w:val="00EF4E32"/>
    <w:rsid w:val="00EF521E"/>
    <w:rsid w:val="00EF52E0"/>
    <w:rsid w:val="00EF5937"/>
    <w:rsid w:val="00EF59C9"/>
    <w:rsid w:val="00EF5C85"/>
    <w:rsid w:val="00EF5D7B"/>
    <w:rsid w:val="00EF5E3C"/>
    <w:rsid w:val="00EF635B"/>
    <w:rsid w:val="00EF65E5"/>
    <w:rsid w:val="00EF6780"/>
    <w:rsid w:val="00EF6A96"/>
    <w:rsid w:val="00EF6F32"/>
    <w:rsid w:val="00EF7543"/>
    <w:rsid w:val="00EF7900"/>
    <w:rsid w:val="00EF7932"/>
    <w:rsid w:val="00EF7CFD"/>
    <w:rsid w:val="00EF7E6E"/>
    <w:rsid w:val="00F00210"/>
    <w:rsid w:val="00F00345"/>
    <w:rsid w:val="00F00375"/>
    <w:rsid w:val="00F003B9"/>
    <w:rsid w:val="00F009FC"/>
    <w:rsid w:val="00F00C18"/>
    <w:rsid w:val="00F00C2C"/>
    <w:rsid w:val="00F0127F"/>
    <w:rsid w:val="00F015CC"/>
    <w:rsid w:val="00F01603"/>
    <w:rsid w:val="00F01C62"/>
    <w:rsid w:val="00F02520"/>
    <w:rsid w:val="00F03016"/>
    <w:rsid w:val="00F03611"/>
    <w:rsid w:val="00F03F03"/>
    <w:rsid w:val="00F04694"/>
    <w:rsid w:val="00F048AE"/>
    <w:rsid w:val="00F048CB"/>
    <w:rsid w:val="00F04EF2"/>
    <w:rsid w:val="00F0528A"/>
    <w:rsid w:val="00F05631"/>
    <w:rsid w:val="00F05929"/>
    <w:rsid w:val="00F0617F"/>
    <w:rsid w:val="00F064CE"/>
    <w:rsid w:val="00F064D6"/>
    <w:rsid w:val="00F066E7"/>
    <w:rsid w:val="00F0680F"/>
    <w:rsid w:val="00F06DF6"/>
    <w:rsid w:val="00F07070"/>
    <w:rsid w:val="00F072E2"/>
    <w:rsid w:val="00F0769A"/>
    <w:rsid w:val="00F076FE"/>
    <w:rsid w:val="00F07C02"/>
    <w:rsid w:val="00F07FCB"/>
    <w:rsid w:val="00F10099"/>
    <w:rsid w:val="00F10122"/>
    <w:rsid w:val="00F1052E"/>
    <w:rsid w:val="00F106C7"/>
    <w:rsid w:val="00F10911"/>
    <w:rsid w:val="00F10DB3"/>
    <w:rsid w:val="00F11069"/>
    <w:rsid w:val="00F1110F"/>
    <w:rsid w:val="00F116FC"/>
    <w:rsid w:val="00F117C2"/>
    <w:rsid w:val="00F11BAD"/>
    <w:rsid w:val="00F11ECC"/>
    <w:rsid w:val="00F11FD9"/>
    <w:rsid w:val="00F121AE"/>
    <w:rsid w:val="00F12477"/>
    <w:rsid w:val="00F12536"/>
    <w:rsid w:val="00F12A22"/>
    <w:rsid w:val="00F12B97"/>
    <w:rsid w:val="00F12BFC"/>
    <w:rsid w:val="00F12CB7"/>
    <w:rsid w:val="00F12CCF"/>
    <w:rsid w:val="00F12D62"/>
    <w:rsid w:val="00F12E50"/>
    <w:rsid w:val="00F13165"/>
    <w:rsid w:val="00F133FD"/>
    <w:rsid w:val="00F135CD"/>
    <w:rsid w:val="00F13794"/>
    <w:rsid w:val="00F13E04"/>
    <w:rsid w:val="00F140D8"/>
    <w:rsid w:val="00F142C3"/>
    <w:rsid w:val="00F1432B"/>
    <w:rsid w:val="00F14B21"/>
    <w:rsid w:val="00F14EA6"/>
    <w:rsid w:val="00F14F09"/>
    <w:rsid w:val="00F15607"/>
    <w:rsid w:val="00F1589C"/>
    <w:rsid w:val="00F15DFC"/>
    <w:rsid w:val="00F161C4"/>
    <w:rsid w:val="00F164D8"/>
    <w:rsid w:val="00F1678E"/>
    <w:rsid w:val="00F16871"/>
    <w:rsid w:val="00F1693B"/>
    <w:rsid w:val="00F16E67"/>
    <w:rsid w:val="00F17078"/>
    <w:rsid w:val="00F17081"/>
    <w:rsid w:val="00F17172"/>
    <w:rsid w:val="00F17568"/>
    <w:rsid w:val="00F175AC"/>
    <w:rsid w:val="00F17887"/>
    <w:rsid w:val="00F17AEC"/>
    <w:rsid w:val="00F20087"/>
    <w:rsid w:val="00F20D23"/>
    <w:rsid w:val="00F212BC"/>
    <w:rsid w:val="00F21701"/>
    <w:rsid w:val="00F21826"/>
    <w:rsid w:val="00F219E6"/>
    <w:rsid w:val="00F21E9A"/>
    <w:rsid w:val="00F220F0"/>
    <w:rsid w:val="00F223A2"/>
    <w:rsid w:val="00F22FAF"/>
    <w:rsid w:val="00F2342D"/>
    <w:rsid w:val="00F2356E"/>
    <w:rsid w:val="00F23609"/>
    <w:rsid w:val="00F23756"/>
    <w:rsid w:val="00F239E2"/>
    <w:rsid w:val="00F243E5"/>
    <w:rsid w:val="00F244FA"/>
    <w:rsid w:val="00F24CE6"/>
    <w:rsid w:val="00F250E5"/>
    <w:rsid w:val="00F255FB"/>
    <w:rsid w:val="00F2578F"/>
    <w:rsid w:val="00F258D4"/>
    <w:rsid w:val="00F25CAB"/>
    <w:rsid w:val="00F25CB6"/>
    <w:rsid w:val="00F25D4F"/>
    <w:rsid w:val="00F263F0"/>
    <w:rsid w:val="00F26E98"/>
    <w:rsid w:val="00F27532"/>
    <w:rsid w:val="00F27F2D"/>
    <w:rsid w:val="00F30137"/>
    <w:rsid w:val="00F30735"/>
    <w:rsid w:val="00F3074D"/>
    <w:rsid w:val="00F30898"/>
    <w:rsid w:val="00F31664"/>
    <w:rsid w:val="00F31719"/>
    <w:rsid w:val="00F31A30"/>
    <w:rsid w:val="00F31CD7"/>
    <w:rsid w:val="00F32D4C"/>
    <w:rsid w:val="00F33144"/>
    <w:rsid w:val="00F3336D"/>
    <w:rsid w:val="00F334D8"/>
    <w:rsid w:val="00F33891"/>
    <w:rsid w:val="00F33CD1"/>
    <w:rsid w:val="00F33FE4"/>
    <w:rsid w:val="00F340C4"/>
    <w:rsid w:val="00F34BD3"/>
    <w:rsid w:val="00F34C79"/>
    <w:rsid w:val="00F34D16"/>
    <w:rsid w:val="00F35301"/>
    <w:rsid w:val="00F3542B"/>
    <w:rsid w:val="00F3573D"/>
    <w:rsid w:val="00F359B0"/>
    <w:rsid w:val="00F35D63"/>
    <w:rsid w:val="00F36307"/>
    <w:rsid w:val="00F36343"/>
    <w:rsid w:val="00F3676B"/>
    <w:rsid w:val="00F36B31"/>
    <w:rsid w:val="00F36EA1"/>
    <w:rsid w:val="00F36EFE"/>
    <w:rsid w:val="00F37136"/>
    <w:rsid w:val="00F3722E"/>
    <w:rsid w:val="00F379FE"/>
    <w:rsid w:val="00F37AB7"/>
    <w:rsid w:val="00F37BFA"/>
    <w:rsid w:val="00F37DCC"/>
    <w:rsid w:val="00F401C7"/>
    <w:rsid w:val="00F402C3"/>
    <w:rsid w:val="00F40326"/>
    <w:rsid w:val="00F40528"/>
    <w:rsid w:val="00F40703"/>
    <w:rsid w:val="00F40E51"/>
    <w:rsid w:val="00F410FB"/>
    <w:rsid w:val="00F411D6"/>
    <w:rsid w:val="00F4126E"/>
    <w:rsid w:val="00F41290"/>
    <w:rsid w:val="00F41513"/>
    <w:rsid w:val="00F41AE7"/>
    <w:rsid w:val="00F41D69"/>
    <w:rsid w:val="00F41D9E"/>
    <w:rsid w:val="00F41E09"/>
    <w:rsid w:val="00F42031"/>
    <w:rsid w:val="00F42509"/>
    <w:rsid w:val="00F42555"/>
    <w:rsid w:val="00F42658"/>
    <w:rsid w:val="00F4294A"/>
    <w:rsid w:val="00F42E95"/>
    <w:rsid w:val="00F42EE4"/>
    <w:rsid w:val="00F42EE8"/>
    <w:rsid w:val="00F43342"/>
    <w:rsid w:val="00F4363F"/>
    <w:rsid w:val="00F43D5C"/>
    <w:rsid w:val="00F44123"/>
    <w:rsid w:val="00F443A2"/>
    <w:rsid w:val="00F44565"/>
    <w:rsid w:val="00F445E2"/>
    <w:rsid w:val="00F450B4"/>
    <w:rsid w:val="00F454D2"/>
    <w:rsid w:val="00F45760"/>
    <w:rsid w:val="00F457D2"/>
    <w:rsid w:val="00F45A5F"/>
    <w:rsid w:val="00F45BCB"/>
    <w:rsid w:val="00F45C0A"/>
    <w:rsid w:val="00F45C2B"/>
    <w:rsid w:val="00F45DF1"/>
    <w:rsid w:val="00F462E1"/>
    <w:rsid w:val="00F46408"/>
    <w:rsid w:val="00F46454"/>
    <w:rsid w:val="00F465AB"/>
    <w:rsid w:val="00F4672C"/>
    <w:rsid w:val="00F469B6"/>
    <w:rsid w:val="00F469D4"/>
    <w:rsid w:val="00F47A38"/>
    <w:rsid w:val="00F47CC6"/>
    <w:rsid w:val="00F47F34"/>
    <w:rsid w:val="00F5000A"/>
    <w:rsid w:val="00F504BE"/>
    <w:rsid w:val="00F508DD"/>
    <w:rsid w:val="00F50C70"/>
    <w:rsid w:val="00F50CC1"/>
    <w:rsid w:val="00F514D8"/>
    <w:rsid w:val="00F51550"/>
    <w:rsid w:val="00F51637"/>
    <w:rsid w:val="00F51B4B"/>
    <w:rsid w:val="00F51DAE"/>
    <w:rsid w:val="00F51F3A"/>
    <w:rsid w:val="00F522C5"/>
    <w:rsid w:val="00F5238B"/>
    <w:rsid w:val="00F526FF"/>
    <w:rsid w:val="00F52808"/>
    <w:rsid w:val="00F52AF4"/>
    <w:rsid w:val="00F53052"/>
    <w:rsid w:val="00F531FE"/>
    <w:rsid w:val="00F5376C"/>
    <w:rsid w:val="00F53A39"/>
    <w:rsid w:val="00F53AB5"/>
    <w:rsid w:val="00F53B8D"/>
    <w:rsid w:val="00F53F40"/>
    <w:rsid w:val="00F542CE"/>
    <w:rsid w:val="00F546A2"/>
    <w:rsid w:val="00F549BC"/>
    <w:rsid w:val="00F549DF"/>
    <w:rsid w:val="00F54A26"/>
    <w:rsid w:val="00F555C1"/>
    <w:rsid w:val="00F555F1"/>
    <w:rsid w:val="00F5560A"/>
    <w:rsid w:val="00F565B0"/>
    <w:rsid w:val="00F5782B"/>
    <w:rsid w:val="00F57D76"/>
    <w:rsid w:val="00F600CB"/>
    <w:rsid w:val="00F602AC"/>
    <w:rsid w:val="00F6059D"/>
    <w:rsid w:val="00F60717"/>
    <w:rsid w:val="00F607C1"/>
    <w:rsid w:val="00F60AB1"/>
    <w:rsid w:val="00F60E58"/>
    <w:rsid w:val="00F61065"/>
    <w:rsid w:val="00F6107F"/>
    <w:rsid w:val="00F61184"/>
    <w:rsid w:val="00F611D7"/>
    <w:rsid w:val="00F61FBA"/>
    <w:rsid w:val="00F62110"/>
    <w:rsid w:val="00F625B2"/>
    <w:rsid w:val="00F628EA"/>
    <w:rsid w:val="00F62B17"/>
    <w:rsid w:val="00F62CF9"/>
    <w:rsid w:val="00F62F9F"/>
    <w:rsid w:val="00F63478"/>
    <w:rsid w:val="00F636BD"/>
    <w:rsid w:val="00F63989"/>
    <w:rsid w:val="00F63B3D"/>
    <w:rsid w:val="00F63C75"/>
    <w:rsid w:val="00F640B2"/>
    <w:rsid w:val="00F64432"/>
    <w:rsid w:val="00F6444D"/>
    <w:rsid w:val="00F648FF"/>
    <w:rsid w:val="00F64B49"/>
    <w:rsid w:val="00F64E83"/>
    <w:rsid w:val="00F64ED9"/>
    <w:rsid w:val="00F65323"/>
    <w:rsid w:val="00F6600E"/>
    <w:rsid w:val="00F66047"/>
    <w:rsid w:val="00F665DD"/>
    <w:rsid w:val="00F66CF5"/>
    <w:rsid w:val="00F66F55"/>
    <w:rsid w:val="00F66FC8"/>
    <w:rsid w:val="00F67038"/>
    <w:rsid w:val="00F67074"/>
    <w:rsid w:val="00F673B1"/>
    <w:rsid w:val="00F673EC"/>
    <w:rsid w:val="00F67791"/>
    <w:rsid w:val="00F678DE"/>
    <w:rsid w:val="00F67BBC"/>
    <w:rsid w:val="00F67F3D"/>
    <w:rsid w:val="00F67FA3"/>
    <w:rsid w:val="00F7002B"/>
    <w:rsid w:val="00F7033F"/>
    <w:rsid w:val="00F7059A"/>
    <w:rsid w:val="00F70903"/>
    <w:rsid w:val="00F7095F"/>
    <w:rsid w:val="00F71053"/>
    <w:rsid w:val="00F7124C"/>
    <w:rsid w:val="00F713AA"/>
    <w:rsid w:val="00F71519"/>
    <w:rsid w:val="00F7151E"/>
    <w:rsid w:val="00F716A2"/>
    <w:rsid w:val="00F71AB3"/>
    <w:rsid w:val="00F71C51"/>
    <w:rsid w:val="00F7207B"/>
    <w:rsid w:val="00F720DA"/>
    <w:rsid w:val="00F721E6"/>
    <w:rsid w:val="00F7233A"/>
    <w:rsid w:val="00F7242A"/>
    <w:rsid w:val="00F72672"/>
    <w:rsid w:val="00F72787"/>
    <w:rsid w:val="00F72823"/>
    <w:rsid w:val="00F72BF1"/>
    <w:rsid w:val="00F730C1"/>
    <w:rsid w:val="00F73143"/>
    <w:rsid w:val="00F737A9"/>
    <w:rsid w:val="00F740B7"/>
    <w:rsid w:val="00F740E3"/>
    <w:rsid w:val="00F744F4"/>
    <w:rsid w:val="00F74802"/>
    <w:rsid w:val="00F74D73"/>
    <w:rsid w:val="00F74D81"/>
    <w:rsid w:val="00F7500E"/>
    <w:rsid w:val="00F75A11"/>
    <w:rsid w:val="00F75A91"/>
    <w:rsid w:val="00F76162"/>
    <w:rsid w:val="00F7619D"/>
    <w:rsid w:val="00F76394"/>
    <w:rsid w:val="00F76606"/>
    <w:rsid w:val="00F76A30"/>
    <w:rsid w:val="00F76DD6"/>
    <w:rsid w:val="00F77A28"/>
    <w:rsid w:val="00F77AA5"/>
    <w:rsid w:val="00F77EE6"/>
    <w:rsid w:val="00F8062B"/>
    <w:rsid w:val="00F806FF"/>
    <w:rsid w:val="00F80EF1"/>
    <w:rsid w:val="00F81099"/>
    <w:rsid w:val="00F81406"/>
    <w:rsid w:val="00F817E0"/>
    <w:rsid w:val="00F818B2"/>
    <w:rsid w:val="00F81917"/>
    <w:rsid w:val="00F81946"/>
    <w:rsid w:val="00F81AA2"/>
    <w:rsid w:val="00F81B26"/>
    <w:rsid w:val="00F81B9C"/>
    <w:rsid w:val="00F81C49"/>
    <w:rsid w:val="00F81C81"/>
    <w:rsid w:val="00F82025"/>
    <w:rsid w:val="00F8220F"/>
    <w:rsid w:val="00F822C5"/>
    <w:rsid w:val="00F822D6"/>
    <w:rsid w:val="00F824E0"/>
    <w:rsid w:val="00F825FF"/>
    <w:rsid w:val="00F82737"/>
    <w:rsid w:val="00F82AFD"/>
    <w:rsid w:val="00F82FA8"/>
    <w:rsid w:val="00F83668"/>
    <w:rsid w:val="00F836F3"/>
    <w:rsid w:val="00F839D5"/>
    <w:rsid w:val="00F83A0A"/>
    <w:rsid w:val="00F83BB6"/>
    <w:rsid w:val="00F83E66"/>
    <w:rsid w:val="00F83FD9"/>
    <w:rsid w:val="00F8435D"/>
    <w:rsid w:val="00F845AC"/>
    <w:rsid w:val="00F846AE"/>
    <w:rsid w:val="00F84B72"/>
    <w:rsid w:val="00F84D40"/>
    <w:rsid w:val="00F84D75"/>
    <w:rsid w:val="00F84F48"/>
    <w:rsid w:val="00F851EF"/>
    <w:rsid w:val="00F854BE"/>
    <w:rsid w:val="00F8578B"/>
    <w:rsid w:val="00F858A6"/>
    <w:rsid w:val="00F85976"/>
    <w:rsid w:val="00F85DA4"/>
    <w:rsid w:val="00F85F94"/>
    <w:rsid w:val="00F86448"/>
    <w:rsid w:val="00F86503"/>
    <w:rsid w:val="00F86603"/>
    <w:rsid w:val="00F870D7"/>
    <w:rsid w:val="00F87137"/>
    <w:rsid w:val="00F874AD"/>
    <w:rsid w:val="00F87578"/>
    <w:rsid w:val="00F878E6"/>
    <w:rsid w:val="00F90014"/>
    <w:rsid w:val="00F907AC"/>
    <w:rsid w:val="00F908CC"/>
    <w:rsid w:val="00F90C74"/>
    <w:rsid w:val="00F912C7"/>
    <w:rsid w:val="00F91E6B"/>
    <w:rsid w:val="00F9224D"/>
    <w:rsid w:val="00F92490"/>
    <w:rsid w:val="00F92560"/>
    <w:rsid w:val="00F929BC"/>
    <w:rsid w:val="00F92B1F"/>
    <w:rsid w:val="00F92F98"/>
    <w:rsid w:val="00F930A6"/>
    <w:rsid w:val="00F9333C"/>
    <w:rsid w:val="00F93948"/>
    <w:rsid w:val="00F93CDE"/>
    <w:rsid w:val="00F93D1E"/>
    <w:rsid w:val="00F940B7"/>
    <w:rsid w:val="00F9423A"/>
    <w:rsid w:val="00F94805"/>
    <w:rsid w:val="00F948FD"/>
    <w:rsid w:val="00F9492D"/>
    <w:rsid w:val="00F94A73"/>
    <w:rsid w:val="00F9513B"/>
    <w:rsid w:val="00F9531F"/>
    <w:rsid w:val="00F955D0"/>
    <w:rsid w:val="00F95719"/>
    <w:rsid w:val="00F95AC6"/>
    <w:rsid w:val="00F95C7E"/>
    <w:rsid w:val="00F96043"/>
    <w:rsid w:val="00F960F4"/>
    <w:rsid w:val="00F9624B"/>
    <w:rsid w:val="00F966D2"/>
    <w:rsid w:val="00F96C8D"/>
    <w:rsid w:val="00F96CEE"/>
    <w:rsid w:val="00F96D50"/>
    <w:rsid w:val="00F96DC1"/>
    <w:rsid w:val="00F96F1F"/>
    <w:rsid w:val="00F97012"/>
    <w:rsid w:val="00F9750A"/>
    <w:rsid w:val="00F979C1"/>
    <w:rsid w:val="00F97FBB"/>
    <w:rsid w:val="00F97FF1"/>
    <w:rsid w:val="00FA0258"/>
    <w:rsid w:val="00FA0BE2"/>
    <w:rsid w:val="00FA10C8"/>
    <w:rsid w:val="00FA12A2"/>
    <w:rsid w:val="00FA1850"/>
    <w:rsid w:val="00FA1AD8"/>
    <w:rsid w:val="00FA242B"/>
    <w:rsid w:val="00FA24B5"/>
    <w:rsid w:val="00FA285A"/>
    <w:rsid w:val="00FA29B1"/>
    <w:rsid w:val="00FA2A58"/>
    <w:rsid w:val="00FA2C43"/>
    <w:rsid w:val="00FA3171"/>
    <w:rsid w:val="00FA3335"/>
    <w:rsid w:val="00FA360D"/>
    <w:rsid w:val="00FA373F"/>
    <w:rsid w:val="00FA38C6"/>
    <w:rsid w:val="00FA396C"/>
    <w:rsid w:val="00FA3CB7"/>
    <w:rsid w:val="00FA3E66"/>
    <w:rsid w:val="00FA3EB8"/>
    <w:rsid w:val="00FA3F60"/>
    <w:rsid w:val="00FA401D"/>
    <w:rsid w:val="00FA4029"/>
    <w:rsid w:val="00FA441A"/>
    <w:rsid w:val="00FA4605"/>
    <w:rsid w:val="00FA4A6E"/>
    <w:rsid w:val="00FA4E7E"/>
    <w:rsid w:val="00FA4EE9"/>
    <w:rsid w:val="00FA4F87"/>
    <w:rsid w:val="00FA52E1"/>
    <w:rsid w:val="00FA5993"/>
    <w:rsid w:val="00FA5ADB"/>
    <w:rsid w:val="00FA6246"/>
    <w:rsid w:val="00FA6460"/>
    <w:rsid w:val="00FA6C8A"/>
    <w:rsid w:val="00FA6D63"/>
    <w:rsid w:val="00FA701F"/>
    <w:rsid w:val="00FA7630"/>
    <w:rsid w:val="00FA7886"/>
    <w:rsid w:val="00FA7C08"/>
    <w:rsid w:val="00FB052F"/>
    <w:rsid w:val="00FB054C"/>
    <w:rsid w:val="00FB07E7"/>
    <w:rsid w:val="00FB0D9F"/>
    <w:rsid w:val="00FB0FF4"/>
    <w:rsid w:val="00FB1445"/>
    <w:rsid w:val="00FB1747"/>
    <w:rsid w:val="00FB1A99"/>
    <w:rsid w:val="00FB1C88"/>
    <w:rsid w:val="00FB2155"/>
    <w:rsid w:val="00FB22CB"/>
    <w:rsid w:val="00FB2439"/>
    <w:rsid w:val="00FB2FF3"/>
    <w:rsid w:val="00FB37D8"/>
    <w:rsid w:val="00FB37FF"/>
    <w:rsid w:val="00FB389D"/>
    <w:rsid w:val="00FB3C79"/>
    <w:rsid w:val="00FB3FD2"/>
    <w:rsid w:val="00FB41C7"/>
    <w:rsid w:val="00FB4336"/>
    <w:rsid w:val="00FB495D"/>
    <w:rsid w:val="00FB4A68"/>
    <w:rsid w:val="00FB4B75"/>
    <w:rsid w:val="00FB4E73"/>
    <w:rsid w:val="00FB5084"/>
    <w:rsid w:val="00FB52E5"/>
    <w:rsid w:val="00FB5336"/>
    <w:rsid w:val="00FB5502"/>
    <w:rsid w:val="00FB5711"/>
    <w:rsid w:val="00FB595F"/>
    <w:rsid w:val="00FB5B6C"/>
    <w:rsid w:val="00FB5E6A"/>
    <w:rsid w:val="00FB604D"/>
    <w:rsid w:val="00FB6257"/>
    <w:rsid w:val="00FB6326"/>
    <w:rsid w:val="00FB67E8"/>
    <w:rsid w:val="00FB6867"/>
    <w:rsid w:val="00FB6CC5"/>
    <w:rsid w:val="00FB7028"/>
    <w:rsid w:val="00FB7131"/>
    <w:rsid w:val="00FB713A"/>
    <w:rsid w:val="00FB722F"/>
    <w:rsid w:val="00FB7293"/>
    <w:rsid w:val="00FB7307"/>
    <w:rsid w:val="00FB7315"/>
    <w:rsid w:val="00FB7FFD"/>
    <w:rsid w:val="00FC003B"/>
    <w:rsid w:val="00FC0087"/>
    <w:rsid w:val="00FC00D9"/>
    <w:rsid w:val="00FC0130"/>
    <w:rsid w:val="00FC01DF"/>
    <w:rsid w:val="00FC0830"/>
    <w:rsid w:val="00FC0BAA"/>
    <w:rsid w:val="00FC1115"/>
    <w:rsid w:val="00FC13CE"/>
    <w:rsid w:val="00FC1BA7"/>
    <w:rsid w:val="00FC1E99"/>
    <w:rsid w:val="00FC1EC1"/>
    <w:rsid w:val="00FC2050"/>
    <w:rsid w:val="00FC213C"/>
    <w:rsid w:val="00FC2736"/>
    <w:rsid w:val="00FC2B43"/>
    <w:rsid w:val="00FC2D68"/>
    <w:rsid w:val="00FC2E78"/>
    <w:rsid w:val="00FC2EB7"/>
    <w:rsid w:val="00FC3042"/>
    <w:rsid w:val="00FC385E"/>
    <w:rsid w:val="00FC3F31"/>
    <w:rsid w:val="00FC4224"/>
    <w:rsid w:val="00FC434E"/>
    <w:rsid w:val="00FC4C63"/>
    <w:rsid w:val="00FC59AC"/>
    <w:rsid w:val="00FC5E10"/>
    <w:rsid w:val="00FC5E33"/>
    <w:rsid w:val="00FC6012"/>
    <w:rsid w:val="00FC605B"/>
    <w:rsid w:val="00FC656A"/>
    <w:rsid w:val="00FC65E9"/>
    <w:rsid w:val="00FC66A8"/>
    <w:rsid w:val="00FC674E"/>
    <w:rsid w:val="00FC6E13"/>
    <w:rsid w:val="00FC6E73"/>
    <w:rsid w:val="00FC768C"/>
    <w:rsid w:val="00FC7D74"/>
    <w:rsid w:val="00FC7E20"/>
    <w:rsid w:val="00FD00B5"/>
    <w:rsid w:val="00FD0589"/>
    <w:rsid w:val="00FD05D6"/>
    <w:rsid w:val="00FD0681"/>
    <w:rsid w:val="00FD0722"/>
    <w:rsid w:val="00FD0BCD"/>
    <w:rsid w:val="00FD10CC"/>
    <w:rsid w:val="00FD1288"/>
    <w:rsid w:val="00FD162F"/>
    <w:rsid w:val="00FD1CEC"/>
    <w:rsid w:val="00FD1F76"/>
    <w:rsid w:val="00FD23B7"/>
    <w:rsid w:val="00FD2666"/>
    <w:rsid w:val="00FD2798"/>
    <w:rsid w:val="00FD2C3F"/>
    <w:rsid w:val="00FD2FBB"/>
    <w:rsid w:val="00FD30A3"/>
    <w:rsid w:val="00FD30C6"/>
    <w:rsid w:val="00FD32C6"/>
    <w:rsid w:val="00FD3706"/>
    <w:rsid w:val="00FD38E2"/>
    <w:rsid w:val="00FD4385"/>
    <w:rsid w:val="00FD4CF8"/>
    <w:rsid w:val="00FD4F19"/>
    <w:rsid w:val="00FD52A0"/>
    <w:rsid w:val="00FD583D"/>
    <w:rsid w:val="00FD5844"/>
    <w:rsid w:val="00FD5DF7"/>
    <w:rsid w:val="00FD688D"/>
    <w:rsid w:val="00FD6A00"/>
    <w:rsid w:val="00FD6AD9"/>
    <w:rsid w:val="00FD6DA0"/>
    <w:rsid w:val="00FD6F7E"/>
    <w:rsid w:val="00FD6FF2"/>
    <w:rsid w:val="00FD7017"/>
    <w:rsid w:val="00FD702F"/>
    <w:rsid w:val="00FD7088"/>
    <w:rsid w:val="00FD7ACA"/>
    <w:rsid w:val="00FD7C8D"/>
    <w:rsid w:val="00FE0304"/>
    <w:rsid w:val="00FE0384"/>
    <w:rsid w:val="00FE0418"/>
    <w:rsid w:val="00FE0DA4"/>
    <w:rsid w:val="00FE0ED1"/>
    <w:rsid w:val="00FE13C7"/>
    <w:rsid w:val="00FE155C"/>
    <w:rsid w:val="00FE158A"/>
    <w:rsid w:val="00FE19EE"/>
    <w:rsid w:val="00FE19F9"/>
    <w:rsid w:val="00FE1D81"/>
    <w:rsid w:val="00FE1EE9"/>
    <w:rsid w:val="00FE21C1"/>
    <w:rsid w:val="00FE222A"/>
    <w:rsid w:val="00FE28E4"/>
    <w:rsid w:val="00FE2BF8"/>
    <w:rsid w:val="00FE2D0D"/>
    <w:rsid w:val="00FE2DE5"/>
    <w:rsid w:val="00FE2E2E"/>
    <w:rsid w:val="00FE2F05"/>
    <w:rsid w:val="00FE32AD"/>
    <w:rsid w:val="00FE3363"/>
    <w:rsid w:val="00FE34F4"/>
    <w:rsid w:val="00FE3624"/>
    <w:rsid w:val="00FE4176"/>
    <w:rsid w:val="00FE43D2"/>
    <w:rsid w:val="00FE44F4"/>
    <w:rsid w:val="00FE4707"/>
    <w:rsid w:val="00FE4B5A"/>
    <w:rsid w:val="00FE4BA0"/>
    <w:rsid w:val="00FE4CCF"/>
    <w:rsid w:val="00FE51B6"/>
    <w:rsid w:val="00FE54AE"/>
    <w:rsid w:val="00FE5915"/>
    <w:rsid w:val="00FE5F48"/>
    <w:rsid w:val="00FE67E3"/>
    <w:rsid w:val="00FE6A61"/>
    <w:rsid w:val="00FE6EFF"/>
    <w:rsid w:val="00FE727C"/>
    <w:rsid w:val="00FE75F7"/>
    <w:rsid w:val="00FE7620"/>
    <w:rsid w:val="00FE7768"/>
    <w:rsid w:val="00FE7FB1"/>
    <w:rsid w:val="00FE7FE7"/>
    <w:rsid w:val="00FF002A"/>
    <w:rsid w:val="00FF01B7"/>
    <w:rsid w:val="00FF0356"/>
    <w:rsid w:val="00FF09C3"/>
    <w:rsid w:val="00FF0B8C"/>
    <w:rsid w:val="00FF0BA9"/>
    <w:rsid w:val="00FF0CC1"/>
    <w:rsid w:val="00FF0E0E"/>
    <w:rsid w:val="00FF1407"/>
    <w:rsid w:val="00FF1C7C"/>
    <w:rsid w:val="00FF1FAB"/>
    <w:rsid w:val="00FF207C"/>
    <w:rsid w:val="00FF27BE"/>
    <w:rsid w:val="00FF28FC"/>
    <w:rsid w:val="00FF2B67"/>
    <w:rsid w:val="00FF2E49"/>
    <w:rsid w:val="00FF3656"/>
    <w:rsid w:val="00FF3963"/>
    <w:rsid w:val="00FF3AFF"/>
    <w:rsid w:val="00FF41F9"/>
    <w:rsid w:val="00FF4206"/>
    <w:rsid w:val="00FF4279"/>
    <w:rsid w:val="00FF42F2"/>
    <w:rsid w:val="00FF4667"/>
    <w:rsid w:val="00FF4C2D"/>
    <w:rsid w:val="00FF4D91"/>
    <w:rsid w:val="00FF50CF"/>
    <w:rsid w:val="00FF5241"/>
    <w:rsid w:val="00FF532B"/>
    <w:rsid w:val="00FF579E"/>
    <w:rsid w:val="00FF5BE8"/>
    <w:rsid w:val="00FF5ECF"/>
    <w:rsid w:val="00FF65D5"/>
    <w:rsid w:val="00FF6812"/>
    <w:rsid w:val="00FF691D"/>
    <w:rsid w:val="00FF69C9"/>
    <w:rsid w:val="00FF6A35"/>
    <w:rsid w:val="00FF6CAE"/>
    <w:rsid w:val="00FF6D35"/>
    <w:rsid w:val="00FF6D3E"/>
    <w:rsid w:val="00FF6E87"/>
    <w:rsid w:val="00FF6FE9"/>
    <w:rsid w:val="00FF702B"/>
    <w:rsid w:val="00FF737E"/>
    <w:rsid w:val="00FF76EA"/>
    <w:rsid w:val="00FF7803"/>
    <w:rsid w:val="00FF7D96"/>
    <w:rsid w:val="00FF7EF9"/>
    <w:rsid w:val="03047C01"/>
    <w:rsid w:val="077A5F18"/>
    <w:rsid w:val="08C9026C"/>
    <w:rsid w:val="0A4759DD"/>
    <w:rsid w:val="0B33684D"/>
    <w:rsid w:val="0BF7A200"/>
    <w:rsid w:val="0F280538"/>
    <w:rsid w:val="13898389"/>
    <w:rsid w:val="1396C5A6"/>
    <w:rsid w:val="13A5D101"/>
    <w:rsid w:val="160B0195"/>
    <w:rsid w:val="1A9CEE40"/>
    <w:rsid w:val="1C767618"/>
    <w:rsid w:val="1E863EE2"/>
    <w:rsid w:val="21197BE6"/>
    <w:rsid w:val="2275FC95"/>
    <w:rsid w:val="286E01DD"/>
    <w:rsid w:val="28E008C5"/>
    <w:rsid w:val="29E8BC58"/>
    <w:rsid w:val="2C93AC0F"/>
    <w:rsid w:val="2CA97423"/>
    <w:rsid w:val="2F8E4905"/>
    <w:rsid w:val="305182FA"/>
    <w:rsid w:val="309230B2"/>
    <w:rsid w:val="3731A6E2"/>
    <w:rsid w:val="37904B4C"/>
    <w:rsid w:val="38C2B434"/>
    <w:rsid w:val="39FF929C"/>
    <w:rsid w:val="3A80F34F"/>
    <w:rsid w:val="3C47D4E4"/>
    <w:rsid w:val="3CC983B0"/>
    <w:rsid w:val="3D1AEE90"/>
    <w:rsid w:val="3E760F5C"/>
    <w:rsid w:val="3FA189C1"/>
    <w:rsid w:val="44427540"/>
    <w:rsid w:val="44AD7972"/>
    <w:rsid w:val="479AFCC2"/>
    <w:rsid w:val="4A65095C"/>
    <w:rsid w:val="4E1EA735"/>
    <w:rsid w:val="4E52F9CA"/>
    <w:rsid w:val="51C2179D"/>
    <w:rsid w:val="526CBD7B"/>
    <w:rsid w:val="52DDA7F8"/>
    <w:rsid w:val="536D8778"/>
    <w:rsid w:val="5588AC55"/>
    <w:rsid w:val="597E7D4D"/>
    <w:rsid w:val="59F0AA8A"/>
    <w:rsid w:val="5D8DA903"/>
    <w:rsid w:val="5EA627F8"/>
    <w:rsid w:val="60E6AB88"/>
    <w:rsid w:val="61E114B8"/>
    <w:rsid w:val="62ECC56A"/>
    <w:rsid w:val="67F91F6A"/>
    <w:rsid w:val="6AD3D146"/>
    <w:rsid w:val="6AF5B2FC"/>
    <w:rsid w:val="6F39F5FC"/>
    <w:rsid w:val="70CCD62F"/>
    <w:rsid w:val="755FCF48"/>
    <w:rsid w:val="7827AB7E"/>
    <w:rsid w:val="7AC723B2"/>
    <w:rsid w:val="7B780FA1"/>
    <w:rsid w:val="7CC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E8E5E"/>
  <w15:docId w15:val="{5720DBD0-5CFF-4792-A2B1-71BB25A9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90F"/>
  </w:style>
  <w:style w:type="paragraph" w:styleId="Heading1">
    <w:name w:val="heading 1"/>
    <w:basedOn w:val="Normal"/>
    <w:next w:val="BodyText"/>
    <w:link w:val="Heading1Char"/>
    <w:qFormat/>
    <w:rsid w:val="00FD1CEC"/>
    <w:pPr>
      <w:keepNext/>
      <w:numPr>
        <w:numId w:val="23"/>
      </w:numPr>
      <w:spacing w:before="6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01547" w:themeColor="text2"/>
      <w:spacing w:val="-4"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CD680B"/>
    <w:pPr>
      <w:numPr>
        <w:ilvl w:val="1"/>
        <w:numId w:val="23"/>
      </w:numPr>
      <w:spacing w:before="360" w:after="240"/>
      <w:ind w:left="1145"/>
      <w:outlineLvl w:val="1"/>
    </w:pPr>
    <w:rPr>
      <w:b/>
      <w:bCs/>
      <w:color w:val="201547" w:themeColor="text2"/>
      <w:sz w:val="34"/>
      <w:szCs w:val="34"/>
    </w:rPr>
  </w:style>
  <w:style w:type="paragraph" w:styleId="Heading3">
    <w:name w:val="heading 3"/>
    <w:basedOn w:val="Normal"/>
    <w:next w:val="BodyText"/>
    <w:link w:val="Heading3Char"/>
    <w:qFormat/>
    <w:rsid w:val="00FD1CEC"/>
    <w:pPr>
      <w:keepNext/>
      <w:keepLines/>
      <w:pBdr>
        <w:bottom w:val="single" w:sz="4" w:space="1" w:color="004C97" w:themeColor="accent1"/>
      </w:pBdr>
      <w:spacing w:before="360"/>
      <w:outlineLvl w:val="2"/>
    </w:pPr>
    <w:rPr>
      <w:rFonts w:asciiTheme="majorHAnsi" w:eastAsiaTheme="majorEastAsia" w:hAnsiTheme="majorHAnsi" w:cstheme="majorBidi"/>
      <w:bCs/>
      <w:color w:val="201547" w:themeColor="text2"/>
      <w:sz w:val="32"/>
      <w:szCs w:val="28"/>
    </w:rPr>
  </w:style>
  <w:style w:type="paragraph" w:styleId="Heading4">
    <w:name w:val="heading 4"/>
    <w:basedOn w:val="BodyText"/>
    <w:next w:val="BodyText"/>
    <w:link w:val="Heading4Char"/>
    <w:qFormat/>
    <w:rsid w:val="00FD1CEC"/>
    <w:pPr>
      <w:spacing w:before="200"/>
      <w:outlineLvl w:val="3"/>
    </w:pPr>
    <w:rPr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rsid w:val="005C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paragraph" w:styleId="Heading6">
    <w:name w:val="heading 6"/>
    <w:basedOn w:val="Normal"/>
    <w:next w:val="Normal"/>
    <w:link w:val="Heading6Char"/>
    <w:rsid w:val="005C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before="0" w:after="0" w:line="230" w:lineRule="atLeast"/>
      <w:outlineLvl w:val="6"/>
    </w:pPr>
    <w:rPr>
      <w:rFonts w:eastAsiaTheme="majorEastAsia" w:cstheme="majorBidi"/>
      <w:iCs/>
      <w:color w:val="201547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2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D680B"/>
  </w:style>
  <w:style w:type="character" w:customStyle="1" w:styleId="BodyTextChar">
    <w:name w:val="Body Text Char"/>
    <w:basedOn w:val="DefaultParagraphFont"/>
    <w:link w:val="BodyText"/>
    <w:rsid w:val="00CD680B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before="0"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D51BB"/>
    <w:pPr>
      <w:tabs>
        <w:tab w:val="center" w:pos="4513"/>
        <w:tab w:val="right" w:pos="9026"/>
      </w:tabs>
      <w:spacing w:before="0" w:after="2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51BB"/>
  </w:style>
  <w:style w:type="character" w:customStyle="1" w:styleId="Heading1Char">
    <w:name w:val="Heading 1 Char"/>
    <w:basedOn w:val="DefaultParagraphFont"/>
    <w:link w:val="Heading1"/>
    <w:rsid w:val="00FD1CEC"/>
    <w:rPr>
      <w:rFonts w:asciiTheme="majorHAnsi" w:eastAsiaTheme="majorEastAsia" w:hAnsiTheme="majorHAnsi" w:cstheme="majorBidi"/>
      <w:b/>
      <w:bCs/>
      <w:color w:val="201547" w:themeColor="text2"/>
      <w:spacing w:val="-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D680B"/>
    <w:rPr>
      <w:b/>
      <w:bCs/>
      <w:color w:val="201547" w:themeColor="text2"/>
      <w:sz w:val="34"/>
      <w:szCs w:val="34"/>
    </w:rPr>
  </w:style>
  <w:style w:type="character" w:customStyle="1" w:styleId="Heading3Char">
    <w:name w:val="Heading 3 Char"/>
    <w:basedOn w:val="DefaultParagraphFont"/>
    <w:link w:val="Heading3"/>
    <w:rsid w:val="00FD1CEC"/>
    <w:rPr>
      <w:rFonts w:asciiTheme="majorHAnsi" w:eastAsiaTheme="majorEastAsia" w:hAnsiTheme="majorHAnsi" w:cstheme="majorBidi"/>
      <w:bCs/>
      <w:color w:val="201547" w:themeColor="text2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FD1CEC"/>
    <w:rPr>
      <w:b/>
      <w:bCs/>
      <w:color w:val="201547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201547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232222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CD680B"/>
    <w:pPr>
      <w:keepNext/>
      <w:keepLines/>
      <w:numPr>
        <w:numId w:val="7"/>
      </w:numPr>
      <w:spacing w:before="60" w:after="60" w:line="264" w:lineRule="auto"/>
    </w:pPr>
    <w:rPr>
      <w:rFonts w:eastAsiaTheme="minorHAnsi" w:cstheme="minorBidi"/>
      <w:bCs/>
      <w:spacing w:val="2"/>
      <w:szCs w:val="24"/>
      <w:lang w:eastAsia="en-US"/>
    </w:r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  <w:pPr>
      <w:numPr>
        <w:numId w:val="8"/>
      </w:numPr>
    </w:pPr>
  </w:style>
  <w:style w:type="paragraph" w:styleId="ListNumber2">
    <w:name w:val="List Number 2"/>
    <w:basedOn w:val="ListNumber"/>
    <w:qFormat/>
    <w:rsid w:val="001369F7"/>
    <w:pPr>
      <w:numPr>
        <w:ilvl w:val="1"/>
      </w:numPr>
    </w:pPr>
  </w:style>
  <w:style w:type="paragraph" w:styleId="ListNumber3">
    <w:name w:val="List Number 3"/>
    <w:basedOn w:val="ListNumber2"/>
    <w:qFormat/>
    <w:rsid w:val="001369F7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3"/>
    <w:rsid w:val="00427560"/>
    <w:pPr>
      <w:spacing w:before="0" w:after="0" w:line="240" w:lineRule="auto"/>
      <w:ind w:right="2835"/>
    </w:pPr>
    <w:rPr>
      <w:rFonts w:asciiTheme="majorHAnsi" w:hAnsiTheme="majorHAnsi"/>
      <w:b/>
      <w:color w:val="FFFFFF" w:themeColor="background1"/>
      <w:sz w:val="41"/>
    </w:rPr>
  </w:style>
  <w:style w:type="character" w:customStyle="1" w:styleId="TitleChar">
    <w:name w:val="Title Char"/>
    <w:basedOn w:val="DefaultParagraphFont"/>
    <w:link w:val="Title"/>
    <w:uiPriority w:val="3"/>
    <w:rsid w:val="00427560"/>
    <w:rPr>
      <w:rFonts w:asciiTheme="majorHAnsi" w:hAnsiTheme="majorHAnsi"/>
      <w:b/>
      <w:color w:val="FFFFFF" w:themeColor="background1"/>
      <w:sz w:val="41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rFonts w:cs="Arial"/>
      <w:b/>
      <w:color w:val="201547" w:themeColor="text2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rFonts w:cs="Arial"/>
      <w:b/>
      <w:color w:val="201547" w:themeColor="text2"/>
      <w:sz w:val="24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before="0" w:after="0"/>
    </w:pPr>
  </w:style>
  <w:style w:type="paragraph" w:styleId="Date">
    <w:name w:val="Date"/>
    <w:basedOn w:val="Normal"/>
    <w:link w:val="DateChar"/>
    <w:uiPriority w:val="99"/>
    <w:rsid w:val="00C503CB"/>
    <w:pPr>
      <w:spacing w:before="0" w:after="0"/>
      <w:jc w:val="right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before="0" w:after="60"/>
      <w:outlineLvl w:val="4"/>
    </w:pPr>
    <w:rPr>
      <w:b/>
      <w:bCs/>
      <w:noProof/>
      <w:color w:val="201547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5C5E94"/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5C5E94"/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4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18E8E" w:themeColor="text1" w:themeTint="80"/>
        <w:bottom w:val="single" w:sz="4" w:space="0" w:color="918E8E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8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2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1Horz">
      <w:tblPr/>
      <w:tcPr>
        <w:tcBorders>
          <w:top w:val="single" w:sz="4" w:space="0" w:color="918E8E" w:themeColor="text1" w:themeTint="80"/>
          <w:bottom w:val="single" w:sz="4" w:space="0" w:color="918E8E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uiPriority w:val="39"/>
    <w:qFormat/>
    <w:rsid w:val="00166FB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0" w:after="440" w:line="240" w:lineRule="auto"/>
      <w:outlineLvl w:val="4"/>
    </w:pPr>
    <w:rPr>
      <w:rFonts w:cs="Arial"/>
      <w:b/>
      <w:color w:val="201547" w:themeColor="text2"/>
      <w:sz w:val="40"/>
      <w:szCs w:val="40"/>
    </w:rPr>
  </w:style>
  <w:style w:type="paragraph" w:styleId="TOC1">
    <w:name w:val="toc 1"/>
    <w:basedOn w:val="Normal"/>
    <w:next w:val="Normal"/>
    <w:link w:val="TOC1Char"/>
    <w:uiPriority w:val="39"/>
    <w:rsid w:val="00F7242A"/>
    <w:pPr>
      <w:tabs>
        <w:tab w:val="right" w:leader="dot" w:pos="9582"/>
      </w:tabs>
      <w:spacing w:before="240" w:after="60"/>
      <w:ind w:right="851"/>
    </w:pPr>
    <w:rPr>
      <w:rFonts w:cs="Arial"/>
      <w:b/>
      <w:noProof/>
      <w:color w:val="201547" w:themeColor="text2"/>
      <w:sz w:val="24"/>
      <w:szCs w:val="24"/>
    </w:rPr>
  </w:style>
  <w:style w:type="paragraph" w:styleId="TOC2">
    <w:name w:val="toc 2"/>
    <w:basedOn w:val="Normal"/>
    <w:next w:val="Normal"/>
    <w:uiPriority w:val="39"/>
    <w:rsid w:val="000D7227"/>
    <w:pPr>
      <w:tabs>
        <w:tab w:val="right" w:leader="dot" w:pos="9582"/>
      </w:tabs>
      <w:spacing w:after="60"/>
      <w:ind w:right="851"/>
    </w:pPr>
    <w:rPr>
      <w:rFonts w:cs="Arial"/>
      <w:noProof/>
      <w:color w:val="232222"/>
      <w:sz w:val="22"/>
      <w:szCs w:val="28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FD1CEC"/>
    <w:pPr>
      <w:keepLines/>
      <w:tabs>
        <w:tab w:val="left" w:pos="340"/>
      </w:tabs>
      <w:spacing w:before="0" w:after="60" w:line="180" w:lineRule="atLeast"/>
      <w:ind w:left="340" w:hanging="340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</w:rPr>
      <w:tblPr/>
      <w:tcPr>
        <w:shd w:val="clear" w:color="auto" w:fill="A8A5A5" w:themeFill="tex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8A5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</w:rPr>
      <w:tblPr/>
      <w:tcPr>
        <w:shd w:val="clear" w:color="auto" w:fill="6FB7FF" w:themeFill="accen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6FB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</w:rPr>
      <w:tblPr/>
      <w:tcPr>
        <w:shd w:val="clear" w:color="auto" w:fill="CFF0F2" w:themeFill="accent2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FF0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</w:rPr>
      <w:tblPr/>
      <w:tcPr>
        <w:shd w:val="clear" w:color="auto" w:fill="7AFFF8" w:themeFill="accent3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7AFF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</w:rPr>
      <w:tblPr/>
      <w:tcPr>
        <w:shd w:val="clear" w:color="auto" w:fill="C1D4E6" w:themeFill="accent5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1D4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</w:rPr>
      <w:tblPr/>
      <w:tcPr>
        <w:shd w:val="clear" w:color="auto" w:fill="E2F6F7" w:themeFill="accent6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2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BE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3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4D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3" w:themeFillShade="CC"/>
      </w:tcPr>
    </w:tblStylePr>
    <w:tblStylePr w:type="lastRow">
      <w:rPr>
        <w:b/>
        <w:bCs/>
        <w:color w:val="008E87" w:themeColor="accent3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F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D4DA" w:themeFill="accent6" w:themeFillShade="CC"/>
      </w:tcPr>
    </w:tblStylePr>
    <w:tblStylePr w:type="lastRow">
      <w:rPr>
        <w:b/>
        <w:bCs/>
        <w:color w:val="75D4DA" w:themeColor="accent6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7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6A7" w:themeFill="accent5" w:themeFillShade="CC"/>
      </w:tcPr>
    </w:tblStylePr>
    <w:tblStylePr w:type="lastRow">
      <w:rPr>
        <w:b/>
        <w:bCs/>
        <w:color w:val="4476A7" w:themeColor="accent5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928F8F" w:themeFill="tex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1" w:themeShade="99"/>
          <w:insideV w:val="nil"/>
        </w:tcBorders>
        <w:shd w:val="clear" w:color="auto" w:fill="002D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1" w:themeFillShade="99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4CA5FF" w:themeFill="accen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A3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A3A9" w:themeColor="accent2" w:themeShade="99"/>
          <w:insideV w:val="nil"/>
        </w:tcBorders>
        <w:shd w:val="clear" w:color="auto" w:fill="2DA3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3A9" w:themeFill="accent2" w:themeFillShade="99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3EDEF" w:themeFill="accent2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201547" w:themeColor="accent4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3" w:themeShade="99"/>
          <w:insideV w:val="nil"/>
        </w:tcBorders>
        <w:shd w:val="clear" w:color="auto" w:fill="006A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3" w:themeFillShade="99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9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B8E9EC" w:themeColor="accent6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587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587D" w:themeColor="accent5" w:themeShade="99"/>
          <w:insideV w:val="nil"/>
        </w:tcBorders>
        <w:shd w:val="clear" w:color="auto" w:fill="33587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87D" w:themeFill="accent5" w:themeFillShade="99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B2C9E0" w:themeFill="accent5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94C1" w:themeColor="accent5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BEC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BEC6" w:themeColor="accent6" w:themeShade="99"/>
          <w:insideV w:val="nil"/>
        </w:tcBorders>
        <w:shd w:val="clear" w:color="auto" w:fill="35BEC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EC6" w:themeFill="accent6" w:themeFillShade="99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DBF3F5" w:themeFill="accent6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878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C5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96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6E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9DA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CFD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8A5A5" w:themeColor="text1" w:themeTint="66"/>
        <w:left w:val="single" w:sz="4" w:space="0" w:color="A8A5A5" w:themeColor="text1" w:themeTint="66"/>
        <w:bottom w:val="single" w:sz="4" w:space="0" w:color="A8A5A5" w:themeColor="text1" w:themeTint="66"/>
        <w:right w:val="single" w:sz="4" w:space="0" w:color="A8A5A5" w:themeColor="text1" w:themeTint="66"/>
        <w:insideH w:val="single" w:sz="4" w:space="0" w:color="A8A5A5" w:themeColor="text1" w:themeTint="66"/>
        <w:insideV w:val="single" w:sz="4" w:space="0" w:color="A8A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6FB7FF" w:themeColor="accent1" w:themeTint="66"/>
        <w:left w:val="single" w:sz="4" w:space="0" w:color="6FB7FF" w:themeColor="accent1" w:themeTint="66"/>
        <w:bottom w:val="single" w:sz="4" w:space="0" w:color="6FB7FF" w:themeColor="accent1" w:themeTint="66"/>
        <w:right w:val="single" w:sz="4" w:space="0" w:color="6FB7FF" w:themeColor="accent1" w:themeTint="66"/>
        <w:insideH w:val="single" w:sz="4" w:space="0" w:color="6FB7FF" w:themeColor="accent1" w:themeTint="66"/>
        <w:insideV w:val="single" w:sz="4" w:space="0" w:color="6FB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FF0F2" w:themeColor="accent2" w:themeTint="66"/>
        <w:left w:val="single" w:sz="4" w:space="0" w:color="CFF0F2" w:themeColor="accent2" w:themeTint="66"/>
        <w:bottom w:val="single" w:sz="4" w:space="0" w:color="CFF0F2" w:themeColor="accent2" w:themeTint="66"/>
        <w:right w:val="single" w:sz="4" w:space="0" w:color="CFF0F2" w:themeColor="accent2" w:themeTint="66"/>
        <w:insideH w:val="single" w:sz="4" w:space="0" w:color="CFF0F2" w:themeColor="accent2" w:themeTint="66"/>
        <w:insideV w:val="single" w:sz="4" w:space="0" w:color="CFF0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8" w:themeColor="accent3" w:themeTint="66"/>
        <w:left w:val="single" w:sz="4" w:space="0" w:color="7AFFF8" w:themeColor="accent3" w:themeTint="66"/>
        <w:bottom w:val="single" w:sz="4" w:space="0" w:color="7AFFF8" w:themeColor="accent3" w:themeTint="66"/>
        <w:right w:val="single" w:sz="4" w:space="0" w:color="7AFFF8" w:themeColor="accent3" w:themeTint="66"/>
        <w:insideH w:val="single" w:sz="4" w:space="0" w:color="7AFFF8" w:themeColor="accent3" w:themeTint="66"/>
        <w:insideV w:val="single" w:sz="4" w:space="0" w:color="7AFF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917DD8" w:themeColor="accent4" w:themeTint="66"/>
        <w:left w:val="single" w:sz="4" w:space="0" w:color="917DD8" w:themeColor="accent4" w:themeTint="66"/>
        <w:bottom w:val="single" w:sz="4" w:space="0" w:color="917DD8" w:themeColor="accent4" w:themeTint="66"/>
        <w:right w:val="single" w:sz="4" w:space="0" w:color="917DD8" w:themeColor="accent4" w:themeTint="66"/>
        <w:insideH w:val="single" w:sz="4" w:space="0" w:color="917DD8" w:themeColor="accent4" w:themeTint="66"/>
        <w:insideV w:val="single" w:sz="4" w:space="0" w:color="917D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1D4E6" w:themeColor="accent5" w:themeTint="66"/>
        <w:left w:val="single" w:sz="4" w:space="0" w:color="C1D4E6" w:themeColor="accent5" w:themeTint="66"/>
        <w:bottom w:val="single" w:sz="4" w:space="0" w:color="C1D4E6" w:themeColor="accent5" w:themeTint="66"/>
        <w:right w:val="single" w:sz="4" w:space="0" w:color="C1D4E6" w:themeColor="accent5" w:themeTint="66"/>
        <w:insideH w:val="single" w:sz="4" w:space="0" w:color="C1D4E6" w:themeColor="accent5" w:themeTint="66"/>
        <w:insideV w:val="single" w:sz="4" w:space="0" w:color="C1D4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2F6F7" w:themeColor="accent6" w:themeTint="66"/>
        <w:left w:val="single" w:sz="4" w:space="0" w:color="E2F6F7" w:themeColor="accent6" w:themeTint="66"/>
        <w:bottom w:val="single" w:sz="4" w:space="0" w:color="E2F6F7" w:themeColor="accent6" w:themeTint="66"/>
        <w:right w:val="single" w:sz="4" w:space="0" w:color="E2F6F7" w:themeColor="accent6" w:themeTint="66"/>
        <w:insideH w:val="single" w:sz="4" w:space="0" w:color="E2F6F7" w:themeColor="accent6" w:themeTint="66"/>
        <w:insideV w:val="single" w:sz="4" w:space="0" w:color="E2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C7979" w:themeColor="text1" w:themeTint="99"/>
        <w:bottom w:val="single" w:sz="2" w:space="0" w:color="7C7979" w:themeColor="text1" w:themeTint="99"/>
        <w:insideH w:val="single" w:sz="2" w:space="0" w:color="7C7979" w:themeColor="text1" w:themeTint="99"/>
        <w:insideV w:val="single" w:sz="2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97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2793FF" w:themeColor="accent1" w:themeTint="99"/>
        <w:bottom w:val="single" w:sz="2" w:space="0" w:color="2793FF" w:themeColor="accent1" w:themeTint="99"/>
        <w:insideH w:val="single" w:sz="2" w:space="0" w:color="2793FF" w:themeColor="accent1" w:themeTint="99"/>
        <w:insideV w:val="single" w:sz="2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B7E9EB" w:themeColor="accent2" w:themeTint="99"/>
        <w:bottom w:val="single" w:sz="2" w:space="0" w:color="B7E9EB" w:themeColor="accent2" w:themeTint="99"/>
        <w:insideH w:val="single" w:sz="2" w:space="0" w:color="B7E9EB" w:themeColor="accent2" w:themeTint="99"/>
        <w:insideV w:val="single" w:sz="2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E9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4" w:themeColor="accent3" w:themeTint="99"/>
        <w:bottom w:val="single" w:sz="2" w:space="0" w:color="37FFF4" w:themeColor="accent3" w:themeTint="99"/>
        <w:insideH w:val="single" w:sz="2" w:space="0" w:color="37FFF4" w:themeColor="accent3" w:themeTint="99"/>
        <w:insideV w:val="single" w:sz="2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5B3DC5" w:themeColor="accent4" w:themeTint="99"/>
        <w:bottom w:val="single" w:sz="2" w:space="0" w:color="5B3DC5" w:themeColor="accent4" w:themeTint="99"/>
        <w:insideH w:val="single" w:sz="2" w:space="0" w:color="5B3DC5" w:themeColor="accent4" w:themeTint="99"/>
        <w:insideV w:val="single" w:sz="2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A3BED9" w:themeColor="accent5" w:themeTint="99"/>
        <w:bottom w:val="single" w:sz="2" w:space="0" w:color="A3BED9" w:themeColor="accent5" w:themeTint="99"/>
        <w:insideH w:val="single" w:sz="2" w:space="0" w:color="A3BED9" w:themeColor="accent5" w:themeTint="99"/>
        <w:insideV w:val="single" w:sz="2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BE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D4F1F3" w:themeColor="accent6" w:themeTint="99"/>
        <w:bottom w:val="single" w:sz="2" w:space="0" w:color="D4F1F3" w:themeColor="accent6" w:themeTint="99"/>
        <w:insideH w:val="single" w:sz="2" w:space="0" w:color="D4F1F3" w:themeColor="accent6" w:themeTint="99"/>
        <w:insideV w:val="single" w:sz="2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F1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A8A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6FB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FF0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7AFF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917D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C1D4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E2F6F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1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  <w:shd w:val="clear" w:color="auto" w:fill="C9C7C7" w:themeFill="text1" w:themeFillTint="3F"/>
      </w:tcPr>
    </w:tblStylePr>
    <w:tblStylePr w:type="band2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1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  <w:shd w:val="clear" w:color="auto" w:fill="A6D2FF" w:themeFill="accent1" w:themeFillTint="3F"/>
      </w:tcPr>
    </w:tblStylePr>
    <w:tblStylePr w:type="band2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1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  <w:shd w:val="clear" w:color="auto" w:fill="E1F6F7" w:themeFill="accent2" w:themeFillTint="3F"/>
      </w:tcPr>
    </w:tblStylePr>
    <w:tblStylePr w:type="band2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1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  <w:shd w:val="clear" w:color="auto" w:fill="ACFFFA" w:themeFill="accent3" w:themeFillTint="3F"/>
      </w:tcPr>
    </w:tblStylePr>
    <w:tblStylePr w:type="band2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1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  <w:shd w:val="clear" w:color="auto" w:fill="D9E4EF" w:themeFill="accent5" w:themeFillTint="3F"/>
      </w:tcPr>
    </w:tblStylePr>
    <w:tblStylePr w:type="band2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1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  <w:shd w:val="clear" w:color="auto" w:fill="EDF9FA" w:themeFill="accent6" w:themeFillTint="3F"/>
      </w:tcPr>
    </w:tblStylePr>
    <w:tblStylePr w:type="band2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1A1919" w:themeColor="text1" w:themeShade="BF"/>
    </w:rPr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bottom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bottom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bottom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bottom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bottom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bottom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bottom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222" w:themeColor="text1"/>
          <w:right w:val="single" w:sz="4" w:space="0" w:color="232222" w:themeColor="text1"/>
        </w:tcBorders>
      </w:tcPr>
    </w:tblStylePr>
    <w:tblStylePr w:type="band1Horz">
      <w:tblPr/>
      <w:tcPr>
        <w:tcBorders>
          <w:top w:val="single" w:sz="4" w:space="0" w:color="232222" w:themeColor="text1"/>
          <w:bottom w:val="single" w:sz="4" w:space="0" w:color="23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222" w:themeColor="text1"/>
          <w:left w:val="nil"/>
        </w:tcBorders>
      </w:tcPr>
    </w:tblStylePr>
    <w:tblStylePr w:type="swCell">
      <w:tblPr/>
      <w:tcPr>
        <w:tcBorders>
          <w:top w:val="double" w:sz="4" w:space="0" w:color="23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4C97" w:themeColor="accent1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1"/>
          <w:right w:val="single" w:sz="4" w:space="0" w:color="004C97" w:themeColor="accent1"/>
        </w:tcBorders>
      </w:tcPr>
    </w:tblStylePr>
    <w:tblStylePr w:type="band1Horz">
      <w:tblPr/>
      <w:tcPr>
        <w:tcBorders>
          <w:top w:val="single" w:sz="4" w:space="0" w:color="004C97" w:themeColor="accent1"/>
          <w:bottom w:val="single" w:sz="4" w:space="0" w:color="004C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1"/>
          <w:left w:val="nil"/>
        </w:tcBorders>
      </w:tcPr>
    </w:tblStylePr>
    <w:tblStylePr w:type="swCell">
      <w:tblPr/>
      <w:tcPr>
        <w:tcBorders>
          <w:top w:val="double" w:sz="4" w:space="0" w:color="004C9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DBDF" w:themeColor="accent2"/>
          <w:right w:val="single" w:sz="4" w:space="0" w:color="88DBDF" w:themeColor="accent2"/>
        </w:tcBorders>
      </w:tcPr>
    </w:tblStylePr>
    <w:tblStylePr w:type="band1Horz">
      <w:tblPr/>
      <w:tcPr>
        <w:tcBorders>
          <w:top w:val="single" w:sz="4" w:space="0" w:color="88DBDF" w:themeColor="accent2"/>
          <w:bottom w:val="single" w:sz="4" w:space="0" w:color="88DB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DBDF" w:themeColor="accent2"/>
          <w:left w:val="nil"/>
        </w:tcBorders>
      </w:tcPr>
    </w:tblStylePr>
    <w:tblStylePr w:type="swCell">
      <w:tblPr/>
      <w:tcPr>
        <w:tcBorders>
          <w:top w:val="double" w:sz="4" w:space="0" w:color="88DB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9" w:themeColor="accent3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3"/>
          <w:right w:val="single" w:sz="4" w:space="0" w:color="00B2A9" w:themeColor="accent3"/>
        </w:tcBorders>
      </w:tcPr>
    </w:tblStylePr>
    <w:tblStylePr w:type="band1Horz">
      <w:tblPr/>
      <w:tcPr>
        <w:tcBorders>
          <w:top w:val="single" w:sz="4" w:space="0" w:color="00B2A9" w:themeColor="accent3"/>
          <w:bottom w:val="single" w:sz="4" w:space="0" w:color="00B2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3"/>
          <w:left w:val="nil"/>
        </w:tcBorders>
      </w:tcPr>
    </w:tblStylePr>
    <w:tblStylePr w:type="swCell">
      <w:tblPr/>
      <w:tcPr>
        <w:tcBorders>
          <w:top w:val="double" w:sz="4" w:space="0" w:color="00B2A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01547" w:themeColor="accent4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4"/>
          <w:right w:val="single" w:sz="4" w:space="0" w:color="201547" w:themeColor="accent4"/>
        </w:tcBorders>
      </w:tcPr>
    </w:tblStylePr>
    <w:tblStylePr w:type="band1Horz">
      <w:tblPr/>
      <w:tcPr>
        <w:tcBorders>
          <w:top w:val="single" w:sz="4" w:space="0" w:color="201547" w:themeColor="accent4"/>
          <w:bottom w:val="single" w:sz="4" w:space="0" w:color="2015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4"/>
          <w:left w:val="nil"/>
        </w:tcBorders>
      </w:tcPr>
    </w:tblStylePr>
    <w:tblStylePr w:type="swCell">
      <w:tblPr/>
      <w:tcPr>
        <w:tcBorders>
          <w:top w:val="double" w:sz="4" w:space="0" w:color="20154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6694C1" w:themeColor="accent5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94C1" w:themeColor="accent5"/>
          <w:right w:val="single" w:sz="4" w:space="0" w:color="6694C1" w:themeColor="accent5"/>
        </w:tcBorders>
      </w:tcPr>
    </w:tblStylePr>
    <w:tblStylePr w:type="band1Horz">
      <w:tblPr/>
      <w:tcPr>
        <w:tcBorders>
          <w:top w:val="single" w:sz="4" w:space="0" w:color="6694C1" w:themeColor="accent5"/>
          <w:bottom w:val="single" w:sz="4" w:space="0" w:color="6694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94C1" w:themeColor="accent5"/>
          <w:left w:val="nil"/>
        </w:tcBorders>
      </w:tcPr>
    </w:tblStylePr>
    <w:tblStylePr w:type="swCell">
      <w:tblPr/>
      <w:tcPr>
        <w:tcBorders>
          <w:top w:val="double" w:sz="4" w:space="0" w:color="6694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8E9EC" w:themeColor="accent6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E9EC" w:themeColor="accent6"/>
          <w:right w:val="single" w:sz="4" w:space="0" w:color="B8E9EC" w:themeColor="accent6"/>
        </w:tcBorders>
      </w:tcPr>
    </w:tblStylePr>
    <w:tblStylePr w:type="band1Horz">
      <w:tblPr/>
      <w:tcPr>
        <w:tcBorders>
          <w:top w:val="single" w:sz="4" w:space="0" w:color="B8E9EC" w:themeColor="accent6"/>
          <w:bottom w:val="single" w:sz="4" w:space="0" w:color="B8E9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E9EC" w:themeColor="accent6"/>
          <w:left w:val="nil"/>
        </w:tcBorders>
      </w:tcPr>
    </w:tblStylePr>
    <w:tblStylePr w:type="swCell">
      <w:tblPr/>
      <w:tcPr>
        <w:tcBorders>
          <w:top w:val="double" w:sz="4" w:space="0" w:color="B8E9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32222" w:themeColor="text1"/>
        <w:left w:val="single" w:sz="24" w:space="0" w:color="232222" w:themeColor="text1"/>
        <w:bottom w:val="single" w:sz="24" w:space="0" w:color="232222" w:themeColor="text1"/>
        <w:right w:val="single" w:sz="24" w:space="0" w:color="232222" w:themeColor="text1"/>
      </w:tblBorders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1"/>
        <w:left w:val="single" w:sz="24" w:space="0" w:color="004C97" w:themeColor="accent1"/>
        <w:bottom w:val="single" w:sz="24" w:space="0" w:color="004C97" w:themeColor="accent1"/>
        <w:right w:val="single" w:sz="24" w:space="0" w:color="004C97" w:themeColor="accent1"/>
      </w:tblBorders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88DBDF" w:themeColor="accent2"/>
        <w:left w:val="single" w:sz="24" w:space="0" w:color="88DBDF" w:themeColor="accent2"/>
        <w:bottom w:val="single" w:sz="24" w:space="0" w:color="88DBDF" w:themeColor="accent2"/>
        <w:right w:val="single" w:sz="24" w:space="0" w:color="88DBDF" w:themeColor="accent2"/>
      </w:tblBorders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3"/>
        <w:left w:val="single" w:sz="24" w:space="0" w:color="00B2A9" w:themeColor="accent3"/>
        <w:bottom w:val="single" w:sz="24" w:space="0" w:color="00B2A9" w:themeColor="accent3"/>
        <w:right w:val="single" w:sz="24" w:space="0" w:color="00B2A9" w:themeColor="accent3"/>
      </w:tblBorders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4"/>
        <w:left w:val="single" w:sz="24" w:space="0" w:color="201547" w:themeColor="accent4"/>
        <w:bottom w:val="single" w:sz="24" w:space="0" w:color="201547" w:themeColor="accent4"/>
        <w:right w:val="single" w:sz="24" w:space="0" w:color="201547" w:themeColor="accent4"/>
      </w:tblBorders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6694C1" w:themeColor="accent5"/>
        <w:left w:val="single" w:sz="24" w:space="0" w:color="6694C1" w:themeColor="accent5"/>
        <w:bottom w:val="single" w:sz="24" w:space="0" w:color="6694C1" w:themeColor="accent5"/>
        <w:right w:val="single" w:sz="24" w:space="0" w:color="6694C1" w:themeColor="accent5"/>
      </w:tblBorders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B8E9EC" w:themeColor="accent6"/>
        <w:left w:val="single" w:sz="24" w:space="0" w:color="B8E9EC" w:themeColor="accent6"/>
        <w:bottom w:val="single" w:sz="24" w:space="0" w:color="B8E9EC" w:themeColor="accent6"/>
        <w:right w:val="single" w:sz="24" w:space="0" w:color="B8E9EC" w:themeColor="accent6"/>
      </w:tblBorders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232222" w:themeColor="text1"/>
        <w:bottom w:val="single" w:sz="4" w:space="0" w:color="23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004C97" w:themeColor="accent1"/>
        <w:bottom w:val="single" w:sz="4" w:space="0" w:color="004C9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88DBDF" w:themeColor="accent2"/>
        <w:bottom w:val="single" w:sz="4" w:space="0" w:color="88DB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8DB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00B2A9" w:themeColor="accent3"/>
        <w:bottom w:val="single" w:sz="4" w:space="0" w:color="00B2A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201547" w:themeColor="accent4"/>
        <w:bottom w:val="single" w:sz="4" w:space="0" w:color="2015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6694C1" w:themeColor="accent5"/>
        <w:bottom w:val="single" w:sz="4" w:space="0" w:color="6694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94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B8E9EC" w:themeColor="accent6"/>
        <w:bottom w:val="single" w:sz="4" w:space="0" w:color="B8E9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8E9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DB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DB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DB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DB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94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94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94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94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E9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E9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E9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E9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  <w:insideV w:val="single" w:sz="8" w:space="0" w:color="5B5858" w:themeColor="text1" w:themeTint="BF"/>
      </w:tblBorders>
    </w:tblPr>
    <w:tcPr>
      <w:shd w:val="clear" w:color="auto" w:fill="C9C7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8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  <w:insideV w:val="single" w:sz="8" w:space="0" w:color="0078F1" w:themeColor="accent1" w:themeTint="BF"/>
      </w:tblBorders>
    </w:tblPr>
    <w:tcPr>
      <w:shd w:val="clear" w:color="auto" w:fill="A6D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  <w:insideV w:val="single" w:sz="8" w:space="0" w:color="A5E3E7" w:themeColor="accent2" w:themeTint="BF"/>
      </w:tblBorders>
    </w:tblPr>
    <w:tcPr>
      <w:shd w:val="clear" w:color="auto" w:fill="E1F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E3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  <w:insideV w:val="single" w:sz="8" w:space="0" w:color="06FFF2" w:themeColor="accent3" w:themeTint="BF"/>
      </w:tblBorders>
    </w:tblPr>
    <w:tcPr>
      <w:shd w:val="clear" w:color="auto" w:fill="ACFF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  <w:insideV w:val="single" w:sz="8" w:space="0" w:color="8CAED0" w:themeColor="accent5" w:themeTint="BF"/>
      </w:tblBorders>
    </w:tblPr>
    <w:tcPr>
      <w:shd w:val="clear" w:color="auto" w:fill="D9E4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AE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  <w:insideV w:val="single" w:sz="8" w:space="0" w:color="C9EEF0" w:themeColor="accent6" w:themeTint="BF"/>
      </w:tblBorders>
    </w:tblPr>
    <w:tcPr>
      <w:shd w:val="clear" w:color="auto" w:fill="ED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E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cPr>
      <w:shd w:val="clear" w:color="auto" w:fill="C9C7C7" w:themeFill="text1" w:themeFillTint="3F"/>
    </w:tcPr>
    <w:tblStylePr w:type="firstRow">
      <w:rPr>
        <w:b/>
        <w:bCs/>
        <w:color w:val="23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2D2" w:themeFill="text1" w:themeFillTint="33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tcBorders>
          <w:insideH w:val="single" w:sz="6" w:space="0" w:color="232222" w:themeColor="text1"/>
          <w:insideV w:val="single" w:sz="6" w:space="0" w:color="232222" w:themeColor="text1"/>
        </w:tcBorders>
        <w:shd w:val="clear" w:color="auto" w:fill="928F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cPr>
      <w:shd w:val="clear" w:color="auto" w:fill="A6D2FF" w:themeFill="accent1" w:themeFillTint="3F"/>
    </w:tcPr>
    <w:tblStylePr w:type="firstRow">
      <w:rPr>
        <w:b/>
        <w:bCs/>
        <w:color w:val="232222" w:themeColor="text1"/>
      </w:rPr>
      <w:tblPr/>
      <w:tcPr>
        <w:shd w:val="clear" w:color="auto" w:fill="DBEDFF" w:themeFill="accen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1" w:themeFillTint="33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tcBorders>
          <w:insideH w:val="single" w:sz="6" w:space="0" w:color="004C97" w:themeColor="accent1"/>
          <w:insideV w:val="single" w:sz="6" w:space="0" w:color="004C97" w:themeColor="accent1"/>
        </w:tcBorders>
        <w:shd w:val="clear" w:color="auto" w:fill="4CA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cPr>
      <w:shd w:val="clear" w:color="auto" w:fill="E1F6F7" w:themeFill="accent2" w:themeFillTint="3F"/>
    </w:tcPr>
    <w:tblStylePr w:type="firstRow">
      <w:rPr>
        <w:b/>
        <w:bCs/>
        <w:color w:val="232222" w:themeColor="text1"/>
      </w:rPr>
      <w:tblPr/>
      <w:tcPr>
        <w:shd w:val="clear" w:color="auto" w:fill="F3FBFB" w:themeFill="accent2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7F8" w:themeFill="accent2" w:themeFillTint="33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tcBorders>
          <w:insideH w:val="single" w:sz="6" w:space="0" w:color="88DBDF" w:themeColor="accent2"/>
          <w:insideV w:val="single" w:sz="6" w:space="0" w:color="88DBDF" w:themeColor="accent2"/>
        </w:tcBorders>
        <w:shd w:val="clear" w:color="auto" w:fill="C3ED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cPr>
      <w:shd w:val="clear" w:color="auto" w:fill="ACFFFA" w:themeFill="accent3" w:themeFillTint="3F"/>
    </w:tcPr>
    <w:tblStylePr w:type="firstRow">
      <w:rPr>
        <w:b/>
        <w:bCs/>
        <w:color w:val="232222" w:themeColor="text1"/>
      </w:rPr>
      <w:tblPr/>
      <w:tcPr>
        <w:shd w:val="clear" w:color="auto" w:fill="DEFFFD" w:themeFill="accent3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3" w:themeFillTint="33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tcBorders>
          <w:insideH w:val="single" w:sz="6" w:space="0" w:color="00B2A9" w:themeColor="accent3"/>
          <w:insideV w:val="single" w:sz="6" w:space="0" w:color="00B2A9" w:themeColor="accent3"/>
        </w:tcBorders>
        <w:shd w:val="clear" w:color="auto" w:fill="59FFF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</w:tcPr>
    <w:tblStylePr w:type="firstRow">
      <w:rPr>
        <w:b/>
        <w:bCs/>
        <w:color w:val="232222" w:themeColor="text1"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cPr>
      <w:shd w:val="clear" w:color="auto" w:fill="D9E4EF" w:themeFill="accent5" w:themeFillTint="3F"/>
    </w:tcPr>
    <w:tblStylePr w:type="firstRow">
      <w:rPr>
        <w:b/>
        <w:bCs/>
        <w:color w:val="232222" w:themeColor="text1"/>
      </w:rPr>
      <w:tblPr/>
      <w:tcPr>
        <w:shd w:val="clear" w:color="auto" w:fill="EFF4F9" w:themeFill="accent5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9F2" w:themeFill="accent5" w:themeFillTint="33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tcBorders>
          <w:insideH w:val="single" w:sz="6" w:space="0" w:color="6694C1" w:themeColor="accent5"/>
          <w:insideV w:val="single" w:sz="6" w:space="0" w:color="6694C1" w:themeColor="accent5"/>
        </w:tcBorders>
        <w:shd w:val="clear" w:color="auto" w:fill="B2C9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cPr>
      <w:shd w:val="clear" w:color="auto" w:fill="EDF9FA" w:themeFill="accent6" w:themeFillTint="3F"/>
    </w:tcPr>
    <w:tblStylePr w:type="firstRow">
      <w:rPr>
        <w:b/>
        <w:bCs/>
        <w:color w:val="232222" w:themeColor="text1"/>
      </w:rPr>
      <w:tblPr/>
      <w:tcPr>
        <w:shd w:val="clear" w:color="auto" w:fill="F7FCFD" w:themeFill="accent6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AFB" w:themeFill="accent6" w:themeFillTint="33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tcBorders>
          <w:insideH w:val="single" w:sz="6" w:space="0" w:color="B8E9EC" w:themeColor="accent6"/>
          <w:insideV w:val="single" w:sz="6" w:space="0" w:color="B8E9EC" w:themeColor="accent6"/>
        </w:tcBorders>
        <w:shd w:val="clear" w:color="auto" w:fill="DBF3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7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8F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8F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ED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ED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4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9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9E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3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3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222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shd w:val="clear" w:color="auto" w:fill="C9C7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shd w:val="clear" w:color="auto" w:fill="A6D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DBDF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shd w:val="clear" w:color="auto" w:fill="E1F6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shd w:val="clear" w:color="auto" w:fill="ACFF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94C1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shd w:val="clear" w:color="auto" w:fill="D9E4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E9EC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shd w:val="clear" w:color="auto" w:fill="ED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7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DB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DB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DB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94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94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94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4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E9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E9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E9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7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4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8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E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E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E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E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D1CEC"/>
    <w:pPr>
      <w:spacing w:before="70" w:after="70"/>
    </w:p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201547" w:themeColor="text2"/>
      </w:rPr>
      <w:tblPr/>
      <w:tcPr>
        <w:shd w:val="clear" w:color="auto" w:fill="CCDBEA" w:themeFill="background2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DBEA" w:themeFill="background2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764F"/>
    <w:rPr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cs="Arial"/>
      <w:b/>
      <w:noProof/>
      <w:color w:val="201547" w:themeColor="text2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484CC4"/>
    <w:pPr>
      <w:spacing w:before="0" w:after="0" w:line="240" w:lineRule="auto"/>
    </w:pPr>
    <w:rPr>
      <w:rFonts w:cs="Arial"/>
      <w:b/>
      <w:color w:val="201547" w:themeColor="text2"/>
      <w:kern w:val="28"/>
      <w:sz w:val="25"/>
      <w:szCs w:val="42"/>
    </w:rPr>
  </w:style>
  <w:style w:type="paragraph" w:customStyle="1" w:styleId="xPartnerLogo">
    <w:name w:val="xPartnerLogo"/>
    <w:basedOn w:val="NoSpacing"/>
    <w:uiPriority w:val="99"/>
    <w:rsid w:val="00D654E8"/>
    <w:pPr>
      <w:framePr w:h="709" w:hRule="exact" w:wrap="around" w:vAnchor="page" w:hAnchor="page" w:x="568" w:y="15452" w:anchorLock="1"/>
    </w:pPr>
  </w:style>
  <w:style w:type="paragraph" w:customStyle="1" w:styleId="xVicLogo">
    <w:name w:val="xVicLogo"/>
    <w:basedOn w:val="NoSpacing"/>
    <w:uiPriority w:val="99"/>
    <w:semiHidden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IntroFeatureText">
    <w:name w:val="Intro/Feature Text"/>
    <w:basedOn w:val="Normal"/>
    <w:next w:val="Normal"/>
    <w:qFormat/>
    <w:rsid w:val="001A7C6D"/>
    <w:pPr>
      <w:spacing w:before="0" w:after="160"/>
    </w:pPr>
    <w:rPr>
      <w:color w:val="201547" w:themeColor="text2"/>
      <w:spacing w:val="-1"/>
      <w:sz w:val="24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8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9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8"/>
      </w:numPr>
    </w:pPr>
  </w:style>
  <w:style w:type="paragraph" w:styleId="Subtitle">
    <w:name w:val="Subtitle"/>
    <w:basedOn w:val="Heading1"/>
    <w:next w:val="Normal"/>
    <w:link w:val="SubtitleChar"/>
    <w:uiPriority w:val="2"/>
    <w:rsid w:val="00CD680B"/>
    <w:pPr>
      <w:numPr>
        <w:numId w:val="0"/>
      </w:numPr>
      <w:spacing w:before="200" w:after="720"/>
      <w:ind w:left="851" w:hanging="851"/>
      <w:outlineLvl w:val="9"/>
    </w:pPr>
    <w:rPr>
      <w:bCs w:val="0"/>
      <w:noProof/>
      <w:sz w:val="36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sid w:val="00CD680B"/>
    <w:rPr>
      <w:rFonts w:asciiTheme="majorHAnsi" w:eastAsiaTheme="majorEastAsia" w:hAnsiTheme="majorHAnsi" w:cstheme="majorBidi"/>
      <w:b/>
      <w:noProof/>
      <w:color w:val="201547" w:themeColor="text2"/>
      <w:spacing w:val="-4"/>
      <w:sz w:val="36"/>
      <w:szCs w:val="56"/>
    </w:rPr>
  </w:style>
  <w:style w:type="paragraph" w:customStyle="1" w:styleId="xProjectBar">
    <w:name w:val="xProjectBar"/>
    <w:basedOn w:val="Normal"/>
    <w:next w:val="Normal"/>
    <w:uiPriority w:val="99"/>
    <w:semiHidden/>
    <w:rsid w:val="00C33BEC"/>
    <w:pPr>
      <w:framePr w:w="11907" w:h="697" w:hRule="exact" w:wrap="around" w:vAnchor="page" w:hAnchor="page" w:y="3511" w:anchorLock="1"/>
      <w:shd w:val="clear" w:color="auto" w:fill="201547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BodyText"/>
    <w:link w:val="TableTextLeftChar"/>
    <w:qFormat/>
    <w:rsid w:val="00CD680B"/>
    <w:pPr>
      <w:spacing w:before="60" w:after="60" w:line="264" w:lineRule="auto"/>
    </w:pPr>
    <w:rPr>
      <w:rFonts w:eastAsiaTheme="minorHAnsi" w:cstheme="minorBidi"/>
      <w:spacing w:val="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99"/>
    <w:semiHidden/>
    <w:rsid w:val="005F5B06"/>
    <w:pPr>
      <w:spacing w:before="0"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CD680B"/>
    <w:pPr>
      <w:keepNext/>
      <w:keepLines/>
      <w:numPr>
        <w:numId w:val="11"/>
      </w:numPr>
      <w:ind w:left="366" w:hanging="284"/>
    </w:pPr>
    <w:rPr>
      <w:bCs/>
    </w:r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0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aliases w:val="DdeM List Paragraph,Bullet List,Bullet list,NFP GP Bulleted List,Recommendation,List Paragraph1,L,List Paragraph11,List Paragraph Number,Bullet point,Content descriptions,Bullet Point,bullet point list,List Paragraph2,number List,Dot pt"/>
    <w:basedOn w:val="Normal"/>
    <w:link w:val="ListParagraphChar"/>
    <w:uiPriority w:val="34"/>
    <w:qFormat/>
    <w:rsid w:val="00816257"/>
    <w:pPr>
      <w:ind w:left="720"/>
      <w:contextualSpacing/>
    </w:p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2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004C97" w:themeColor="accent1"/>
      </w:pBdr>
      <w:spacing w:before="200" w:after="160"/>
      <w:ind w:left="284" w:right="284"/>
    </w:pPr>
    <w:rPr>
      <w:iCs/>
      <w:color w:val="232222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232222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rFonts w:cs="Arial"/>
      <w:color w:val="232222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before="0"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rFonts w:cs="Arial"/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semiHidden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4B4954"/>
    <w:pPr>
      <w:numPr>
        <w:numId w:val="13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uiPriority w:val="99"/>
    <w:rsid w:val="00376EF3"/>
    <w:pPr>
      <w:spacing w:before="0" w:after="0" w:line="200" w:lineRule="atLeast"/>
      <w:jc w:val="right"/>
    </w:pPr>
    <w:rPr>
      <w:rFonts w:cs="Arial"/>
      <w:color w:val="232222" w:themeColor="text1"/>
      <w:spacing w:val="2"/>
      <w:sz w:val="16"/>
    </w:rPr>
  </w:style>
  <w:style w:type="paragraph" w:customStyle="1" w:styleId="FooterOddPageNumber">
    <w:name w:val="Footer Odd Page Number"/>
    <w:basedOn w:val="FooterOdd"/>
    <w:uiPriority w:val="99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232222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uiPriority w:val="99"/>
    <w:rsid w:val="00376EF3"/>
    <w:pPr>
      <w:spacing w:before="0" w:after="0" w:line="200" w:lineRule="atLeast"/>
    </w:pPr>
    <w:rPr>
      <w:rFonts w:cs="Arial"/>
      <w:color w:val="232222" w:themeColor="text1"/>
      <w:sz w:val="16"/>
    </w:rPr>
  </w:style>
  <w:style w:type="paragraph" w:customStyle="1" w:styleId="FooterEvenPageNumber">
    <w:name w:val="Footer Even Page Number"/>
    <w:basedOn w:val="FooterEven"/>
    <w:uiPriority w:val="99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rFonts w:cs="Arial"/>
      <w:color w:val="232222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232222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812255"/>
    <w:pPr>
      <w:framePr w:w="10206" w:hSpace="284" w:vSpace="142" w:wrap="around" w:hAnchor="page" w:x="852" w:yAlign="bottom"/>
      <w:spacing w:before="0" w:after="60"/>
      <w:suppressOverlap/>
    </w:pPr>
    <w:rPr>
      <w:rFonts w:cs="Arial"/>
      <w:color w:val="232222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53503C"/>
    <w:pPr>
      <w:pBdr>
        <w:top w:val="single" w:sz="4" w:space="14" w:color="004C97" w:themeColor="accent1"/>
        <w:left w:val="single" w:sz="4" w:space="12" w:color="004C97" w:themeColor="accent1"/>
        <w:bottom w:val="single" w:sz="4" w:space="14" w:color="004C97" w:themeColor="accent1"/>
        <w:right w:val="single" w:sz="4" w:space="12" w:color="004C97" w:themeColor="accent1"/>
      </w:pBdr>
      <w:shd w:val="clear" w:color="auto" w:fill="004C97" w:themeFill="accent1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27" w:right="227"/>
    </w:pPr>
    <w:rPr>
      <w:color w:val="FFFFFF" w:themeColor="background1"/>
      <w:spacing w:val="2"/>
      <w:kern w:val="20"/>
      <w:sz w:val="24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14"/>
      </w:numPr>
      <w:tabs>
        <w:tab w:val="left" w:pos="1134"/>
      </w:tabs>
      <w:spacing w:before="120" w:after="120"/>
    </w:pPr>
    <w:rPr>
      <w:rFonts w:cs="Arial"/>
    </w:r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14"/>
      </w:numPr>
      <w:pBdr>
        <w:top w:val="none" w:sz="0" w:space="0" w:color="auto"/>
      </w:pBdr>
      <w:spacing w:before="120" w:after="120"/>
    </w:pPr>
    <w:rPr>
      <w:rFonts w:cs="Arial"/>
    </w:rPr>
  </w:style>
  <w:style w:type="paragraph" w:customStyle="1" w:styleId="TableHeadingLeft">
    <w:name w:val="Table Heading Left"/>
    <w:basedOn w:val="TableTextLeft"/>
    <w:qFormat/>
    <w:rsid w:val="00CD680B"/>
    <w:pPr>
      <w:keepNext/>
    </w:pPr>
    <w:rPr>
      <w:b/>
      <w:color w:val="201547" w:themeColor="text2"/>
    </w:rPr>
  </w:style>
  <w:style w:type="paragraph" w:customStyle="1" w:styleId="TableHeadingCentre">
    <w:name w:val="Table Heading Centre"/>
    <w:basedOn w:val="TableTextCentre"/>
    <w:qFormat/>
    <w:rsid w:val="00D05BC2"/>
    <w:pPr>
      <w:keepNext/>
    </w:pPr>
    <w:rPr>
      <w:b/>
      <w:color w:val="FFFFFF" w:themeColor="background1"/>
    </w:rPr>
  </w:style>
  <w:style w:type="paragraph" w:customStyle="1" w:styleId="TableHeadingRight">
    <w:name w:val="Table Heading Right"/>
    <w:basedOn w:val="TableTextRight"/>
    <w:qFormat/>
    <w:rsid w:val="00D05BC2"/>
    <w:pPr>
      <w:keepNext/>
    </w:pPr>
    <w:rPr>
      <w:b/>
      <w:color w:val="FFFFFF" w:themeColor="background1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12pt">
    <w:name w:val="Disclaimer Text 12 pt"/>
    <w:basedOn w:val="DisclaimerText"/>
    <w:uiPriority w:val="99"/>
    <w:semiHidden/>
    <w:qFormat/>
    <w:rsid w:val="00812255"/>
    <w:pPr>
      <w:framePr w:wrap="around"/>
    </w:pPr>
    <w:rPr>
      <w:sz w:val="24"/>
    </w:rPr>
  </w:style>
  <w:style w:type="paragraph" w:customStyle="1" w:styleId="CoverPhotoInline">
    <w:name w:val="Cover Photo Inline"/>
    <w:basedOn w:val="Normal"/>
    <w:next w:val="BodyText"/>
    <w:uiPriority w:val="99"/>
    <w:qFormat/>
    <w:rsid w:val="008A490F"/>
    <w:pPr>
      <w:spacing w:before="740" w:after="500"/>
    </w:pPr>
  </w:style>
  <w:style w:type="paragraph" w:customStyle="1" w:styleId="Body">
    <w:name w:val="_Body"/>
    <w:link w:val="BodyChar"/>
    <w:autoRedefine/>
    <w:qFormat/>
    <w:rsid w:val="00CF58A4"/>
    <w:pPr>
      <w:spacing w:before="0" w:line="220" w:lineRule="atLeast"/>
      <w:ind w:right="113"/>
    </w:pPr>
    <w:rPr>
      <w:rFonts w:ascii="Arial" w:eastAsiaTheme="minorEastAsia" w:hAnsi="Arial" w:cs="Arial"/>
      <w:shd w:val="clear" w:color="auto" w:fill="FFFFFF"/>
      <w:lang w:val="en-US" w:eastAsia="en-US"/>
    </w:rPr>
  </w:style>
  <w:style w:type="character" w:customStyle="1" w:styleId="BodyChar">
    <w:name w:val="_Body Char"/>
    <w:basedOn w:val="DefaultParagraphFont"/>
    <w:link w:val="Body"/>
    <w:rsid w:val="00CF58A4"/>
    <w:rPr>
      <w:rFonts w:ascii="Arial" w:eastAsiaTheme="minorEastAsia" w:hAnsi="Arial" w:cs="Arial"/>
      <w:lang w:val="en-US" w:eastAsia="en-US"/>
    </w:rPr>
  </w:style>
  <w:style w:type="character" w:customStyle="1" w:styleId="eop">
    <w:name w:val="eop"/>
    <w:basedOn w:val="DefaultParagraphFont"/>
    <w:rsid w:val="002C5243"/>
  </w:style>
  <w:style w:type="character" w:customStyle="1" w:styleId="normaltextrun">
    <w:name w:val="normaltextrun"/>
    <w:basedOn w:val="DefaultParagraphFont"/>
    <w:rsid w:val="00187836"/>
  </w:style>
  <w:style w:type="character" w:customStyle="1" w:styleId="TableTextLeftChar">
    <w:name w:val="Table Text Left Char"/>
    <w:basedOn w:val="DefaultParagraphFont"/>
    <w:link w:val="TableTextLeft"/>
    <w:rsid w:val="00CD680B"/>
    <w:rPr>
      <w:rFonts w:eastAsiaTheme="minorHAnsi" w:cstheme="minorBidi"/>
      <w:spacing w:val="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80675F"/>
    <w:rPr>
      <w:color w:val="2B579A"/>
      <w:shd w:val="clear" w:color="auto" w:fill="E1DFDD"/>
    </w:rPr>
  </w:style>
  <w:style w:type="table" w:customStyle="1" w:styleId="DTFtexttable">
    <w:name w:val="DTF text table"/>
    <w:basedOn w:val="TableNormal"/>
    <w:uiPriority w:val="99"/>
    <w:rsid w:val="00EE7ED9"/>
    <w:pPr>
      <w:spacing w:before="60" w:after="60" w:line="264" w:lineRule="auto"/>
    </w:pPr>
    <w:rPr>
      <w:rFonts w:eastAsiaTheme="minorHAnsi" w:cstheme="minorBid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88DBDF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60" w:beforeAutospacing="0" w:afterLines="0" w:after="60" w:afterAutospacing="0"/>
        <w:jc w:val="left"/>
      </w:pPr>
      <w:rPr>
        <w:b/>
        <w:i w:val="0"/>
        <w:color w:val="auto"/>
        <w:sz w:val="17"/>
      </w:rPr>
      <w:tblPr/>
      <w:tcPr>
        <w:shd w:val="clear" w:color="auto" w:fill="CCDBEA" w:themeFill="background2"/>
      </w:tcPr>
    </w:tblStylePr>
    <w:tblStylePr w:type="lastRow">
      <w:rPr>
        <w:b/>
      </w:rPr>
      <w:tblPr/>
      <w:tcPr>
        <w:tcBorders>
          <w:top w:val="single" w:sz="6" w:space="0" w:color="88DBDF" w:themeColor="accent2"/>
          <w:left w:val="nil"/>
          <w:bottom w:val="single" w:sz="12" w:space="0" w:color="88DBDF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customStyle="1" w:styleId="ListParagraphChar">
    <w:name w:val="List Paragraph Char"/>
    <w:aliases w:val="DdeM List Paragraph Char,Bullet List Char,Bullet list Char,NFP GP Bulleted List Char,Recommendation Char,List Paragraph1 Char,L Char,List Paragraph11 Char,List Paragraph Number Char,Bullet point Char,Content descriptions Char"/>
    <w:basedOn w:val="DefaultParagraphFont"/>
    <w:link w:val="ListParagraph"/>
    <w:uiPriority w:val="34"/>
    <w:qFormat/>
    <w:locked/>
    <w:rsid w:val="00131DD4"/>
  </w:style>
  <w:style w:type="paragraph" w:customStyle="1" w:styleId="paragraph">
    <w:name w:val="paragraph"/>
    <w:basedOn w:val="Normal"/>
    <w:rsid w:val="00B66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5C0743"/>
    <w:pPr>
      <w:spacing w:before="0" w:after="0" w:line="240" w:lineRule="auto"/>
    </w:pPr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ui-provider">
    <w:name w:val="ui-provider"/>
    <w:basedOn w:val="DefaultParagraphFont"/>
    <w:rsid w:val="005C0743"/>
  </w:style>
  <w:style w:type="paragraph" w:customStyle="1" w:styleId="Default">
    <w:name w:val="Default"/>
    <w:rsid w:val="005150E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styleId="111111">
    <w:name w:val="Outline List 2"/>
    <w:basedOn w:val="NoList"/>
    <w:semiHidden/>
    <w:unhideWhenUsed/>
    <w:rsid w:val="00FD1CE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limate.change@deeca.vic.gov.au?subject=Further%20information%20on%20Climate%20Action%20Assessment%20process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5\Downloads\Attachment-G_Climate-Action-Screening-and-Assessmen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A4C586A19E42DF802D1CE96740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E278-18ED-4B27-B67C-D64471677968}"/>
      </w:docPartPr>
      <w:docPartBody>
        <w:p w:rsidR="00386440" w:rsidRDefault="00386440">
          <w:pPr>
            <w:pStyle w:val="52A4C586A19E42DF802D1CE96740D706"/>
          </w:pPr>
          <w:r w:rsidRPr="000C4F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40"/>
    <w:rsid w:val="00386440"/>
    <w:rsid w:val="00497921"/>
    <w:rsid w:val="005F4558"/>
    <w:rsid w:val="00681B1F"/>
    <w:rsid w:val="006C433F"/>
    <w:rsid w:val="007221BC"/>
    <w:rsid w:val="009C7A02"/>
    <w:rsid w:val="009F1591"/>
    <w:rsid w:val="00A01436"/>
    <w:rsid w:val="00A33266"/>
    <w:rsid w:val="00C935C9"/>
    <w:rsid w:val="00EC3B46"/>
    <w:rsid w:val="00EF65E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  <w:bdr w:val="none" w:sz="0" w:space="0" w:color="auto"/>
      <w:shd w:val="clear" w:color="auto" w:fill="FFFF00"/>
    </w:rPr>
  </w:style>
  <w:style w:type="paragraph" w:customStyle="1" w:styleId="52A4C586A19E42DF802D1CE96740D706">
    <w:name w:val="52A4C586A19E42DF802D1CE96740D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ation Partners">
  <a:themeElements>
    <a:clrScheme name="DEECA">
      <a:dk1>
        <a:srgbClr val="232222"/>
      </a:dk1>
      <a:lt1>
        <a:sysClr val="window" lastClr="FFFFFF"/>
      </a:lt1>
      <a:dk2>
        <a:srgbClr val="201547"/>
      </a:dk2>
      <a:lt2>
        <a:srgbClr val="CCDBEA"/>
      </a:lt2>
      <a:accent1>
        <a:srgbClr val="004C97"/>
      </a:accent1>
      <a:accent2>
        <a:srgbClr val="88DBDF"/>
      </a:accent2>
      <a:accent3>
        <a:srgbClr val="00B2A9"/>
      </a:accent3>
      <a:accent4>
        <a:srgbClr val="201547"/>
      </a:accent4>
      <a:accent5>
        <a:srgbClr val="6694C1"/>
      </a:accent5>
      <a:accent6>
        <a:srgbClr val="B8E9EC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838C6836BC4F889909807A521D51" ma:contentTypeVersion="10" ma:contentTypeDescription="Create a new document." ma:contentTypeScope="" ma:versionID="f9f316db889a8114671e4d95644ac7c9">
  <xsd:schema xmlns:xsd="http://www.w3.org/2001/XMLSchema" xmlns:xs="http://www.w3.org/2001/XMLSchema" xmlns:p="http://schemas.microsoft.com/office/2006/metadata/properties" xmlns:ns2="01c0f5ca-0b3f-49b6-b59f-6d657e44a718" xmlns:ns3="612ed4d1-c1c5-4dd8-b1b4-2ca9ac75df49" targetNamespace="http://schemas.microsoft.com/office/2006/metadata/properties" ma:root="true" ma:fieldsID="f79424bc9a1bf7305beac829ddb39d8b" ns2:_="" ns3:_="">
    <xsd:import namespace="01c0f5ca-0b3f-49b6-b59f-6d657e44a718"/>
    <xsd:import namespace="612ed4d1-c1c5-4dd8-b1b4-2ca9ac75df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Worktask" minOccurs="0"/>
                <xsd:element ref="ns3:MediaServiceObjectDetectorVersions" minOccurs="0"/>
                <xsd:element ref="ns3:MediaServiceSearchProperties" minOccurs="0"/>
                <xsd:element ref="ns3:C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f5ca-0b3f-49b6-b59f-6d657e44a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d4d1-c1c5-4dd8-b1b4-2ca9ac75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Worktask" ma:index="17" nillable="true" ma:displayName="Work task" ma:format="Dropdown" ma:internalName="Worktask">
      <xsd:simpleType>
        <xsd:restriction base="dms:Choice">
          <xsd:enumeration value="TPO Requests"/>
          <xsd:enumeration value="PAEC"/>
          <xsd:enumeration value="FOI"/>
          <xsd:enumeration value="Corporate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MNumber" ma:index="20" nillable="true" ma:displayName="CM Number" ma:format="Dropdown" ma:internalName="CM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c0f5ca-0b3f-49b6-b59f-6d657e44a718">
      <UserInfo>
        <DisplayName>Anitra Cowan Rechner (DEECA)</DisplayName>
        <AccountId>23</AccountId>
        <AccountType/>
      </UserInfo>
      <UserInfo>
        <DisplayName>Maggie X McNamara (DJPR)</DisplayName>
        <AccountId>38</AccountId>
        <AccountType/>
      </UserInfo>
      <UserInfo>
        <DisplayName>Gordon Ivancic (DEECA)</DisplayName>
        <AccountId>66</AccountId>
        <AccountType/>
      </UserInfo>
      <UserInfo>
        <DisplayName>Anne Sastro (DEECA)</DisplayName>
        <AccountId>68</AccountId>
        <AccountType/>
      </UserInfo>
      <UserInfo>
        <DisplayName>Lily Falconer (DEECA)</DisplayName>
        <AccountId>21</AccountId>
        <AccountType/>
      </UserInfo>
      <UserInfo>
        <DisplayName>Emily K Byrne (DEECA)</DisplayName>
        <AccountId>15</AccountId>
        <AccountType/>
      </UserInfo>
      <UserInfo>
        <DisplayName>Martin C Jones (DEECA)</DisplayName>
        <AccountId>25</AccountId>
        <AccountType/>
      </UserInfo>
      <UserInfo>
        <DisplayName>Mark Rodrigues (DEECA)</DisplayName>
        <AccountId>74</AccountId>
        <AccountType/>
      </UserInfo>
      <UserInfo>
        <DisplayName>Clare A Penrose (DEECA)</DisplayName>
        <AccountId>53</AccountId>
        <AccountType/>
      </UserInfo>
      <UserInfo>
        <DisplayName>Lana Kovac (DEECA)</DisplayName>
        <AccountId>39</AccountId>
        <AccountType/>
      </UserInfo>
      <UserInfo>
        <DisplayName>Shaun D O'Brien (DJPR)</DisplayName>
        <AccountId>16</AccountId>
        <AccountType/>
      </UserInfo>
      <UserInfo>
        <DisplayName>Auriel J Yeap (DEECA)</DisplayName>
        <AccountId>50</AccountId>
        <AccountType/>
      </UserInfo>
      <UserInfo>
        <DisplayName>Stephen G Pollard (DEECA)</DisplayName>
        <AccountId>31</AccountId>
        <AccountType/>
      </UserInfo>
      <UserInfo>
        <DisplayName>Alexis S Demetrious (DEECA)</DisplayName>
        <AccountId>93</AccountId>
        <AccountType/>
      </UserInfo>
      <UserInfo>
        <DisplayName>Fiona M Koelmeyer (DEECA)</DisplayName>
        <AccountId>43</AccountId>
        <AccountType/>
      </UserInfo>
      <UserInfo>
        <DisplayName>Julie M Richmond (DEECA)</DisplayName>
        <AccountId>30</AccountId>
        <AccountType/>
      </UserInfo>
      <UserInfo>
        <DisplayName>Lisa M Shadforth (DEECA)</DisplayName>
        <AccountId>32</AccountId>
        <AccountType/>
      </UserInfo>
    </SharedWithUsers>
    <Worktask xmlns="612ed4d1-c1c5-4dd8-b1b4-2ca9ac75df49" xsi:nil="true"/>
    <_dlc_DocId xmlns="01c0f5ca-0b3f-49b6-b59f-6d657e44a718">RY7JXCH3M54P-1794690801-1786</_dlc_DocId>
    <_dlc_DocIdUrl xmlns="01c0f5ca-0b3f-49b6-b59f-6d657e44a718">
      <Url>https://vicgov.sharepoint.com/sites/DTFPortfolioAnalysis/_layouts/15/DocIdRedir.aspx?ID=RY7JXCH3M54P-1794690801-1786</Url>
      <Description>RY7JXCH3M54P-1794690801-1786</Description>
    </_dlc_DocIdUrl>
    <CMNumber xmlns="612ed4d1-c1c5-4dd8-b1b4-2ca9ac75df49" xsi:nil="true"/>
  </documentManagement>
</p:properties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7A17F9-3B0A-456E-ABCC-28354B00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f5ca-0b3f-49b6-b59f-6d657e44a718"/>
    <ds:schemaRef ds:uri="612ed4d1-c1c5-4dd8-b1b4-2ca9ac75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9F9DB-38EA-4A1C-B8F8-45B47578B6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CFABBF0-0631-4425-8316-AF0A01ACFB0F}">
  <ds:schemaRefs>
    <ds:schemaRef ds:uri="http://purl.org/dc/dcmitype/"/>
    <ds:schemaRef ds:uri="612ed4d1-c1c5-4dd8-b1b4-2ca9ac75df49"/>
    <ds:schemaRef ds:uri="http://schemas.microsoft.com/office/2006/documentManagement/types"/>
    <ds:schemaRef ds:uri="http://purl.org/dc/elements/1.1/"/>
    <ds:schemaRef ds:uri="http://schemas.microsoft.com/office/2006/metadata/properties"/>
    <ds:schemaRef ds:uri="01c0f5ca-0b3f-49b6-b59f-6d657e44a71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52CA276A-56CB-4C6C-80FC-6A07407C75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Attachment-G_Climate-Action-Screening-and-Assessment_Template.DOTX</Template>
  <TotalTime>70</TotalTime>
  <Pages>8</Pages>
  <Words>1627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Action Screening and Assessment Template</vt:lpstr>
    </vt:vector>
  </TitlesOfParts>
  <Company/>
  <LinksUpToDate>false</LinksUpToDate>
  <CharactersWithSpaces>10798</CharactersWithSpaces>
  <SharedDoc>false</SharedDoc>
  <HLinks>
    <vt:vector size="6" baseType="variant">
      <vt:variant>
        <vt:i4>6160425</vt:i4>
      </vt:variant>
      <vt:variant>
        <vt:i4>0</vt:i4>
      </vt:variant>
      <vt:variant>
        <vt:i4>0</vt:i4>
      </vt:variant>
      <vt:variant>
        <vt:i4>5</vt:i4>
      </vt:variant>
      <vt:variant>
        <vt:lpwstr>mailto:climate.change@deeca.vic.gov.au?subject=Further%20information%20on%20Climate%20Action%20Assessment%20process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Action Screening and Assessment Template</dc:title>
  <dc:subject>Guidelines</dc:subject>
  <dc:creator>Alex Barnes (DTF)</dc:creator>
  <cp:keywords/>
  <dc:description/>
  <cp:lastModifiedBy>Danny Tran (DTF)</cp:lastModifiedBy>
  <cp:revision>10</cp:revision>
  <cp:lastPrinted>2022-06-20T15:14:00Z</cp:lastPrinted>
  <dcterms:created xsi:type="dcterms:W3CDTF">2024-09-10T06:15:00Z</dcterms:created>
  <dcterms:modified xsi:type="dcterms:W3CDTF">2024-09-13T01:50:00Z</dcterms:modified>
  <cp:category>Subtitle goes here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Title</vt:lpwstr>
  </property>
  <property fmtid="{D5CDD505-2E9C-101B-9397-08002B2CF9AE}" pid="3" name="xFooterSubtitle">
    <vt:lpwstr>Subtitle</vt:lpwstr>
  </property>
  <property fmtid="{D5CDD505-2E9C-101B-9397-08002B2CF9AE}" pid="4" name="ContentTypeId">
    <vt:lpwstr>0x010100554C838C6836BC4F889909807A521D51</vt:lpwstr>
  </property>
  <property fmtid="{D5CDD505-2E9C-101B-9397-08002B2CF9AE}" pid="5" name="MediaServiceImageTags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Division">
    <vt:lpwstr>82;#Information Services|30448c83-753c-4662-9f56-9cde52d6c172</vt:lpwstr>
  </property>
  <property fmtid="{D5CDD505-2E9C-101B-9397-08002B2CF9AE}" pid="8" name="Security Classification">
    <vt:lpwstr>2;#Unclassified|7fa379f4-4aba-4692-ab80-7d39d3a23cf4</vt:lpwstr>
  </property>
  <property fmtid="{D5CDD505-2E9C-101B-9397-08002B2CF9AE}" pid="9" name="Section">
    <vt:lpwstr/>
  </property>
  <property fmtid="{D5CDD505-2E9C-101B-9397-08002B2CF9AE}" pid="10" name="Sub-Section">
    <vt:lpwstr/>
  </property>
  <property fmtid="{D5CDD505-2E9C-101B-9397-08002B2CF9AE}" pid="11" name="Branch">
    <vt:lpwstr>73;#Energy Programs|7984d6fd-343b-4680-8b33-40444d57ed46</vt:lpwstr>
  </property>
  <property fmtid="{D5CDD505-2E9C-101B-9397-08002B2CF9AE}" pid="12" name="Group1">
    <vt:lpwstr>5;#Energy|40f2c14a-2679-4881-8e58-939b39a0f1d1</vt:lpwstr>
  </property>
  <property fmtid="{D5CDD505-2E9C-101B-9397-08002B2CF9AE}" pid="13" name="_dlc_DocIdItemGuid">
    <vt:lpwstr>90a2c0df-827b-435a-a364-0a8edf0e24e6</vt:lpwstr>
  </property>
  <property fmtid="{D5CDD505-2E9C-101B-9397-08002B2CF9AE}" pid="14" name="Strategy Category">
    <vt:lpwstr/>
  </property>
  <property fmtid="{D5CDD505-2E9C-101B-9397-08002B2CF9AE}" pid="15" name="Dissemination Limiting Marker">
    <vt:lpwstr>30;#Cabinet-in-Confidence|8984cb02-430d-482d-9548-e17e93923a55</vt:lpwstr>
  </property>
  <property fmtid="{D5CDD505-2E9C-101B-9397-08002B2CF9AE}" pid="16" name="MSIP_Label_4257e2ab-f512-40e2-9c9a-c64247360765_Enabled">
    <vt:lpwstr>true</vt:lpwstr>
  </property>
  <property fmtid="{D5CDD505-2E9C-101B-9397-08002B2CF9AE}" pid="17" name="MSIP_Label_4257e2ab-f512-40e2-9c9a-c64247360765_SetDate">
    <vt:lpwstr>2023-10-10T03:44:36Z</vt:lpwstr>
  </property>
  <property fmtid="{D5CDD505-2E9C-101B-9397-08002B2CF9AE}" pid="18" name="MSIP_Label_4257e2ab-f512-40e2-9c9a-c64247360765_Method">
    <vt:lpwstr>Privileged</vt:lpwstr>
  </property>
  <property fmtid="{D5CDD505-2E9C-101B-9397-08002B2CF9AE}" pid="19" name="MSIP_Label_4257e2ab-f512-40e2-9c9a-c64247360765_Name">
    <vt:lpwstr>OFFICIAL</vt:lpwstr>
  </property>
  <property fmtid="{D5CDD505-2E9C-101B-9397-08002B2CF9AE}" pid="20" name="MSIP_Label_4257e2ab-f512-40e2-9c9a-c64247360765_SiteId">
    <vt:lpwstr>e8bdd6f7-fc18-4e48-a554-7f547927223b</vt:lpwstr>
  </property>
  <property fmtid="{D5CDD505-2E9C-101B-9397-08002B2CF9AE}" pid="21" name="MSIP_Label_4257e2ab-f512-40e2-9c9a-c64247360765_ActionId">
    <vt:lpwstr>50085532-45b3-4752-aacd-6ad7e3e7ae08</vt:lpwstr>
  </property>
  <property fmtid="{D5CDD505-2E9C-101B-9397-08002B2CF9AE}" pid="22" name="MSIP_Label_4257e2ab-f512-40e2-9c9a-c64247360765_ContentBits">
    <vt:lpwstr>2</vt:lpwstr>
  </property>
  <property fmtid="{D5CDD505-2E9C-101B-9397-08002B2CF9AE}" pid="23" name="MSIP_Label_20bdc94e-2df6-4bc6-b1fd-5866a0662dd9_Enabled">
    <vt:lpwstr>true</vt:lpwstr>
  </property>
  <property fmtid="{D5CDD505-2E9C-101B-9397-08002B2CF9AE}" pid="24" name="MSIP_Label_20bdc94e-2df6-4bc6-b1fd-5866a0662dd9_SetDate">
    <vt:lpwstr>2023-10-24T11:46:55Z</vt:lpwstr>
  </property>
  <property fmtid="{D5CDD505-2E9C-101B-9397-08002B2CF9AE}" pid="25" name="MSIP_Label_20bdc94e-2df6-4bc6-b1fd-5866a0662dd9_Method">
    <vt:lpwstr>Privileged</vt:lpwstr>
  </property>
  <property fmtid="{D5CDD505-2E9C-101B-9397-08002B2CF9AE}" pid="26" name="MSIP_Label_20bdc94e-2df6-4bc6-b1fd-5866a0662dd9_Name">
    <vt:lpwstr>PROTECTED-CABINET-IN-CONFIDENCE (DJPR)</vt:lpwstr>
  </property>
  <property fmtid="{D5CDD505-2E9C-101B-9397-08002B2CF9AE}" pid="27" name="MSIP_Label_20bdc94e-2df6-4bc6-b1fd-5866a0662dd9_SiteId">
    <vt:lpwstr>722ea0be-3e1c-4b11-ad6f-9401d6856e24</vt:lpwstr>
  </property>
  <property fmtid="{D5CDD505-2E9C-101B-9397-08002B2CF9AE}" pid="28" name="MSIP_Label_20bdc94e-2df6-4bc6-b1fd-5866a0662dd9_ActionId">
    <vt:lpwstr>0f26c7be-4228-430b-b852-e80b2f43ab5c</vt:lpwstr>
  </property>
  <property fmtid="{D5CDD505-2E9C-101B-9397-08002B2CF9AE}" pid="29" name="MSIP_Label_20bdc94e-2df6-4bc6-b1fd-5866a0662dd9_ContentBits">
    <vt:lpwstr>3</vt:lpwstr>
  </property>
</Properties>
</file>