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37203760"/>
    <w:bookmarkStart w:id="1" w:name="_Toc106305998"/>
    <w:p w14:paraId="246FB575" w14:textId="77777777" w:rsidR="004C1F02" w:rsidRPr="00FD1CEC" w:rsidRDefault="00D523A8" w:rsidP="00FD1CEC">
      <w:pPr>
        <w:pStyle w:val="Title"/>
        <w:ind w:right="-1"/>
        <w:rPr>
          <w:color w:val="201547" w:themeColor="text2"/>
          <w:sz w:val="52"/>
          <w:szCs w:val="24"/>
        </w:rPr>
      </w:pPr>
      <w:sdt>
        <w:sdtPr>
          <w:rPr>
            <w:color w:val="201547" w:themeColor="text2"/>
            <w:sz w:val="52"/>
            <w:szCs w:val="24"/>
          </w:rPr>
          <w:alias w:val="Document Title"/>
          <w:tag w:val=""/>
          <w:id w:val="-432211567"/>
          <w:placeholder>
            <w:docPart w:val="D4BD2256D42D4DC98B27226191912C6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009E4" w:rsidRPr="00FD1CEC">
            <w:rPr>
              <w:color w:val="201547" w:themeColor="text2"/>
              <w:sz w:val="52"/>
              <w:szCs w:val="24"/>
            </w:rPr>
            <w:t xml:space="preserve">Climate Action </w:t>
          </w:r>
          <w:r w:rsidR="00CD680B">
            <w:rPr>
              <w:color w:val="201547" w:themeColor="text2"/>
              <w:sz w:val="52"/>
              <w:szCs w:val="24"/>
            </w:rPr>
            <w:t xml:space="preserve">Screening and </w:t>
          </w:r>
          <w:r w:rsidR="00B525DC" w:rsidRPr="00FD1CEC">
            <w:rPr>
              <w:color w:val="201547" w:themeColor="text2"/>
              <w:sz w:val="52"/>
              <w:szCs w:val="24"/>
            </w:rPr>
            <w:t>Assessment</w:t>
          </w:r>
          <w:r w:rsidR="00FD1CEC" w:rsidRPr="00FD1CEC">
            <w:rPr>
              <w:color w:val="201547" w:themeColor="text2"/>
              <w:sz w:val="52"/>
              <w:szCs w:val="24"/>
            </w:rPr>
            <w:t xml:space="preserve"> </w:t>
          </w:r>
          <w:r w:rsidR="00CD680B">
            <w:rPr>
              <w:color w:val="201547" w:themeColor="text2"/>
              <w:sz w:val="52"/>
              <w:szCs w:val="24"/>
            </w:rPr>
            <w:t>Template</w:t>
          </w:r>
        </w:sdtContent>
      </w:sdt>
      <w:bookmarkEnd w:id="0"/>
    </w:p>
    <w:p w14:paraId="6C90FD80" w14:textId="77777777" w:rsidR="00CD680B" w:rsidRPr="00CD680B" w:rsidRDefault="00FD1CEC" w:rsidP="00CD680B">
      <w:pPr>
        <w:pStyle w:val="Subtitle"/>
      </w:pPr>
      <w:r w:rsidRPr="00CD680B"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3F2F5C" wp14:editId="7A0893CA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7560945" cy="252095"/>
                <wp:effectExtent l="0" t="0" r="0" b="14605"/>
                <wp:wrapNone/>
                <wp:docPr id="1249683138" name="Text Box 1249683138" descr="{&quot;HashCode&quot;:-235150143,&quot;Height&quot;:841.0,&quot;Width&quot;:595.0,&quot;Placement&quot;:&quot;Header&quot;,&quot;Index&quot;:&quot;OddAndEven&quot;,&quot;Section&quot;:1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94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B5B3110" w14:textId="77777777" w:rsidR="00FD1CEC" w:rsidRPr="00EC4A39" w:rsidRDefault="00FD1CEC" w:rsidP="00FD1CEC">
                            <w:pP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3F2F5C" id="_x0000_t202" coordsize="21600,21600" o:spt="202" path="m,l,21600r21600,l21600,xe">
                <v:stroke joinstyle="miter"/>
                <v:path gradientshapeok="t" o:connecttype="rect"/>
              </v:shapetype>
              <v:shape id="Text Box 1249683138" o:spid="_x0000_s1026" type="#_x0000_t202" alt="{&quot;HashCode&quot;:-235150143,&quot;Height&quot;:841.0,&quot;Width&quot;:595.0,&quot;Placement&quot;:&quot;Header&quot;,&quot;Index&quot;:&quot;OddAndEven&quot;,&quot;Section&quot;:1,&quot;Top&quot;:0.0,&quot;Left&quot;:0.0}" style="position:absolute;left:0;text-align:left;margin-left:0;margin-top:15pt;width:595.35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" o:allowincell="f" filled="f" stroked="f" strokeweight=".5pt">
                <v:textbox inset=",0,,0">
                  <w:txbxContent>
                    <w:p w14:paraId="0B5B3110" w14:textId="77777777" w:rsidR="00FD1CEC" w:rsidRPr="00EC4A39" w:rsidRDefault="00FD1CEC" w:rsidP="00FD1CEC">
                      <w:pPr>
                        <w:spacing w:before="0" w:after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7D56" w:rsidRPr="00CD680B">
        <w:drawing>
          <wp:anchor distT="0" distB="0" distL="114300" distR="114300" simplePos="0" relativeHeight="251658241" behindDoc="0" locked="1" layoutInCell="1" allowOverlap="1" wp14:anchorId="361AB581" wp14:editId="39B1D8ED">
            <wp:simplePos x="0" y="0"/>
            <wp:positionH relativeFrom="page">
              <wp:posOffset>6927215</wp:posOffset>
            </wp:positionH>
            <wp:positionV relativeFrom="page">
              <wp:posOffset>887095</wp:posOffset>
            </wp:positionV>
            <wp:extent cx="637200" cy="1335600"/>
            <wp:effectExtent l="0" t="0" r="0" b="0"/>
            <wp:wrapNone/>
            <wp:docPr id="1" name="Graphic 1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Triangle_None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D56" w:rsidRPr="00CD680B">
        <w:drawing>
          <wp:anchor distT="0" distB="0" distL="114300" distR="114300" simplePos="0" relativeHeight="251658242" behindDoc="0" locked="1" layoutInCell="1" allowOverlap="1" wp14:anchorId="76DBC560" wp14:editId="318183ED">
            <wp:simplePos x="0" y="0"/>
            <wp:positionH relativeFrom="page">
              <wp:posOffset>6933363</wp:posOffset>
            </wp:positionH>
            <wp:positionV relativeFrom="page">
              <wp:posOffset>894303</wp:posOffset>
            </wp:positionV>
            <wp:extent cx="630000" cy="1335600"/>
            <wp:effectExtent l="0" t="0" r="0" b="0"/>
            <wp:wrapNone/>
            <wp:docPr id="19" name="Picture 19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ver_Triangle_AgVic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35" w:rsidRPr="00CD680B">
        <w:drawing>
          <wp:anchor distT="0" distB="0" distL="114300" distR="114300" simplePos="0" relativeHeight="251658243" behindDoc="0" locked="1" layoutInCell="1" allowOverlap="1" wp14:anchorId="10A84C8E" wp14:editId="2E208B01">
            <wp:simplePos x="0" y="0"/>
            <wp:positionH relativeFrom="page">
              <wp:posOffset>6935470</wp:posOffset>
            </wp:positionH>
            <wp:positionV relativeFrom="page">
              <wp:posOffset>892810</wp:posOffset>
            </wp:positionV>
            <wp:extent cx="630000" cy="1335600"/>
            <wp:effectExtent l="0" t="0" r="0" b="0"/>
            <wp:wrapNone/>
            <wp:docPr id="23" name="Picture 23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over_Triangle_Environment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35" w:rsidRPr="00CD680B">
        <w:drawing>
          <wp:anchor distT="0" distB="0" distL="114300" distR="114300" simplePos="0" relativeHeight="251658244" behindDoc="0" locked="1" layoutInCell="1" allowOverlap="1" wp14:anchorId="084E04FB" wp14:editId="35E1AFC3">
            <wp:simplePos x="0" y="0"/>
            <wp:positionH relativeFrom="page">
              <wp:posOffset>6932295</wp:posOffset>
            </wp:positionH>
            <wp:positionV relativeFrom="page">
              <wp:posOffset>893445</wp:posOffset>
            </wp:positionV>
            <wp:extent cx="630000" cy="1335600"/>
            <wp:effectExtent l="0" t="0" r="0" b="0"/>
            <wp:wrapNone/>
            <wp:docPr id="20" name="Picture 20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ver_Triangle_Energy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35" w:rsidRPr="00CD680B">
        <w:drawing>
          <wp:anchor distT="0" distB="0" distL="114300" distR="114300" simplePos="0" relativeHeight="251658245" behindDoc="0" locked="1" layoutInCell="1" allowOverlap="1" wp14:anchorId="1084E1EC" wp14:editId="05520049">
            <wp:simplePos x="0" y="0"/>
            <wp:positionH relativeFrom="page">
              <wp:posOffset>6932930</wp:posOffset>
            </wp:positionH>
            <wp:positionV relativeFrom="page">
              <wp:posOffset>896620</wp:posOffset>
            </wp:positionV>
            <wp:extent cx="630000" cy="1335600"/>
            <wp:effectExtent l="0" t="0" r="0" b="0"/>
            <wp:wrapNone/>
            <wp:docPr id="18" name="Picture 18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ver_Triangle_WC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35" w:rsidRPr="00CD680B">
        <w:drawing>
          <wp:anchor distT="0" distB="0" distL="114300" distR="114300" simplePos="0" relativeHeight="251658246" behindDoc="0" locked="1" layoutInCell="1" allowOverlap="1" wp14:anchorId="0E212F33" wp14:editId="2A1C72B9">
            <wp:simplePos x="0" y="0"/>
            <wp:positionH relativeFrom="page">
              <wp:posOffset>6932295</wp:posOffset>
            </wp:positionH>
            <wp:positionV relativeFrom="page">
              <wp:posOffset>889000</wp:posOffset>
            </wp:positionV>
            <wp:extent cx="630000" cy="1335600"/>
            <wp:effectExtent l="0" t="0" r="0" b="0"/>
            <wp:wrapNone/>
            <wp:docPr id="17" name="Picture 17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ver_Triangle_FFR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35" w:rsidRPr="00CD680B">
        <w:drawing>
          <wp:anchor distT="0" distB="0" distL="114300" distR="114300" simplePos="0" relativeHeight="251658247" behindDoc="0" locked="1" layoutInCell="1" allowOverlap="1" wp14:anchorId="2069E9B8" wp14:editId="5C42AF75">
            <wp:simplePos x="0" y="0"/>
            <wp:positionH relativeFrom="page">
              <wp:posOffset>6932930</wp:posOffset>
            </wp:positionH>
            <wp:positionV relativeFrom="page">
              <wp:posOffset>893445</wp:posOffset>
            </wp:positionV>
            <wp:extent cx="630000" cy="1335600"/>
            <wp:effectExtent l="0" t="0" r="0" b="0"/>
            <wp:wrapNone/>
            <wp:docPr id="31" name="Picture 31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over_Triangle_Forestry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916" w:rsidRPr="00CD680B">
        <mc:AlternateContent>
          <mc:Choice Requires="wpc">
            <w:drawing>
              <wp:anchor distT="0" distB="0" distL="114300" distR="114300" simplePos="0" relativeHeight="251658248" behindDoc="0" locked="1" layoutInCell="1" allowOverlap="1" wp14:anchorId="6DDB5F81" wp14:editId="13EBB886">
                <wp:simplePos x="0" y="0"/>
                <wp:positionH relativeFrom="page">
                  <wp:posOffset>0</wp:posOffset>
                </wp:positionH>
                <wp:positionV relativeFrom="page">
                  <wp:posOffset>9867481</wp:posOffset>
                </wp:positionV>
                <wp:extent cx="2275200" cy="828000"/>
                <wp:effectExtent l="0" t="0" r="11430" b="0"/>
                <wp:wrapNone/>
                <wp:docPr id="22" name="Canvas 22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" name="Cover_TextBoxWeb"/>
                        <wps:cNvSpPr txBox="1"/>
                        <wps:spPr>
                          <a:xfrm>
                            <a:off x="540005" y="145824"/>
                            <a:ext cx="1735200" cy="3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E2CFA4" w14:textId="77777777" w:rsidR="00254F12" w:rsidRPr="00484CC4" w:rsidRDefault="00D523A8" w:rsidP="00254F12">
                              <w:pPr>
                                <w:pStyle w:val="xWebCoverPage"/>
                              </w:pPr>
                              <w:hyperlink r:id="rId22" w:history="1">
                                <w:r w:rsidR="00254F12" w:rsidRPr="00484CC4">
                                  <w:t>deeca.vic.gov.au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DB5F81" id="Canvas 22" o:spid="_x0000_s1027" editas="canvas" alt="&quot;&quot;" style="position:absolute;left:0;text-align:left;margin-left:0;margin-top:776.95pt;width:179.15pt;height:65.2pt;z-index:251658248;visibility:hidden;mso-position-horizontal-relative:page;mso-position-vertical-relative:page;mso-width-relative:margin;mso-height-relative:margin" coordsize="22745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&quot;&quot;" style="position:absolute;width:22745;height:8274;visibility:hidden;mso-wrap-style:square">
                  <v:fill o:detectmouseclick="t"/>
                  <v:path o:connecttype="none"/>
                </v:shape>
                <v:shape id="Cover_TextBoxWeb" o:spid="_x0000_s1029" type="#_x0000_t202" style="position:absolute;left:5400;top:1458;width:1735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  <v:textbox inset="0,0,0,0">
                    <w:txbxContent>
                      <w:p w14:paraId="77E2CFA4" w14:textId="77777777" w:rsidR="00254F12" w:rsidRPr="00484CC4" w:rsidRDefault="00D523A8" w:rsidP="00254F12">
                        <w:pPr>
                          <w:pStyle w:val="xWebCoverPage"/>
                        </w:pPr>
                        <w:hyperlink r:id="rId23" w:history="1">
                          <w:r w:rsidR="00254F12" w:rsidRPr="00484CC4">
                            <w:t>deeca.vic.gov.au</w:t>
                          </w:r>
                        </w:hyperlink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bookmarkEnd w:id="1"/>
      <w:r w:rsidR="00CD680B" w:rsidRPr="00CD680B">
        <w:t>Climate Action Assessment</w:t>
      </w:r>
    </w:p>
    <w:p w14:paraId="115A19F4" w14:textId="77777777" w:rsidR="00CD680B" w:rsidRPr="004234A3" w:rsidRDefault="00CD680B" w:rsidP="00CD680B">
      <w:pPr>
        <w:pStyle w:val="Heading1"/>
        <w:numPr>
          <w:ilvl w:val="0"/>
          <w:numId w:val="0"/>
        </w:numPr>
        <w:ind w:left="851" w:hanging="851"/>
      </w:pPr>
      <w:r>
        <w:t>About the Climate Action Assessment</w:t>
      </w:r>
    </w:p>
    <w:p w14:paraId="48A26242" w14:textId="77777777" w:rsidR="00CD680B" w:rsidRPr="00450B0E" w:rsidRDefault="00CD680B" w:rsidP="00CD680B">
      <w:pPr>
        <w:pStyle w:val="BoldBodyText"/>
        <w:rPr>
          <w:rFonts w:asciiTheme="minorHAnsi" w:hAnsiTheme="minorHAnsi" w:cstheme="minorHAnsi"/>
        </w:rPr>
      </w:pPr>
      <w:r w:rsidRPr="00450B0E">
        <w:rPr>
          <w:rFonts w:asciiTheme="minorHAnsi" w:hAnsiTheme="minorHAnsi" w:cstheme="minorHAnsi"/>
        </w:rPr>
        <w:t xml:space="preserve">The Climate Action Assessment is intended to enable the alignment of policies put forward in the annual budget process with Victoria’s climate action goals. </w:t>
      </w:r>
    </w:p>
    <w:p w14:paraId="18A055CC" w14:textId="77777777" w:rsidR="00CD680B" w:rsidRPr="00450B0E" w:rsidRDefault="00CD680B" w:rsidP="00CD680B">
      <w:pPr>
        <w:pStyle w:val="BoldBodyText"/>
        <w:rPr>
          <w:rStyle w:val="eop"/>
          <w:rFonts w:asciiTheme="minorHAnsi" w:hAnsiTheme="minorHAnsi" w:cstheme="minorHAnsi"/>
        </w:rPr>
      </w:pPr>
      <w:r w:rsidRPr="00450B0E">
        <w:rPr>
          <w:rFonts w:asciiTheme="minorHAnsi" w:hAnsiTheme="minorHAnsi" w:cstheme="minorHAnsi"/>
        </w:rPr>
        <w:t xml:space="preserve">Over time, it aims to build capacity across the Victorian Public Service to think critically about how policies, programs and services help or hinder Victoria’s climate action goals. </w:t>
      </w:r>
    </w:p>
    <w:p w14:paraId="5A082217" w14:textId="77777777" w:rsidR="00CD680B" w:rsidRPr="00917CE8" w:rsidRDefault="00CD680B" w:rsidP="00CD680B">
      <w:pPr>
        <w:pStyle w:val="Heading2"/>
        <w:numPr>
          <w:ilvl w:val="0"/>
          <w:numId w:val="0"/>
        </w:numPr>
      </w:pPr>
      <w:r w:rsidRPr="00917CE8">
        <w:t>How to complete the Climate Action Screening and Assessment Template</w:t>
      </w:r>
    </w:p>
    <w:p w14:paraId="0510A1ED" w14:textId="77777777" w:rsidR="00CD680B" w:rsidRPr="00B96BF4" w:rsidRDefault="00CD680B" w:rsidP="00CD680B">
      <w:pPr>
        <w:pStyle w:val="BoldBodyText"/>
        <w:rPr>
          <w:rFonts w:asciiTheme="minorHAnsi" w:hAnsiTheme="minorHAnsi" w:cstheme="minorHAnsi"/>
          <w:b/>
        </w:rPr>
      </w:pPr>
      <w:r w:rsidRPr="00B96BF4">
        <w:rPr>
          <w:rFonts w:asciiTheme="minorHAnsi" w:hAnsiTheme="minorHAnsi" w:cstheme="minorHAnsi"/>
          <w:b/>
        </w:rPr>
        <w:t xml:space="preserve">A completed Climate Action Screening and Assessment Template (‘the Template’) must be attached to all budget proposals. </w:t>
      </w:r>
    </w:p>
    <w:p w14:paraId="6A20C535" w14:textId="77777777" w:rsidR="00CD680B" w:rsidRPr="00B96BF4" w:rsidRDefault="00CD680B" w:rsidP="00CD680B">
      <w:pPr>
        <w:pStyle w:val="BoldBodyText"/>
        <w:rPr>
          <w:rFonts w:asciiTheme="minorHAnsi" w:eastAsiaTheme="majorEastAsia" w:hAnsiTheme="minorHAnsi" w:cstheme="minorHAnsi"/>
        </w:rPr>
      </w:pPr>
      <w:r w:rsidRPr="00B96BF4">
        <w:rPr>
          <w:rFonts w:asciiTheme="minorHAnsi" w:hAnsiTheme="minorHAnsi" w:cstheme="minorHAnsi"/>
        </w:rPr>
        <w:t>The Template comprises two sections:</w:t>
      </w:r>
    </w:p>
    <w:p w14:paraId="063A605E" w14:textId="77777777" w:rsidR="00CD680B" w:rsidRPr="009A7915" w:rsidRDefault="00CD680B">
      <w:pPr>
        <w:pStyle w:val="BodyText"/>
        <w:numPr>
          <w:ilvl w:val="0"/>
          <w:numId w:val="15"/>
        </w:numPr>
      </w:pPr>
      <w:r w:rsidRPr="650EE825">
        <w:rPr>
          <w:b/>
        </w:rPr>
        <w:t>Climate Action Screening</w:t>
      </w:r>
      <w:r w:rsidRPr="650EE825">
        <w:t xml:space="preserve"> </w:t>
      </w:r>
      <w:r>
        <w:t>– All budget</w:t>
      </w:r>
      <w:r w:rsidRPr="009A7915">
        <w:t xml:space="preserve"> proposals must complete </w:t>
      </w:r>
      <w:r>
        <w:t xml:space="preserve">Section 1. It is designed to screen for proposals likely to have a material impact (both beneficial and adverse) on Victoria’s climate action goals. </w:t>
      </w:r>
    </w:p>
    <w:p w14:paraId="088FAF06" w14:textId="77777777" w:rsidR="00CD680B" w:rsidRPr="00DB473A" w:rsidRDefault="00CD680B">
      <w:pPr>
        <w:pStyle w:val="ListParagraph"/>
        <w:numPr>
          <w:ilvl w:val="0"/>
          <w:numId w:val="15"/>
        </w:numPr>
        <w:spacing w:after="240"/>
        <w:rPr>
          <w:rFonts w:cstheme="minorBidi"/>
        </w:rPr>
      </w:pPr>
      <w:r w:rsidRPr="00DB473A">
        <w:rPr>
          <w:rFonts w:cstheme="minorBidi"/>
          <w:b/>
          <w:bCs/>
        </w:rPr>
        <w:t>Climate Action Assessment</w:t>
      </w:r>
      <w:r w:rsidRPr="00DB473A">
        <w:rPr>
          <w:rFonts w:cstheme="minorBidi"/>
        </w:rPr>
        <w:t xml:space="preserve"> - Only proposals likely to have a material impact are required to complete Section 2.</w:t>
      </w:r>
      <w:r>
        <w:rPr>
          <w:rFonts w:cstheme="minorBidi"/>
        </w:rPr>
        <w:t xml:space="preserve"> This section is designed to gather information about the proposal’s potential climate action impacts.</w:t>
      </w:r>
    </w:p>
    <w:p w14:paraId="0B3A277D" w14:textId="77777777" w:rsidR="00CD680B" w:rsidRPr="0034492C" w:rsidRDefault="00CD680B" w:rsidP="00CD680B">
      <w:pPr>
        <w:pStyle w:val="BoldBodyText"/>
        <w:rPr>
          <w:rFonts w:asciiTheme="minorHAnsi" w:hAnsiTheme="minorHAnsi" w:cstheme="minorHAnsi"/>
        </w:rPr>
      </w:pPr>
      <w:r w:rsidRPr="0034492C">
        <w:rPr>
          <w:rFonts w:asciiTheme="minorHAnsi" w:hAnsiTheme="minorHAnsi" w:cstheme="minorHAnsi"/>
        </w:rPr>
        <w:t>Departments may self-select to complete Section 2 of the Template if they consider the initiative to have material beneficial or adverse impacts for climate action even if it is not captured in the Climate Action Screening.</w:t>
      </w:r>
    </w:p>
    <w:p w14:paraId="5109A3A0" w14:textId="77777777" w:rsidR="00CD680B" w:rsidRPr="009C6325" w:rsidRDefault="00CD680B" w:rsidP="00CD680B">
      <w:pPr>
        <w:pStyle w:val="BoldBodyText"/>
      </w:pPr>
      <w:r w:rsidRPr="00C1051A">
        <w:t>Guidelines</w:t>
      </w:r>
      <w:r>
        <w:t xml:space="preserve"> </w:t>
      </w:r>
      <w:r w:rsidRPr="00BD0947">
        <w:rPr>
          <w:rFonts w:asciiTheme="minorHAnsi" w:hAnsiTheme="minorHAnsi" w:cstheme="minorHAnsi"/>
        </w:rPr>
        <w:t>have been provided to accompany this template. The Guidelines provide further instructions to assist in completing this Template and additional information, including relevant climate action policies and resources.</w:t>
      </w:r>
    </w:p>
    <w:p w14:paraId="79D71A52" w14:textId="77777777" w:rsidR="00EC29DB" w:rsidRPr="00301258" w:rsidRDefault="00CD680B" w:rsidP="006060F4">
      <w:pPr>
        <w:pStyle w:val="BoldBodyText"/>
      </w:pPr>
      <w:r w:rsidRPr="009C6325">
        <w:t>For further information</w:t>
      </w:r>
      <w:r w:rsidRPr="482E9676">
        <w:t xml:space="preserve"> regarding the </w:t>
      </w:r>
      <w:r>
        <w:t>Climate Action Assessment</w:t>
      </w:r>
      <w:r w:rsidRPr="482E9676">
        <w:t xml:space="preserve"> process, please contact </w:t>
      </w:r>
      <w:hyperlink r:id="rId24" w:history="1">
        <w:r w:rsidRPr="00CD680B">
          <w:rPr>
            <w:rStyle w:val="Hyperlink"/>
            <w:rFonts w:cstheme="minorBidi"/>
          </w:rPr>
          <w:t>climate.change@deeca.vic.gov.au</w:t>
        </w:r>
      </w:hyperlink>
      <w:r w:rsidRPr="482E9676">
        <w:t xml:space="preserve"> </w:t>
      </w:r>
    </w:p>
    <w:p w14:paraId="4C19BCE4" w14:textId="77777777" w:rsidR="00A56ADD" w:rsidRPr="00D1445A" w:rsidRDefault="009C1658" w:rsidP="00D1445A">
      <w:pPr>
        <w:pStyle w:val="Heading1"/>
        <w:rPr>
          <w:rStyle w:val="normaltextrun"/>
          <w:rFonts w:ascii="Arial Bold" w:hAnsi="Arial Bold" w:cs="Times New Roman"/>
          <w:b w:val="0"/>
          <w:color w:val="auto"/>
          <w:spacing w:val="0"/>
          <w:sz w:val="20"/>
          <w:szCs w:val="20"/>
        </w:rPr>
      </w:pPr>
      <w:r w:rsidRPr="00FD1CEC">
        <w:rPr>
          <w:rStyle w:val="normaltextrun"/>
        </w:rPr>
        <w:t xml:space="preserve">Climate </w:t>
      </w:r>
      <w:r w:rsidR="002F0990" w:rsidRPr="00FD1CEC">
        <w:rPr>
          <w:rStyle w:val="normaltextrun"/>
        </w:rPr>
        <w:t xml:space="preserve">Action </w:t>
      </w:r>
      <w:r w:rsidRPr="00FD1CEC">
        <w:rPr>
          <w:rStyle w:val="normaltextrun"/>
        </w:rPr>
        <w:t>Screening</w:t>
      </w:r>
    </w:p>
    <w:tbl>
      <w:tblPr>
        <w:tblStyle w:val="TableGrid"/>
        <w:tblpPr w:leftFromText="180" w:rightFromText="180" w:vertAnchor="text" w:horzAnchor="margin" w:tblpY="106"/>
        <w:tblW w:w="5000" w:type="pct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CD680B" w:rsidRPr="00C42264" w14:paraId="3D9063C5" w14:textId="77777777" w:rsidTr="00CD6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12704F79" w14:textId="77777777" w:rsidR="00CD680B" w:rsidRPr="00C42264" w:rsidRDefault="00CD680B" w:rsidP="00CD680B">
            <w:pPr>
              <w:pStyle w:val="BodyText"/>
            </w:pPr>
            <w:r w:rsidRPr="00C42264">
              <w:t>Budget Proposal Title</w:t>
            </w:r>
          </w:p>
        </w:tc>
        <w:tc>
          <w:tcPr>
            <w:tcW w:w="1667" w:type="pct"/>
          </w:tcPr>
          <w:p w14:paraId="79A583DC" w14:textId="77777777" w:rsidR="00CD680B" w:rsidRPr="00C42264" w:rsidRDefault="00CD680B" w:rsidP="00CD680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264">
              <w:t>Area or Group &amp; Department</w:t>
            </w:r>
          </w:p>
        </w:tc>
        <w:tc>
          <w:tcPr>
            <w:tcW w:w="1667" w:type="pct"/>
          </w:tcPr>
          <w:p w14:paraId="5DC083E2" w14:textId="77777777" w:rsidR="00CD680B" w:rsidRPr="00C42264" w:rsidRDefault="00CD680B" w:rsidP="00CD680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264">
              <w:t>Budget Proposal Contact</w:t>
            </w:r>
          </w:p>
        </w:tc>
      </w:tr>
      <w:tr w:rsidR="00CD680B" w14:paraId="26CC38B9" w14:textId="77777777" w:rsidTr="00CD680B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67506145" w14:textId="77777777" w:rsidR="00CD680B" w:rsidRDefault="000D7961" w:rsidP="00CD680B">
            <w:pPr>
              <w:pStyle w:val="BodyText"/>
            </w:pPr>
            <w:r>
              <w:t>Type here</w:t>
            </w:r>
          </w:p>
          <w:p w14:paraId="11B072B4" w14:textId="77777777" w:rsidR="00CD680B" w:rsidRDefault="00CD680B" w:rsidP="00CD680B">
            <w:pPr>
              <w:pStyle w:val="BodyText"/>
            </w:pPr>
          </w:p>
        </w:tc>
        <w:tc>
          <w:tcPr>
            <w:tcW w:w="1667" w:type="pct"/>
          </w:tcPr>
          <w:p w14:paraId="392D26AD" w14:textId="77777777" w:rsidR="00CD680B" w:rsidRDefault="00A61DC9" w:rsidP="00CD680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Type here</w:t>
            </w:r>
          </w:p>
          <w:p w14:paraId="14319909" w14:textId="77777777" w:rsidR="000D7961" w:rsidRDefault="000D7961" w:rsidP="00CD680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4DC8AE1C" w14:textId="77777777" w:rsidR="00CD680B" w:rsidRDefault="00A61DC9" w:rsidP="00CD680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Type here</w:t>
            </w:r>
          </w:p>
        </w:tc>
      </w:tr>
    </w:tbl>
    <w:p w14:paraId="03A8CECD" w14:textId="77777777" w:rsidR="00CD680B" w:rsidRPr="00CD680B" w:rsidRDefault="00CD680B" w:rsidP="00E63DF6">
      <w:pPr>
        <w:pStyle w:val="BodyText"/>
        <w:spacing w:before="360"/>
      </w:pPr>
      <w:r w:rsidRPr="00CD680B">
        <w:t>This section screens for material impacts on climate action.</w:t>
      </w:r>
    </w:p>
    <w:p w14:paraId="7E124DC9" w14:textId="77777777" w:rsidR="00CD680B" w:rsidRDefault="00CD680B" w:rsidP="00CD680B">
      <w:pPr>
        <w:pStyle w:val="BodyText"/>
      </w:pPr>
      <w:r>
        <w:t xml:space="preserve">Section 1.1 screens for initiatives that are likely to have a </w:t>
      </w:r>
      <w:r>
        <w:rPr>
          <w:b/>
          <w:bCs/>
        </w:rPr>
        <w:t xml:space="preserve">beneficial </w:t>
      </w:r>
      <w:r>
        <w:t xml:space="preserve">material impact on climate action. </w:t>
      </w:r>
    </w:p>
    <w:p w14:paraId="1F3F0485" w14:textId="77777777" w:rsidR="00CD680B" w:rsidRDefault="00CD680B" w:rsidP="00E63DF6">
      <w:r>
        <w:t xml:space="preserve">Section 1.2 screens for initiatives that are likely to have an </w:t>
      </w:r>
      <w:r w:rsidRPr="00E04C00">
        <w:rPr>
          <w:b/>
        </w:rPr>
        <w:t>adverse</w:t>
      </w:r>
      <w:r w:rsidRPr="00085C57">
        <w:t xml:space="preserve"> </w:t>
      </w:r>
      <w:r>
        <w:t>impact on climate action.</w:t>
      </w:r>
    </w:p>
    <w:p w14:paraId="4F9D1664" w14:textId="77777777" w:rsidR="00A9722D" w:rsidRDefault="00A9722D">
      <w:r>
        <w:br w:type="page"/>
      </w:r>
    </w:p>
    <w:p w14:paraId="5870DD62" w14:textId="77777777" w:rsidR="00CD680B" w:rsidRDefault="00CD680B" w:rsidP="00E63DF6"/>
    <w:p w14:paraId="7CE9D762" w14:textId="77777777" w:rsidR="006A3E9E" w:rsidRPr="00CD680B" w:rsidRDefault="006A3E9E" w:rsidP="0042146C">
      <w:pPr>
        <w:pStyle w:val="Heading2"/>
      </w:pPr>
      <w:r w:rsidRPr="00CD680B">
        <w:t>Proposals that support Victoria’s climate action</w:t>
      </w: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D680B" w:rsidRPr="00131DD4" w14:paraId="75B2EF79" w14:textId="77777777" w:rsidTr="00CD6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F8C230" w14:textId="77777777" w:rsidR="00CD680B" w:rsidRPr="00597DAD" w:rsidRDefault="00CD680B" w:rsidP="00CD680B">
            <w:pPr>
              <w:pStyle w:val="Heading3"/>
              <w:spacing w:before="120" w:after="120"/>
              <w:ind w:left="82"/>
              <w:rPr>
                <w:b w:val="0"/>
                <w:sz w:val="28"/>
              </w:rPr>
            </w:pPr>
            <w:r w:rsidRPr="00597DAD">
              <w:rPr>
                <w:sz w:val="28"/>
              </w:rPr>
              <w:t>Question A</w:t>
            </w:r>
            <w:r w:rsidRPr="00597DAD">
              <w:rPr>
                <w:b w:val="0"/>
                <w:sz w:val="28"/>
              </w:rPr>
              <w:t xml:space="preserve">: Is the proposal designed to contribute to: </w:t>
            </w:r>
          </w:p>
          <w:p w14:paraId="2F3E8162" w14:textId="77777777" w:rsidR="00CD680B" w:rsidRPr="00190CA2" w:rsidRDefault="00CD680B" w:rsidP="00CD680B">
            <w:pPr>
              <w:pStyle w:val="TableTextBullet"/>
              <w:rPr>
                <w:b w:val="0"/>
                <w:bCs w:val="0"/>
                <w:sz w:val="20"/>
                <w:szCs w:val="32"/>
              </w:rPr>
            </w:pPr>
            <w:r w:rsidRPr="00190CA2">
              <w:rPr>
                <w:b w:val="0"/>
                <w:bCs w:val="0"/>
                <w:sz w:val="20"/>
                <w:szCs w:val="32"/>
              </w:rPr>
              <w:t xml:space="preserve">meeting Victoria’s emissions reduction targets; or </w:t>
            </w:r>
          </w:p>
          <w:p w14:paraId="0BF64D31" w14:textId="77777777" w:rsidR="00CD680B" w:rsidRPr="00190CA2" w:rsidRDefault="00CD680B" w:rsidP="00CD680B">
            <w:pPr>
              <w:pStyle w:val="TableTextBullet"/>
              <w:rPr>
                <w:b w:val="0"/>
                <w:bCs w:val="0"/>
                <w:sz w:val="20"/>
                <w:szCs w:val="32"/>
              </w:rPr>
            </w:pPr>
            <w:r w:rsidRPr="00190CA2">
              <w:rPr>
                <w:b w:val="0"/>
                <w:bCs w:val="0"/>
                <w:sz w:val="20"/>
                <w:szCs w:val="32"/>
              </w:rPr>
              <w:t xml:space="preserve">reducing government operational emissions; or </w:t>
            </w:r>
          </w:p>
          <w:p w14:paraId="02FC1A4F" w14:textId="77777777" w:rsidR="00CD680B" w:rsidRPr="00190CA2" w:rsidRDefault="00CD680B" w:rsidP="00CD680B">
            <w:pPr>
              <w:pStyle w:val="TableTextBullet"/>
              <w:rPr>
                <w:b w:val="0"/>
                <w:bCs w:val="0"/>
                <w:sz w:val="20"/>
                <w:szCs w:val="32"/>
              </w:rPr>
            </w:pPr>
            <w:r w:rsidRPr="00190CA2">
              <w:rPr>
                <w:b w:val="0"/>
                <w:bCs w:val="0"/>
                <w:sz w:val="20"/>
                <w:szCs w:val="32"/>
              </w:rPr>
              <w:t>Victoria’s resilience to climate change, including implementing Adaptation Action Plans; or</w:t>
            </w:r>
          </w:p>
          <w:p w14:paraId="1C8A0372" w14:textId="77777777" w:rsidR="00CD680B" w:rsidRPr="00CD680B" w:rsidRDefault="00CD680B" w:rsidP="00CD680B">
            <w:pPr>
              <w:pStyle w:val="TableTextBullet"/>
            </w:pPr>
            <w:r w:rsidRPr="00190CA2">
              <w:rPr>
                <w:b w:val="0"/>
                <w:bCs w:val="0"/>
                <w:sz w:val="20"/>
                <w:szCs w:val="32"/>
              </w:rPr>
              <w:t>a climate action policy?</w:t>
            </w:r>
          </w:p>
        </w:tc>
      </w:tr>
      <w:tr w:rsidR="00CD680B" w:rsidRPr="00131DD4" w14:paraId="06F6C19D" w14:textId="77777777" w:rsidTr="003E143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99FB9A" w14:textId="77777777" w:rsidR="00CD680B" w:rsidRPr="00131DD4" w:rsidRDefault="00D523A8" w:rsidP="00CD680B">
            <w:pPr>
              <w:spacing w:before="40" w:after="40"/>
              <w:ind w:left="57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57650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rPr>
                <w:sz w:val="20"/>
                <w:szCs w:val="20"/>
              </w:rPr>
              <w:t>No – please go to Question B</w:t>
            </w:r>
          </w:p>
        </w:tc>
        <w:tc>
          <w:tcPr>
            <w:tcW w:w="250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562C84" w14:textId="77777777" w:rsidR="00CD680B" w:rsidRPr="00131DD4" w:rsidRDefault="00D523A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5102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Yes</w:t>
            </w:r>
            <w:r w:rsidR="00CD680B">
              <w:rPr>
                <w:sz w:val="20"/>
                <w:szCs w:val="20"/>
              </w:rPr>
              <w:t xml:space="preserve"> – please go to Question D</w:t>
            </w:r>
          </w:p>
        </w:tc>
      </w:tr>
    </w:tbl>
    <w:p w14:paraId="436E489A" w14:textId="77777777" w:rsidR="009C1658" w:rsidRPr="00CD680B" w:rsidRDefault="009C1658" w:rsidP="0042146C">
      <w:pPr>
        <w:pStyle w:val="Heading2"/>
        <w:spacing w:before="600"/>
      </w:pPr>
      <w:r w:rsidRPr="00CD680B">
        <w:t xml:space="preserve">Proposals </w:t>
      </w:r>
      <w:r w:rsidR="006A3E9E" w:rsidRPr="00CD680B">
        <w:t>with potential adverse climate action impacts</w:t>
      </w:r>
    </w:p>
    <w:tbl>
      <w:tblPr>
        <w:tblStyle w:val="DTFtexttable"/>
        <w:tblW w:w="5003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3803"/>
        <w:gridCol w:w="1020"/>
        <w:gridCol w:w="2665"/>
        <w:gridCol w:w="2713"/>
      </w:tblGrid>
      <w:tr w:rsidR="00CD680B" w:rsidRPr="00131DD4" w14:paraId="5F13A97C" w14:textId="77777777" w:rsidTr="00CD6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E407FF" w14:textId="77777777" w:rsidR="00CD680B" w:rsidRPr="00796271" w:rsidRDefault="00CD680B" w:rsidP="00CD680B">
            <w:pPr>
              <w:pStyle w:val="Heading3"/>
              <w:spacing w:before="120" w:after="120"/>
              <w:ind w:left="82"/>
              <w:rPr>
                <w:sz w:val="28"/>
              </w:rPr>
            </w:pPr>
            <w:r w:rsidRPr="00796271">
              <w:rPr>
                <w:sz w:val="28"/>
              </w:rPr>
              <w:t xml:space="preserve">Question B: </w:t>
            </w:r>
            <w:r w:rsidRPr="00796271">
              <w:rPr>
                <w:b w:val="0"/>
                <w:sz w:val="28"/>
              </w:rPr>
              <w:t>Is the proposal likely to:</w:t>
            </w:r>
            <w:r w:rsidRPr="00796271">
              <w:rPr>
                <w:sz w:val="28"/>
              </w:rPr>
              <w:t xml:space="preserve"> </w:t>
            </w:r>
          </w:p>
        </w:tc>
      </w:tr>
      <w:tr w:rsidR="00CD680B" w:rsidRPr="00131DD4" w14:paraId="5F910B31" w14:textId="77777777" w:rsidTr="002737A0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pct"/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59F0F6" w14:textId="77777777" w:rsidR="00CD680B" w:rsidRPr="00190CA2" w:rsidRDefault="00CD680B" w:rsidP="00CD680B">
            <w:pPr>
              <w:pStyle w:val="TableTextLeft"/>
              <w:rPr>
                <w:sz w:val="20"/>
                <w:szCs w:val="32"/>
              </w:rPr>
            </w:pPr>
            <w:r w:rsidRPr="00190CA2">
              <w:rPr>
                <w:sz w:val="20"/>
                <w:szCs w:val="32"/>
              </w:rPr>
              <w:t>Involve new fossil gas connections?</w:t>
            </w:r>
          </w:p>
        </w:tc>
        <w:tc>
          <w:tcPr>
            <w:tcW w:w="50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7DCAF5" w14:textId="77777777" w:rsidR="00CD680B" w:rsidRDefault="00D523A8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14186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rPr>
                <w:sz w:val="20"/>
                <w:szCs w:val="20"/>
              </w:rPr>
              <w:t>No</w:t>
            </w:r>
          </w:p>
        </w:tc>
        <w:tc>
          <w:tcPr>
            <w:tcW w:w="1306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DFFEAF" w14:textId="77777777" w:rsidR="00CD680B" w:rsidRDefault="00D523A8" w:rsidP="00CD680B">
            <w:pPr>
              <w:tabs>
                <w:tab w:val="left" w:pos="309"/>
              </w:tabs>
              <w:spacing w:before="40" w:after="40"/>
              <w:ind w:left="45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192298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tab/>
            </w:r>
            <w:r w:rsidR="00CD680B" w:rsidRPr="00131DD4">
              <w:rPr>
                <w:sz w:val="20"/>
                <w:szCs w:val="20"/>
              </w:rPr>
              <w:t>Yes</w:t>
            </w:r>
            <w:r w:rsidR="00CD680B">
              <w:rPr>
                <w:sz w:val="20"/>
                <w:szCs w:val="20"/>
              </w:rPr>
              <w:t xml:space="preserve"> – please go to Question L</w:t>
            </w:r>
          </w:p>
        </w:tc>
        <w:tc>
          <w:tcPr>
            <w:tcW w:w="133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3A45B6" w14:textId="77777777" w:rsidR="00CD680B" w:rsidRPr="0059313A" w:rsidRDefault="00D523A8" w:rsidP="00CD680B">
            <w:pPr>
              <w:spacing w:before="40" w:after="40"/>
              <w:ind w:left="474" w:hanging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-104490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tab/>
            </w:r>
            <w:r w:rsidR="00CD680B">
              <w:rPr>
                <w:sz w:val="20"/>
                <w:szCs w:val="20"/>
              </w:rPr>
              <w:t>Don’t know – please go to Question C</w:t>
            </w:r>
          </w:p>
        </w:tc>
      </w:tr>
      <w:tr w:rsidR="00CD680B" w:rsidRPr="00131DD4" w14:paraId="68EC7B0C" w14:textId="77777777" w:rsidTr="00273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pct"/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6739DB" w14:textId="77777777" w:rsidR="00CD680B" w:rsidRPr="00190CA2" w:rsidRDefault="00CD680B" w:rsidP="00CD680B">
            <w:pPr>
              <w:pStyle w:val="TableTextLeft"/>
              <w:rPr>
                <w:sz w:val="20"/>
                <w:szCs w:val="32"/>
              </w:rPr>
            </w:pPr>
            <w:r w:rsidRPr="00190CA2">
              <w:rPr>
                <w:sz w:val="20"/>
                <w:szCs w:val="32"/>
              </w:rPr>
              <w:t>Require substantial off-grid energy generation from fossil fuels (e.g. diesel) over the life of the initiative?</w:t>
            </w:r>
          </w:p>
        </w:tc>
        <w:tc>
          <w:tcPr>
            <w:tcW w:w="50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236558" w14:textId="77777777" w:rsidR="00CD680B" w:rsidRPr="00131DD4" w:rsidRDefault="00D523A8">
            <w:pPr>
              <w:tabs>
                <w:tab w:val="left" w:pos="78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7949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rPr>
                <w:sz w:val="20"/>
                <w:szCs w:val="20"/>
              </w:rPr>
              <w:t>No</w:t>
            </w:r>
          </w:p>
        </w:tc>
        <w:tc>
          <w:tcPr>
            <w:tcW w:w="1306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F3B230" w14:textId="77777777" w:rsidR="00CD680B" w:rsidRPr="00131DD4" w:rsidRDefault="00D523A8" w:rsidP="00CD680B">
            <w:pPr>
              <w:spacing w:before="40" w:after="40"/>
              <w:ind w:left="451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307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tab/>
            </w:r>
            <w:r w:rsidR="00CD680B" w:rsidRPr="00131DD4">
              <w:rPr>
                <w:sz w:val="20"/>
                <w:szCs w:val="20"/>
              </w:rPr>
              <w:t>Yes</w:t>
            </w:r>
            <w:r w:rsidR="00CD680B">
              <w:rPr>
                <w:sz w:val="20"/>
                <w:szCs w:val="20"/>
              </w:rPr>
              <w:t xml:space="preserve"> – please go to Question L</w:t>
            </w:r>
          </w:p>
        </w:tc>
        <w:tc>
          <w:tcPr>
            <w:tcW w:w="133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07D7BF" w14:textId="77777777" w:rsidR="00CD680B" w:rsidRPr="0059313A" w:rsidRDefault="00D523A8" w:rsidP="00CD680B">
            <w:pPr>
              <w:spacing w:before="40" w:after="40"/>
              <w:ind w:left="474" w:hanging="47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13162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tab/>
            </w:r>
            <w:r w:rsidR="00CD680B">
              <w:rPr>
                <w:sz w:val="20"/>
                <w:szCs w:val="20"/>
              </w:rPr>
              <w:t>Don’t know – please go to Question C</w:t>
            </w:r>
          </w:p>
        </w:tc>
      </w:tr>
      <w:tr w:rsidR="00CD680B" w:rsidRPr="00131DD4" w14:paraId="306FF623" w14:textId="77777777" w:rsidTr="002737A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pct"/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397232" w14:textId="77777777" w:rsidR="00CD680B" w:rsidRPr="00190CA2" w:rsidRDefault="00CD680B" w:rsidP="00CD680B">
            <w:pPr>
              <w:pStyle w:val="TableTextLeft"/>
              <w:rPr>
                <w:sz w:val="20"/>
                <w:szCs w:val="32"/>
              </w:rPr>
            </w:pPr>
            <w:r w:rsidRPr="00190CA2">
              <w:rPr>
                <w:sz w:val="20"/>
                <w:szCs w:val="32"/>
              </w:rPr>
              <w:t xml:space="preserve">Directly encourage the purchase of new internal combustion engine (ICE) </w:t>
            </w:r>
            <w:r w:rsidR="00B27868">
              <w:rPr>
                <w:sz w:val="20"/>
                <w:szCs w:val="32"/>
              </w:rPr>
              <w:t>light</w:t>
            </w:r>
            <w:r w:rsidRPr="00190CA2">
              <w:rPr>
                <w:sz w:val="20"/>
                <w:szCs w:val="32"/>
              </w:rPr>
              <w:t xml:space="preserve"> vehicles </w:t>
            </w:r>
            <w:r w:rsidRPr="00190CA2">
              <w:rPr>
                <w:sz w:val="20"/>
                <w:szCs w:val="32"/>
                <w:u w:val="single"/>
              </w:rPr>
              <w:t>or</w:t>
            </w:r>
            <w:r w:rsidRPr="00190CA2">
              <w:rPr>
                <w:sz w:val="20"/>
                <w:szCs w:val="32"/>
              </w:rPr>
              <w:t xml:space="preserve"> involve procuring ICE light vehicles?</w:t>
            </w:r>
          </w:p>
        </w:tc>
        <w:tc>
          <w:tcPr>
            <w:tcW w:w="50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DEC526" w14:textId="77777777" w:rsidR="00CD680B" w:rsidRPr="00131DD4" w:rsidRDefault="00D523A8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28534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rPr>
                <w:sz w:val="20"/>
                <w:szCs w:val="20"/>
              </w:rPr>
              <w:t>No</w:t>
            </w:r>
          </w:p>
        </w:tc>
        <w:tc>
          <w:tcPr>
            <w:tcW w:w="1306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3E2C9A" w14:textId="77777777" w:rsidR="00CD680B" w:rsidRPr="00131DD4" w:rsidRDefault="00D523A8" w:rsidP="00CD680B">
            <w:pPr>
              <w:tabs>
                <w:tab w:val="left" w:pos="309"/>
              </w:tabs>
              <w:spacing w:before="40" w:after="40"/>
              <w:ind w:left="45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84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tab/>
            </w:r>
            <w:r w:rsidR="00CD680B" w:rsidRPr="00131DD4">
              <w:rPr>
                <w:sz w:val="20"/>
                <w:szCs w:val="20"/>
              </w:rPr>
              <w:t>Yes</w:t>
            </w:r>
            <w:r w:rsidR="00CD680B">
              <w:rPr>
                <w:sz w:val="20"/>
                <w:szCs w:val="20"/>
              </w:rPr>
              <w:t xml:space="preserve"> – please go to Question L</w:t>
            </w:r>
          </w:p>
        </w:tc>
        <w:tc>
          <w:tcPr>
            <w:tcW w:w="133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1FC11" w14:textId="77777777" w:rsidR="00CD680B" w:rsidRPr="0059313A" w:rsidRDefault="00D523A8" w:rsidP="00CD680B">
            <w:pPr>
              <w:spacing w:before="40" w:after="40"/>
              <w:ind w:left="474" w:hanging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-116955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tab/>
            </w:r>
            <w:r w:rsidR="00CD680B">
              <w:rPr>
                <w:sz w:val="20"/>
                <w:szCs w:val="20"/>
              </w:rPr>
              <w:t>Don’t know – please go to Question C</w:t>
            </w:r>
          </w:p>
        </w:tc>
      </w:tr>
      <w:tr w:rsidR="00CD680B" w:rsidRPr="00131DD4" w14:paraId="7B6A528F" w14:textId="77777777" w:rsidTr="002737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pct"/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426E03" w14:textId="77777777" w:rsidR="00CD680B" w:rsidRPr="00190CA2" w:rsidRDefault="00CD680B" w:rsidP="00CD680B">
            <w:pPr>
              <w:pStyle w:val="TableTextLeft"/>
              <w:rPr>
                <w:sz w:val="20"/>
                <w:szCs w:val="32"/>
              </w:rPr>
            </w:pPr>
            <w:r w:rsidRPr="00190CA2">
              <w:rPr>
                <w:sz w:val="20"/>
                <w:szCs w:val="32"/>
              </w:rPr>
              <w:t>Involve or encourage land clearing greater than 100 hectares?</w:t>
            </w:r>
          </w:p>
        </w:tc>
        <w:tc>
          <w:tcPr>
            <w:tcW w:w="50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834600" w14:textId="77777777" w:rsidR="00CD680B" w:rsidRPr="00131DD4" w:rsidRDefault="00D523A8">
            <w:pPr>
              <w:tabs>
                <w:tab w:val="left" w:pos="78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29421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rPr>
                <w:sz w:val="20"/>
                <w:szCs w:val="20"/>
              </w:rPr>
              <w:t>No</w:t>
            </w:r>
          </w:p>
        </w:tc>
        <w:tc>
          <w:tcPr>
            <w:tcW w:w="1306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2150D5" w14:textId="77777777" w:rsidR="00CD680B" w:rsidRPr="00131DD4" w:rsidRDefault="00D523A8" w:rsidP="00CD680B">
            <w:pPr>
              <w:tabs>
                <w:tab w:val="left" w:pos="309"/>
              </w:tabs>
              <w:spacing w:before="40" w:after="40"/>
              <w:ind w:left="451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28453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tab/>
            </w:r>
            <w:r w:rsidR="00CD680B" w:rsidRPr="00131DD4">
              <w:rPr>
                <w:sz w:val="20"/>
                <w:szCs w:val="20"/>
              </w:rPr>
              <w:t>Yes</w:t>
            </w:r>
            <w:r w:rsidR="00CD680B">
              <w:rPr>
                <w:sz w:val="20"/>
                <w:szCs w:val="20"/>
              </w:rPr>
              <w:t xml:space="preserve"> – please go to Question L</w:t>
            </w:r>
          </w:p>
        </w:tc>
        <w:tc>
          <w:tcPr>
            <w:tcW w:w="133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26C542" w14:textId="77777777" w:rsidR="00CD680B" w:rsidRPr="00131DD4" w:rsidRDefault="00D523A8" w:rsidP="00CD680B">
            <w:pPr>
              <w:spacing w:before="40" w:after="40"/>
              <w:ind w:left="474" w:hanging="47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2927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tab/>
            </w:r>
            <w:r w:rsidR="00CD680B">
              <w:rPr>
                <w:sz w:val="20"/>
                <w:szCs w:val="20"/>
              </w:rPr>
              <w:t>Don’t know – please go to Question C</w:t>
            </w:r>
          </w:p>
        </w:tc>
      </w:tr>
      <w:tr w:rsidR="00CD680B" w:rsidRPr="00131DD4" w14:paraId="77AF79D0" w14:textId="77777777" w:rsidTr="002737A0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pct"/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EE3322" w14:textId="77777777" w:rsidR="00CD680B" w:rsidRPr="00190CA2" w:rsidRDefault="00CD680B" w:rsidP="00CD680B">
            <w:pPr>
              <w:pStyle w:val="TableTextLeft"/>
              <w:rPr>
                <w:sz w:val="20"/>
                <w:szCs w:val="32"/>
              </w:rPr>
            </w:pPr>
            <w:r w:rsidRPr="00190CA2">
              <w:rPr>
                <w:sz w:val="20"/>
                <w:szCs w:val="32"/>
              </w:rPr>
              <w:t>Seek &gt;$100 million for infrastructure funding?</w:t>
            </w:r>
          </w:p>
        </w:tc>
        <w:tc>
          <w:tcPr>
            <w:tcW w:w="50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2C6A82" w14:textId="77777777" w:rsidR="00CD680B" w:rsidRPr="00CD680B" w:rsidRDefault="00D523A8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334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 w:rsidRPr="00131DD4">
              <w:rPr>
                <w:sz w:val="20"/>
                <w:szCs w:val="20"/>
              </w:rPr>
              <w:t xml:space="preserve"> </w:t>
            </w:r>
            <w:r w:rsidR="00CD680B">
              <w:rPr>
                <w:sz w:val="20"/>
                <w:szCs w:val="20"/>
              </w:rPr>
              <w:t>No</w:t>
            </w:r>
          </w:p>
        </w:tc>
        <w:tc>
          <w:tcPr>
            <w:tcW w:w="1306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FEB7D2" w14:textId="77777777" w:rsidR="00CD680B" w:rsidRPr="00CD680B" w:rsidRDefault="00D523A8" w:rsidP="00CD680B">
            <w:pPr>
              <w:tabs>
                <w:tab w:val="left" w:pos="451"/>
              </w:tabs>
              <w:spacing w:before="40" w:after="40"/>
              <w:ind w:left="45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-134208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0B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680B">
              <w:t xml:space="preserve"> </w:t>
            </w:r>
            <w:r w:rsidR="00CD680B">
              <w:tab/>
            </w:r>
            <w:r w:rsidR="00CD680B" w:rsidRPr="00131DD4">
              <w:rPr>
                <w:sz w:val="20"/>
                <w:szCs w:val="20"/>
              </w:rPr>
              <w:t>Yes</w:t>
            </w:r>
            <w:r w:rsidR="00CD680B">
              <w:rPr>
                <w:sz w:val="20"/>
                <w:szCs w:val="20"/>
              </w:rPr>
              <w:t xml:space="preserve"> – please go to Question P</w:t>
            </w:r>
          </w:p>
        </w:tc>
        <w:tc>
          <w:tcPr>
            <w:tcW w:w="133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DECEC7" w14:textId="77777777" w:rsidR="00CD680B" w:rsidRPr="00CD680B" w:rsidRDefault="00CD680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21E11261" w14:textId="77777777" w:rsidR="00AD3E80" w:rsidRDefault="00AD3E80" w:rsidP="00AD3E80">
      <w:pPr>
        <w:spacing w:before="60" w:after="60"/>
        <w:rPr>
          <w:rFonts w:eastAsiaTheme="majorEastAsia" w:cstheme="minorBidi"/>
          <w:color w:val="000000"/>
          <w:spacing w:val="-2"/>
        </w:rPr>
      </w:pPr>
    </w:p>
    <w:tbl>
      <w:tblPr>
        <w:tblStyle w:val="TableGrid"/>
        <w:tblW w:w="10201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9124"/>
      </w:tblGrid>
      <w:tr w:rsidR="00AD3E80" w14:paraId="36376FA1" w14:textId="77777777" w:rsidTr="00AD3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88DBDF" w:themeFill="accent2"/>
            <w:vAlign w:val="center"/>
          </w:tcPr>
          <w:p w14:paraId="528AE9C8" w14:textId="77777777" w:rsidR="00AD3E80" w:rsidRPr="00AD3E80" w:rsidRDefault="00AD3E80" w:rsidP="00AD3E80">
            <w:pPr>
              <w:spacing w:before="240" w:after="240"/>
              <w:rPr>
                <w:rFonts w:eastAsiaTheme="majorEastAsia" w:cstheme="minorBidi"/>
                <w:color w:val="000000"/>
                <w:spacing w:val="-2"/>
              </w:rPr>
            </w:pPr>
            <w:r w:rsidRPr="00DB37B0">
              <w:rPr>
                <w:rFonts w:eastAsiaTheme="majorEastAsia" w:cstheme="minorBidi"/>
                <w:color w:val="000000"/>
                <w:spacing w:val="-2"/>
              </w:rPr>
              <w:t xml:space="preserve">If you answered </w:t>
            </w:r>
            <w:r w:rsidRPr="008D4D74">
              <w:rPr>
                <w:rFonts w:eastAsiaTheme="majorEastAsia" w:cstheme="minorBidi"/>
                <w:b/>
                <w:color w:val="000000"/>
                <w:spacing w:val="-2"/>
              </w:rPr>
              <w:t xml:space="preserve">no to </w:t>
            </w:r>
            <w:r w:rsidRPr="00341954">
              <w:rPr>
                <w:rFonts w:eastAsiaTheme="majorEastAsia" w:cstheme="minorBidi"/>
                <w:b/>
                <w:color w:val="000000"/>
                <w:spacing w:val="-2"/>
                <w:u w:val="single"/>
              </w:rPr>
              <w:t>all the above</w:t>
            </w:r>
            <w:r w:rsidRPr="008D4D74">
              <w:rPr>
                <w:rFonts w:eastAsiaTheme="majorEastAsia" w:cstheme="minorBidi"/>
                <w:b/>
                <w:color w:val="000000"/>
                <w:spacing w:val="-2"/>
              </w:rPr>
              <w:t xml:space="preserve"> questions</w:t>
            </w:r>
            <w:r w:rsidRPr="00DB37B0">
              <w:rPr>
                <w:rFonts w:eastAsiaTheme="majorEastAsia" w:cstheme="minorBidi"/>
                <w:b/>
                <w:color w:val="000000"/>
                <w:spacing w:val="-2"/>
              </w:rPr>
              <w:t xml:space="preserve">, </w:t>
            </w:r>
            <w:r w:rsidRPr="00DB37B0">
              <w:rPr>
                <w:rFonts w:eastAsiaTheme="majorEastAsia" w:cstheme="minorBidi"/>
                <w:color w:val="000000"/>
                <w:spacing w:val="-2"/>
              </w:rPr>
              <w:t xml:space="preserve">a Climate Action Assessment is not required. Please attach this </w:t>
            </w:r>
            <w:r>
              <w:rPr>
                <w:rFonts w:eastAsiaTheme="majorEastAsia" w:cstheme="minorBidi"/>
                <w:color w:val="000000"/>
                <w:spacing w:val="-2"/>
              </w:rPr>
              <w:t>Template</w:t>
            </w:r>
            <w:r w:rsidRPr="00DB37B0">
              <w:rPr>
                <w:rFonts w:eastAsiaTheme="majorEastAsia" w:cstheme="minorBidi"/>
                <w:color w:val="000000"/>
                <w:spacing w:val="-2"/>
              </w:rPr>
              <w:t xml:space="preserve"> to your proposal.</w:t>
            </w:r>
          </w:p>
        </w:tc>
      </w:tr>
      <w:tr w:rsidR="00CD680B" w14:paraId="51FDE3CA" w14:textId="77777777" w:rsidTr="00AD3E8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shd w:val="clear" w:color="auto" w:fill="B8E9EC" w:themeFill="accent6"/>
            <w:vAlign w:val="center"/>
          </w:tcPr>
          <w:p w14:paraId="07C24264" w14:textId="77777777" w:rsidR="00CD680B" w:rsidRPr="00CD680B" w:rsidRDefault="00CD680B" w:rsidP="00CD680B">
            <w:pPr>
              <w:spacing w:before="0" w:after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>
              <w:rPr>
                <w:rFonts w:eastAsiaTheme="majorEastAsia" w:cstheme="minorBidi"/>
                <w:noProof/>
                <w:color w:val="000000"/>
                <w:spacing w:val="-2"/>
              </w:rPr>
              <w:drawing>
                <wp:inline distT="0" distB="0" distL="0" distR="0" wp14:anchorId="5512AC71" wp14:editId="486E5AFE">
                  <wp:extent cx="533400" cy="533400"/>
                  <wp:effectExtent l="0" t="0" r="0" b="0"/>
                  <wp:docPr id="571108024" name="Graphic 571108024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16019" name="Graphic 2109916019" descr="Checkbox Ticked with solid fill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4" w:type="dxa"/>
            <w:shd w:val="clear" w:color="auto" w:fill="B8E9EC" w:themeFill="accent6"/>
            <w:vAlign w:val="center"/>
          </w:tcPr>
          <w:p w14:paraId="4279B412" w14:textId="77777777" w:rsidR="00CD680B" w:rsidRPr="00CD680B" w:rsidRDefault="00CD680B" w:rsidP="00CD680B">
            <w:pPr>
              <w:spacing w:before="240" w:after="240"/>
              <w:ind w:firstLine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 w:rsidRPr="00CD680B">
              <w:rPr>
                <w:b/>
                <w:bCs/>
                <w:sz w:val="21"/>
                <w:szCs w:val="21"/>
              </w:rPr>
              <w:t>You have completed the Climate Action Screening</w:t>
            </w:r>
          </w:p>
        </w:tc>
      </w:tr>
    </w:tbl>
    <w:p w14:paraId="1418A0A4" w14:textId="77777777" w:rsidR="00FD1CEC" w:rsidRDefault="00FD1CEC" w:rsidP="00341954">
      <w:pPr>
        <w:tabs>
          <w:tab w:val="left" w:pos="309"/>
        </w:tabs>
        <w:spacing w:before="60" w:after="60"/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10195"/>
      </w:tblGrid>
      <w:tr w:rsidR="00CD680B" w:rsidRPr="00131DD4" w14:paraId="55CD136E" w14:textId="77777777" w:rsidTr="00CD6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76868" w14:textId="77777777" w:rsidR="00CD680B" w:rsidRPr="0050702D" w:rsidRDefault="00CD680B" w:rsidP="00CD680B">
            <w:pPr>
              <w:pStyle w:val="Heading3"/>
              <w:spacing w:before="120" w:after="120"/>
              <w:ind w:left="82"/>
              <w:rPr>
                <w:b w:val="0"/>
                <w:sz w:val="28"/>
              </w:rPr>
            </w:pPr>
            <w:r w:rsidRPr="0050702D">
              <w:rPr>
                <w:sz w:val="28"/>
              </w:rPr>
              <w:lastRenderedPageBreak/>
              <w:t>Question C</w:t>
            </w:r>
            <w:r w:rsidRPr="0050702D">
              <w:rPr>
                <w:b w:val="0"/>
                <w:sz w:val="28"/>
              </w:rPr>
              <w:t>: If you answered “don’t know” to Question B, please,</w:t>
            </w:r>
            <w:r w:rsidRPr="0050702D" w:rsidDel="00246B06">
              <w:rPr>
                <w:b w:val="0"/>
                <w:sz w:val="28"/>
              </w:rPr>
              <w:t xml:space="preserve"> </w:t>
            </w:r>
            <w:r w:rsidRPr="0050702D">
              <w:rPr>
                <w:b w:val="0"/>
                <w:sz w:val="28"/>
              </w:rPr>
              <w:t>provide a short explanation</w:t>
            </w:r>
          </w:p>
        </w:tc>
      </w:tr>
      <w:tr w:rsidR="00CD680B" w:rsidRPr="00131DD4" w14:paraId="69B537C4" w14:textId="77777777" w:rsidTr="00CD680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6F3EE6" w14:textId="77777777" w:rsidR="00CD680B" w:rsidRPr="00CD680B" w:rsidRDefault="00CD680B" w:rsidP="00CD680B">
            <w:pPr>
              <w:pStyle w:val="TableText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Type explanation here.</w:t>
            </w:r>
          </w:p>
          <w:p w14:paraId="41CCD286" w14:textId="77777777" w:rsidR="00CD680B" w:rsidRPr="00CD680B" w:rsidRDefault="00CD680B" w:rsidP="00CD680B">
            <w:pPr>
              <w:pStyle w:val="BoldBodyText"/>
            </w:pPr>
          </w:p>
        </w:tc>
      </w:tr>
    </w:tbl>
    <w:p w14:paraId="68295948" w14:textId="77777777" w:rsidR="00AD3E80" w:rsidRDefault="00AD3E80" w:rsidP="00AD3E80">
      <w:pPr>
        <w:pStyle w:val="BodyText"/>
        <w:spacing w:before="60" w:after="60"/>
        <w:rPr>
          <w:rFonts w:eastAsiaTheme="majorEastAsia"/>
        </w:rPr>
      </w:pPr>
    </w:p>
    <w:tbl>
      <w:tblPr>
        <w:tblStyle w:val="TableGrid"/>
        <w:tblW w:w="10201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9124"/>
      </w:tblGrid>
      <w:tr w:rsidR="00AD3E80" w14:paraId="2B831C2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88DBDF" w:themeFill="accent2"/>
            <w:vAlign w:val="center"/>
          </w:tcPr>
          <w:p w14:paraId="1552FB65" w14:textId="77777777" w:rsidR="00AD3E80" w:rsidRPr="00AD3E80" w:rsidRDefault="00AD3E80" w:rsidP="00AD3E80">
            <w:pPr>
              <w:pStyle w:val="BodyText"/>
              <w:spacing w:before="240" w:after="240"/>
              <w:rPr>
                <w:rFonts w:eastAsiaTheme="majorEastAsia"/>
              </w:rPr>
            </w:pPr>
            <w:r w:rsidRPr="007D09E9">
              <w:rPr>
                <w:rFonts w:eastAsiaTheme="majorEastAsia"/>
              </w:rPr>
              <w:t xml:space="preserve">If you answered </w:t>
            </w:r>
            <w:r w:rsidRPr="008D4D74">
              <w:rPr>
                <w:rFonts w:eastAsiaTheme="majorEastAsia"/>
                <w:b/>
                <w:bCs/>
              </w:rPr>
              <w:t xml:space="preserve">no or don’t know to </w:t>
            </w:r>
            <w:r w:rsidRPr="00387067">
              <w:rPr>
                <w:rFonts w:eastAsiaTheme="majorEastAsia"/>
                <w:b/>
                <w:bCs/>
              </w:rPr>
              <w:t>all parts</w:t>
            </w:r>
            <w:r w:rsidRPr="008D4D74">
              <w:rPr>
                <w:rFonts w:eastAsiaTheme="majorEastAsia"/>
                <w:b/>
                <w:bCs/>
              </w:rPr>
              <w:t xml:space="preserve"> of Question B </w:t>
            </w:r>
            <w:r w:rsidRPr="00387067">
              <w:rPr>
                <w:rFonts w:eastAsiaTheme="majorEastAsia"/>
                <w:b/>
                <w:bCs/>
              </w:rPr>
              <w:t>and</w:t>
            </w:r>
            <w:r w:rsidRPr="008D4D74">
              <w:rPr>
                <w:rFonts w:eastAsiaTheme="majorEastAsia"/>
                <w:b/>
                <w:bCs/>
              </w:rPr>
              <w:t xml:space="preserve"> completed Question C</w:t>
            </w:r>
            <w:r w:rsidRPr="007D09E9">
              <w:rPr>
                <w:rFonts w:eastAsiaTheme="majorEastAsia"/>
              </w:rPr>
              <w:t xml:space="preserve">, a Climate Action Assessment is not required. Please attach this </w:t>
            </w:r>
            <w:r>
              <w:rPr>
                <w:rFonts w:eastAsiaTheme="majorEastAsia"/>
              </w:rPr>
              <w:t>Template</w:t>
            </w:r>
            <w:r w:rsidRPr="007D09E9">
              <w:rPr>
                <w:rFonts w:eastAsiaTheme="majorEastAsia"/>
              </w:rPr>
              <w:t xml:space="preserve"> to your proposal.</w:t>
            </w:r>
          </w:p>
        </w:tc>
      </w:tr>
      <w:tr w:rsidR="00CD680B" w14:paraId="46BB1BB0" w14:textId="77777777" w:rsidTr="00AD3E8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shd w:val="clear" w:color="auto" w:fill="B8E9EC" w:themeFill="accent6"/>
            <w:vAlign w:val="center"/>
          </w:tcPr>
          <w:p w14:paraId="5FDC8C97" w14:textId="77777777" w:rsidR="00CD680B" w:rsidRPr="00CD680B" w:rsidRDefault="00CD680B">
            <w:pPr>
              <w:spacing w:before="0" w:after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>
              <w:rPr>
                <w:rFonts w:eastAsiaTheme="majorEastAsia" w:cstheme="minorBidi"/>
                <w:noProof/>
                <w:color w:val="000000"/>
                <w:spacing w:val="-2"/>
              </w:rPr>
              <w:drawing>
                <wp:inline distT="0" distB="0" distL="0" distR="0" wp14:anchorId="4CA5AA59" wp14:editId="0A84FDA3">
                  <wp:extent cx="533400" cy="533400"/>
                  <wp:effectExtent l="0" t="0" r="0" b="0"/>
                  <wp:docPr id="1854691830" name="Graphic 1854691830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16019" name="Graphic 2109916019" descr="Checkbox Ticked with solid fill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4" w:type="dxa"/>
            <w:shd w:val="clear" w:color="auto" w:fill="B8E9EC" w:themeFill="accent6"/>
            <w:vAlign w:val="center"/>
          </w:tcPr>
          <w:p w14:paraId="2B0A5712" w14:textId="77777777" w:rsidR="00CD680B" w:rsidRPr="00CD680B" w:rsidRDefault="00CD680B">
            <w:pPr>
              <w:spacing w:before="240" w:after="240"/>
              <w:ind w:firstLine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 w:rsidRPr="00CD680B">
              <w:rPr>
                <w:b/>
                <w:bCs/>
                <w:sz w:val="21"/>
                <w:szCs w:val="21"/>
              </w:rPr>
              <w:t>You have completed the Climate Action Screening</w:t>
            </w:r>
          </w:p>
        </w:tc>
      </w:tr>
    </w:tbl>
    <w:p w14:paraId="13221A17" w14:textId="77777777" w:rsidR="00FD1CEC" w:rsidRDefault="00FD1CEC" w:rsidP="00681673">
      <w:pPr>
        <w:rPr>
          <w:rFonts w:cstheme="minorHAnsi"/>
        </w:rPr>
      </w:pPr>
      <w:r>
        <w:rPr>
          <w:rFonts w:cstheme="minorHAnsi"/>
        </w:rPr>
        <w:br w:type="page"/>
      </w:r>
    </w:p>
    <w:p w14:paraId="1E4F8E18" w14:textId="77777777" w:rsidR="00FD1CEC" w:rsidRDefault="008F4D5D" w:rsidP="00FD1CEC">
      <w:pPr>
        <w:pStyle w:val="Heading1"/>
        <w:rPr>
          <w:rStyle w:val="normaltextrun"/>
        </w:rPr>
      </w:pPr>
      <w:r>
        <w:rPr>
          <w:rStyle w:val="normaltextrun"/>
        </w:rPr>
        <w:lastRenderedPageBreak/>
        <w:t xml:space="preserve"> </w:t>
      </w:r>
      <w:r w:rsidR="00F86603" w:rsidRPr="0014209D">
        <w:rPr>
          <w:rStyle w:val="normaltextrun"/>
        </w:rPr>
        <w:t>C</w:t>
      </w:r>
      <w:r w:rsidR="009278A8" w:rsidRPr="0014209D">
        <w:rPr>
          <w:rStyle w:val="normaltextrun"/>
        </w:rPr>
        <w:t xml:space="preserve">limate </w:t>
      </w:r>
      <w:r w:rsidR="00937861" w:rsidRPr="0014209D">
        <w:rPr>
          <w:rStyle w:val="normaltextrun"/>
        </w:rPr>
        <w:t xml:space="preserve">Action </w:t>
      </w:r>
      <w:r w:rsidR="00F86603" w:rsidRPr="0014209D">
        <w:rPr>
          <w:rStyle w:val="normaltextrun"/>
        </w:rPr>
        <w:t>A</w:t>
      </w:r>
      <w:r w:rsidR="009278A8" w:rsidRPr="0014209D">
        <w:rPr>
          <w:rStyle w:val="normaltextrun"/>
        </w:rPr>
        <w:t>ssessment</w:t>
      </w:r>
    </w:p>
    <w:p w14:paraId="6D0AE8DC" w14:textId="77777777" w:rsidR="00E77872" w:rsidRPr="00FD1CEC" w:rsidRDefault="008F25B6" w:rsidP="0042146C">
      <w:pPr>
        <w:pStyle w:val="Heading2"/>
        <w:rPr>
          <w:rStyle w:val="normaltextrun"/>
        </w:rPr>
      </w:pPr>
      <w:r w:rsidRPr="00FD1CEC">
        <w:rPr>
          <w:rStyle w:val="normaltextrun"/>
        </w:rPr>
        <w:t>Proposals that support Victoria’s c</w:t>
      </w:r>
      <w:r w:rsidR="00C21FBB" w:rsidRPr="00FD1CEC">
        <w:rPr>
          <w:rStyle w:val="normaltextrun"/>
        </w:rPr>
        <w:t>limate action</w:t>
      </w:r>
      <w:r w:rsidR="0046468B" w:rsidRPr="00FD1CEC">
        <w:rPr>
          <w:rStyle w:val="normaltextrun"/>
        </w:rPr>
        <w:t xml:space="preserve"> </w:t>
      </w: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5445" w:rsidRPr="00131DD4" w14:paraId="1027E07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943E53" w14:textId="77777777" w:rsidR="00425445" w:rsidRPr="00796271" w:rsidRDefault="00425445" w:rsidP="00425445">
            <w:pPr>
              <w:pStyle w:val="Heading3"/>
              <w:spacing w:before="120" w:after="120"/>
              <w:ind w:left="82"/>
              <w:rPr>
                <w:b w:val="0"/>
                <w:bCs w:val="0"/>
                <w:sz w:val="28"/>
              </w:rPr>
            </w:pPr>
            <w:r w:rsidRPr="00796271">
              <w:rPr>
                <w:sz w:val="28"/>
              </w:rPr>
              <w:t>Question D</w:t>
            </w:r>
            <w:r w:rsidRPr="00796271">
              <w:rPr>
                <w:b w:val="0"/>
                <w:bCs w:val="0"/>
                <w:sz w:val="28"/>
              </w:rPr>
              <w:t xml:space="preserve">: Will the budget proposal: </w:t>
            </w:r>
          </w:p>
        </w:tc>
      </w:tr>
      <w:tr w:rsidR="00425445" w:rsidRPr="00131DD4" w14:paraId="6D61A82B" w14:textId="77777777" w:rsidTr="003E143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DB787E" w14:textId="77777777" w:rsidR="00425445" w:rsidRPr="00131DD4" w:rsidRDefault="00425445" w:rsidP="00425445">
            <w:pPr>
              <w:spacing w:before="40" w:after="40"/>
              <w:ind w:left="57"/>
              <w:rPr>
                <w:sz w:val="20"/>
                <w:szCs w:val="20"/>
              </w:rPr>
            </w:pPr>
            <w:r>
              <w:rPr>
                <w:rFonts w:eastAsia="MS Gothic" w:cstheme="minorHAnsi"/>
                <w:sz w:val="20"/>
                <w:szCs w:val="20"/>
              </w:rPr>
              <w:t>Support</w:t>
            </w:r>
            <w:r w:rsidRPr="004B4B1D">
              <w:rPr>
                <w:rFonts w:eastAsia="MS Gothic" w:cstheme="minorHAnsi"/>
                <w:sz w:val="20"/>
                <w:szCs w:val="20"/>
              </w:rPr>
              <w:t xml:space="preserve"> emissions</w:t>
            </w:r>
            <w:r>
              <w:rPr>
                <w:rFonts w:eastAsia="MS Gothic" w:cstheme="minorHAnsi"/>
                <w:sz w:val="20"/>
                <w:szCs w:val="20"/>
              </w:rPr>
              <w:t xml:space="preserve"> reductions</w:t>
            </w:r>
            <w:r w:rsidRPr="004B4B1D">
              <w:rPr>
                <w:rFonts w:eastAsia="MS Gothic" w:cstheme="minorHAnsi"/>
                <w:sz w:val="20"/>
                <w:szCs w:val="20"/>
              </w:rPr>
              <w:t xml:space="preserve"> in Victoria</w:t>
            </w:r>
            <w:r>
              <w:rPr>
                <w:rFonts w:eastAsia="MS Gothic" w:cstheme="minorHAnsi"/>
                <w:sz w:val="20"/>
                <w:szCs w:val="20"/>
              </w:rPr>
              <w:t>?</w:t>
            </w:r>
          </w:p>
        </w:tc>
        <w:tc>
          <w:tcPr>
            <w:tcW w:w="250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AA6140" w14:textId="77777777" w:rsidR="00425445" w:rsidRPr="00131DD4" w:rsidRDefault="00D523A8" w:rsidP="0042544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76704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445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25445" w:rsidRPr="00131DD4">
              <w:rPr>
                <w:sz w:val="20"/>
                <w:szCs w:val="20"/>
              </w:rPr>
              <w:t xml:space="preserve"> Yes</w:t>
            </w:r>
            <w:r w:rsidR="00425445">
              <w:rPr>
                <w:sz w:val="20"/>
                <w:szCs w:val="20"/>
              </w:rPr>
              <w:t xml:space="preserve"> – please go to Question E</w:t>
            </w:r>
          </w:p>
        </w:tc>
      </w:tr>
      <w:tr w:rsidR="00425445" w:rsidRPr="00131DD4" w14:paraId="5582B9E7" w14:textId="77777777" w:rsidTr="003E14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7D643E" w14:textId="77777777" w:rsidR="00425445" w:rsidRDefault="00425445" w:rsidP="00425445">
            <w:pPr>
              <w:spacing w:before="40" w:after="40"/>
              <w:ind w:left="57"/>
              <w:rPr>
                <w:sz w:val="28"/>
                <w:szCs w:val="28"/>
              </w:rPr>
            </w:pPr>
            <w:r w:rsidRPr="004B4B1D">
              <w:rPr>
                <w:rFonts w:eastAsia="MS Gothic" w:cstheme="minorHAnsi"/>
                <w:sz w:val="20"/>
                <w:szCs w:val="20"/>
              </w:rPr>
              <w:t xml:space="preserve">Support </w:t>
            </w:r>
            <w:r>
              <w:rPr>
                <w:rFonts w:eastAsia="MS Gothic" w:cstheme="minorHAnsi"/>
                <w:sz w:val="20"/>
                <w:szCs w:val="20"/>
              </w:rPr>
              <w:t xml:space="preserve">Victoria’s resilience to climate change, including by implementing </w:t>
            </w:r>
            <w:r w:rsidRPr="004B4B1D">
              <w:rPr>
                <w:rFonts w:eastAsia="MS Gothic" w:cstheme="minorHAnsi"/>
                <w:sz w:val="20"/>
                <w:szCs w:val="20"/>
              </w:rPr>
              <w:t>Adaptation Action Plan</w:t>
            </w:r>
            <w:r>
              <w:rPr>
                <w:rFonts w:eastAsia="MS Gothic" w:cstheme="minorHAnsi"/>
                <w:sz w:val="20"/>
                <w:szCs w:val="20"/>
              </w:rPr>
              <w:t xml:space="preserve"> action(s)?</w:t>
            </w:r>
          </w:p>
        </w:tc>
        <w:tc>
          <w:tcPr>
            <w:tcW w:w="250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7B8AA6" w14:textId="77777777" w:rsidR="00425445" w:rsidRDefault="00D523A8" w:rsidP="00425445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1083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445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25445" w:rsidRPr="00131DD4">
              <w:rPr>
                <w:sz w:val="20"/>
                <w:szCs w:val="20"/>
              </w:rPr>
              <w:t xml:space="preserve"> Yes</w:t>
            </w:r>
            <w:r w:rsidR="00425445">
              <w:rPr>
                <w:sz w:val="20"/>
                <w:szCs w:val="20"/>
              </w:rPr>
              <w:t xml:space="preserve"> – please go to Question H</w:t>
            </w:r>
          </w:p>
        </w:tc>
      </w:tr>
    </w:tbl>
    <w:p w14:paraId="1322A438" w14:textId="77777777" w:rsidR="00425445" w:rsidRPr="008D4D74" w:rsidRDefault="00425445" w:rsidP="003E143D">
      <w:pPr>
        <w:pStyle w:val="BodyText"/>
        <w:spacing w:before="240" w:after="240"/>
      </w:pPr>
      <w:r w:rsidRPr="008D4D74">
        <w:t xml:space="preserve">If you select </w:t>
      </w:r>
      <w:r w:rsidRPr="008D4D74">
        <w:rPr>
          <w:b/>
        </w:rPr>
        <w:t xml:space="preserve">yes to </w:t>
      </w:r>
      <w:r w:rsidRPr="00341954">
        <w:rPr>
          <w:b/>
          <w:u w:val="single"/>
        </w:rPr>
        <w:t>both</w:t>
      </w:r>
      <w:r w:rsidRPr="008D4D74">
        <w:rPr>
          <w:b/>
        </w:rPr>
        <w:t xml:space="preserve"> options in Question D</w:t>
      </w:r>
      <w:r w:rsidRPr="008D4D74">
        <w:t xml:space="preserve">, please complete </w:t>
      </w:r>
      <w:r w:rsidR="00FE2BF8">
        <w:t>both sets of</w:t>
      </w:r>
      <w:r w:rsidR="00FE2BF8" w:rsidRPr="008D4D74">
        <w:t xml:space="preserve"> </w:t>
      </w:r>
      <w:r w:rsidRPr="008D4D74">
        <w:t>relevant questions.</w:t>
      </w: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5445" w:rsidRPr="00131DD4" w14:paraId="08FC43A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02AEE5" w14:textId="77777777" w:rsidR="00425445" w:rsidRPr="00900706" w:rsidRDefault="00425445">
            <w:pPr>
              <w:pStyle w:val="Heading3"/>
              <w:spacing w:before="120" w:after="120"/>
              <w:ind w:left="82"/>
              <w:rPr>
                <w:b w:val="0"/>
                <w:bCs w:val="0"/>
                <w:sz w:val="28"/>
              </w:rPr>
            </w:pPr>
            <w:r w:rsidRPr="00900706">
              <w:rPr>
                <w:sz w:val="28"/>
              </w:rPr>
              <w:t>Question E</w:t>
            </w:r>
            <w:r w:rsidRPr="00900706">
              <w:rPr>
                <w:b w:val="0"/>
                <w:bCs w:val="0"/>
                <w:sz w:val="28"/>
              </w:rPr>
              <w:t xml:space="preserve">: Are you able to provide estimates of the emissions reduction that could occur due to this proposal? </w:t>
            </w:r>
          </w:p>
        </w:tc>
      </w:tr>
      <w:tr w:rsidR="00425445" w:rsidRPr="00131DD4" w14:paraId="7BA69145" w14:textId="77777777" w:rsidTr="003E143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BC7446" w14:textId="77777777" w:rsidR="00425445" w:rsidRPr="00131DD4" w:rsidRDefault="00D523A8" w:rsidP="00425445">
            <w:pPr>
              <w:spacing w:before="40" w:after="40"/>
              <w:ind w:left="57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6502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445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25445" w:rsidRPr="00131DD4">
              <w:rPr>
                <w:sz w:val="20"/>
                <w:szCs w:val="20"/>
              </w:rPr>
              <w:t xml:space="preserve"> </w:t>
            </w:r>
            <w:r w:rsidR="00425445">
              <w:rPr>
                <w:sz w:val="20"/>
                <w:szCs w:val="20"/>
              </w:rPr>
              <w:t>No – please go to Question G</w:t>
            </w:r>
          </w:p>
        </w:tc>
        <w:tc>
          <w:tcPr>
            <w:tcW w:w="250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C57F03" w14:textId="77777777" w:rsidR="00425445" w:rsidRPr="00131DD4" w:rsidRDefault="00D523A8" w:rsidP="0042544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24379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445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25445" w:rsidRPr="00131DD4">
              <w:rPr>
                <w:sz w:val="20"/>
                <w:szCs w:val="20"/>
              </w:rPr>
              <w:t xml:space="preserve"> Yes</w:t>
            </w:r>
            <w:r w:rsidR="00425445">
              <w:rPr>
                <w:sz w:val="20"/>
                <w:szCs w:val="20"/>
              </w:rPr>
              <w:t xml:space="preserve"> – please go to Question F</w:t>
            </w:r>
          </w:p>
        </w:tc>
      </w:tr>
    </w:tbl>
    <w:p w14:paraId="401FF595" w14:textId="77777777" w:rsidR="00190CA2" w:rsidRPr="00425445" w:rsidRDefault="00190CA2" w:rsidP="005407FC">
      <w:pPr>
        <w:rPr>
          <w:rFonts w:eastAsiaTheme="majorEastAsia" w:cstheme="minorHAnsi"/>
        </w:rPr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3256"/>
        <w:gridCol w:w="3542"/>
        <w:gridCol w:w="3397"/>
      </w:tblGrid>
      <w:tr w:rsidR="00425445" w:rsidRPr="00131DD4" w14:paraId="6CB3A559" w14:textId="77777777" w:rsidTr="00425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1D362A" w14:textId="77777777" w:rsidR="00425445" w:rsidRPr="00900706" w:rsidRDefault="00425445">
            <w:pPr>
              <w:pStyle w:val="Heading3"/>
              <w:spacing w:before="120" w:after="120"/>
              <w:ind w:left="82"/>
              <w:rPr>
                <w:b w:val="0"/>
                <w:bCs w:val="0"/>
                <w:sz w:val="28"/>
              </w:rPr>
            </w:pPr>
            <w:r w:rsidRPr="00900706">
              <w:rPr>
                <w:sz w:val="28"/>
              </w:rPr>
              <w:t>Question F</w:t>
            </w:r>
            <w:r w:rsidRPr="00900706">
              <w:rPr>
                <w:b w:val="0"/>
                <w:bCs w:val="0"/>
                <w:sz w:val="28"/>
              </w:rPr>
              <w:t>:</w:t>
            </w:r>
            <w:r w:rsidR="00B05C45" w:rsidRPr="00900706">
              <w:rPr>
                <w:b w:val="0"/>
                <w:bCs w:val="0"/>
                <w:sz w:val="28"/>
              </w:rPr>
              <w:t xml:space="preserve"> Please </w:t>
            </w:r>
            <w:r w:rsidR="009C57D5" w:rsidRPr="00900706">
              <w:rPr>
                <w:b w:val="0"/>
                <w:bCs w:val="0"/>
                <w:sz w:val="28"/>
              </w:rPr>
              <w:t>provide</w:t>
            </w:r>
            <w:r w:rsidR="004C0160" w:rsidRPr="00900706">
              <w:rPr>
                <w:b w:val="0"/>
                <w:bCs w:val="0"/>
                <w:sz w:val="28"/>
              </w:rPr>
              <w:t xml:space="preserve"> your emissions reduction estimates</w:t>
            </w:r>
          </w:p>
        </w:tc>
      </w:tr>
      <w:tr w:rsidR="00425445" w:rsidRPr="00131DD4" w14:paraId="210E1182" w14:textId="77777777" w:rsidTr="00AD3E8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DB3B19" w14:textId="77777777" w:rsidR="00425445" w:rsidRPr="00AD3E80" w:rsidRDefault="00425445" w:rsidP="00425445">
            <w:pPr>
              <w:pStyle w:val="TableTextLeft"/>
              <w:rPr>
                <w:sz w:val="20"/>
                <w:szCs w:val="32"/>
              </w:rPr>
            </w:pPr>
            <w:r w:rsidRPr="00AD3E80">
              <w:rPr>
                <w:b/>
                <w:sz w:val="20"/>
                <w:szCs w:val="32"/>
              </w:rPr>
              <w:t>Sector &amp; action</w:t>
            </w:r>
          </w:p>
        </w:tc>
        <w:tc>
          <w:tcPr>
            <w:tcW w:w="1737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E0E9F2" w:themeFill="accent5" w:themeFillTint="33"/>
          </w:tcPr>
          <w:p w14:paraId="6F76F9FB" w14:textId="77777777" w:rsidR="00425445" w:rsidRPr="00AD3E80" w:rsidRDefault="00425445" w:rsidP="00425445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AD3E80">
              <w:rPr>
                <w:b/>
                <w:sz w:val="20"/>
                <w:szCs w:val="32"/>
              </w:rPr>
              <w:t xml:space="preserve">Estimated total emissions reduction in Victoria from the initiative </w:t>
            </w:r>
            <w:r w:rsidR="007A3892">
              <w:rPr>
                <w:b/>
                <w:sz w:val="20"/>
                <w:szCs w:val="32"/>
              </w:rPr>
              <w:t>in</w:t>
            </w:r>
            <w:r w:rsidRPr="00AD3E80">
              <w:rPr>
                <w:b/>
                <w:sz w:val="20"/>
                <w:szCs w:val="32"/>
              </w:rPr>
              <w:t xml:space="preserve"> </w:t>
            </w:r>
            <w:r w:rsidR="007A3892">
              <w:rPr>
                <w:b/>
                <w:sz w:val="20"/>
                <w:szCs w:val="32"/>
              </w:rPr>
              <w:t>FY</w:t>
            </w:r>
            <w:r w:rsidRPr="00AD3E80">
              <w:rPr>
                <w:b/>
                <w:sz w:val="20"/>
                <w:szCs w:val="32"/>
              </w:rPr>
              <w:t>2030 (tCO</w:t>
            </w:r>
            <w:r w:rsidRPr="00AD3E80">
              <w:rPr>
                <w:b/>
                <w:sz w:val="20"/>
                <w:szCs w:val="32"/>
                <w:vertAlign w:val="subscript"/>
              </w:rPr>
              <w:t>2</w:t>
            </w:r>
            <w:r w:rsidRPr="00AD3E80">
              <w:rPr>
                <w:b/>
                <w:sz w:val="20"/>
                <w:szCs w:val="32"/>
              </w:rPr>
              <w:t>-e)</w:t>
            </w:r>
          </w:p>
        </w:tc>
        <w:tc>
          <w:tcPr>
            <w:tcW w:w="1666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</w:tcBorders>
            <w:shd w:val="clear" w:color="auto" w:fill="E0E9F2" w:themeFill="accent5" w:themeFillTint="33"/>
          </w:tcPr>
          <w:p w14:paraId="42611276" w14:textId="77777777" w:rsidR="00425445" w:rsidRPr="00AD3E80" w:rsidRDefault="00425445" w:rsidP="00425445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32"/>
              </w:rPr>
            </w:pPr>
            <w:r w:rsidRPr="00AD3E80">
              <w:rPr>
                <w:b/>
                <w:sz w:val="20"/>
                <w:szCs w:val="32"/>
              </w:rPr>
              <w:t>Estimated total emissions reductions in Victoria over life of the initiative (tCO</w:t>
            </w:r>
            <w:r w:rsidRPr="00AD3E80">
              <w:rPr>
                <w:b/>
                <w:sz w:val="20"/>
                <w:szCs w:val="32"/>
                <w:vertAlign w:val="subscript"/>
              </w:rPr>
              <w:t>2</w:t>
            </w:r>
            <w:r w:rsidRPr="00AD3E80">
              <w:rPr>
                <w:b/>
                <w:sz w:val="20"/>
                <w:szCs w:val="32"/>
              </w:rPr>
              <w:t>-e)</w:t>
            </w:r>
          </w:p>
        </w:tc>
      </w:tr>
      <w:tr w:rsidR="00425445" w:rsidRPr="00131DD4" w14:paraId="056AF191" w14:textId="77777777" w:rsidTr="00AD3E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C27D7F" w14:textId="77777777" w:rsidR="00425445" w:rsidRDefault="00425445" w:rsidP="00425445">
            <w:pPr>
              <w:pStyle w:val="TableTextLeft"/>
              <w:rPr>
                <w:szCs w:val="32"/>
              </w:rPr>
            </w:pPr>
            <w:r>
              <w:rPr>
                <w:sz w:val="20"/>
                <w:szCs w:val="32"/>
              </w:rPr>
              <w:t>Type here.</w:t>
            </w:r>
          </w:p>
        </w:tc>
        <w:tc>
          <w:tcPr>
            <w:tcW w:w="1737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auto"/>
          </w:tcPr>
          <w:p w14:paraId="47553FBD" w14:textId="77777777" w:rsidR="00425445" w:rsidRPr="00492E8E" w:rsidRDefault="00425445" w:rsidP="00425445">
            <w:pPr>
              <w:pStyle w:val="Bold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92E8E">
              <w:rPr>
                <w:rFonts w:asciiTheme="minorHAnsi" w:hAnsiTheme="minorHAnsi" w:cstheme="minorHAnsi"/>
                <w:sz w:val="20"/>
                <w:szCs w:val="20"/>
              </w:rPr>
              <w:t>Type here.</w:t>
            </w:r>
          </w:p>
        </w:tc>
        <w:tc>
          <w:tcPr>
            <w:tcW w:w="1666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</w:tcBorders>
            <w:shd w:val="clear" w:color="auto" w:fill="auto"/>
          </w:tcPr>
          <w:p w14:paraId="2C7AFDE4" w14:textId="77777777" w:rsidR="00425445" w:rsidRPr="00492E8E" w:rsidRDefault="00425445" w:rsidP="00425445">
            <w:pPr>
              <w:pStyle w:val="Bold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92E8E">
              <w:rPr>
                <w:rFonts w:asciiTheme="minorHAnsi" w:hAnsiTheme="minorHAnsi" w:cstheme="minorHAnsi"/>
                <w:sz w:val="20"/>
                <w:szCs w:val="20"/>
              </w:rPr>
              <w:t>Type here.</w:t>
            </w:r>
          </w:p>
        </w:tc>
      </w:tr>
    </w:tbl>
    <w:p w14:paraId="72C20411" w14:textId="77777777" w:rsidR="00425445" w:rsidRDefault="00425445" w:rsidP="005407FC">
      <w:pPr>
        <w:rPr>
          <w:rFonts w:eastAsiaTheme="majorEastAsia" w:cstheme="minorHAnsi"/>
          <w:i/>
          <w:iCs/>
        </w:rPr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10195"/>
      </w:tblGrid>
      <w:tr w:rsidR="00425445" w:rsidRPr="00131DD4" w14:paraId="0E62C29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22E974" w14:textId="77777777" w:rsidR="00425445" w:rsidRPr="00185B75" w:rsidRDefault="00425445">
            <w:pPr>
              <w:pStyle w:val="Heading3"/>
              <w:spacing w:before="120" w:after="120"/>
              <w:ind w:left="82"/>
              <w:rPr>
                <w:b w:val="0"/>
                <w:bCs w:val="0"/>
                <w:sz w:val="28"/>
              </w:rPr>
            </w:pPr>
            <w:r w:rsidRPr="00185B75">
              <w:rPr>
                <w:sz w:val="28"/>
              </w:rPr>
              <w:t>Question G</w:t>
            </w:r>
            <w:r w:rsidRPr="00185B75">
              <w:rPr>
                <w:b w:val="0"/>
                <w:bCs w:val="0"/>
                <w:sz w:val="28"/>
              </w:rPr>
              <w:t>: Please provide any other information on how this proposal may contribute to reducing emissions in Victoria</w:t>
            </w:r>
          </w:p>
        </w:tc>
      </w:tr>
      <w:tr w:rsidR="00425445" w:rsidRPr="00131DD4" w14:paraId="55B98641" w14:textId="7777777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CEC35C" w14:textId="77777777" w:rsidR="00425445" w:rsidRPr="00CD680B" w:rsidRDefault="00425445">
            <w:pPr>
              <w:pStyle w:val="TableText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Type here.</w:t>
            </w:r>
          </w:p>
          <w:p w14:paraId="00299158" w14:textId="77777777" w:rsidR="00425445" w:rsidRPr="00CD680B" w:rsidRDefault="00425445">
            <w:pPr>
              <w:pStyle w:val="BoldBodyText"/>
            </w:pPr>
          </w:p>
        </w:tc>
      </w:tr>
    </w:tbl>
    <w:p w14:paraId="496048AD" w14:textId="77777777" w:rsidR="00425445" w:rsidRDefault="00425445" w:rsidP="00AD3E80">
      <w:pPr>
        <w:pStyle w:val="BodyText"/>
        <w:spacing w:before="60" w:after="60"/>
        <w:rPr>
          <w:rFonts w:eastAsiaTheme="majorEastAsia"/>
        </w:rPr>
      </w:pPr>
    </w:p>
    <w:tbl>
      <w:tblPr>
        <w:tblStyle w:val="TableGrid"/>
        <w:tblW w:w="10201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9124"/>
      </w:tblGrid>
      <w:tr w:rsidR="00AD3E80" w14:paraId="2339696C" w14:textId="77777777" w:rsidTr="00AD3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88DBDF" w:themeFill="accent2"/>
            <w:vAlign w:val="center"/>
          </w:tcPr>
          <w:p w14:paraId="0DD0EDA4" w14:textId="77777777" w:rsidR="00AD3E80" w:rsidRPr="00CD680B" w:rsidRDefault="00AD3E80">
            <w:pPr>
              <w:spacing w:before="240" w:after="240"/>
              <w:ind w:firstLine="31"/>
              <w:rPr>
                <w:b/>
                <w:bCs/>
                <w:sz w:val="21"/>
                <w:szCs w:val="21"/>
              </w:rPr>
            </w:pPr>
            <w:r w:rsidRPr="00425445">
              <w:rPr>
                <w:rFonts w:eastAsiaTheme="majorEastAsia"/>
              </w:rPr>
              <w:lastRenderedPageBreak/>
              <w:t>If no other sections are applicable to your proposal, you have completed the Climate Action Assessment. Please attach this Template to your proposal.</w:t>
            </w:r>
          </w:p>
        </w:tc>
      </w:tr>
      <w:tr w:rsidR="00425445" w14:paraId="4924355E" w14:textId="77777777" w:rsidTr="00AD3E8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shd w:val="clear" w:color="auto" w:fill="B8E9EC" w:themeFill="accent6"/>
            <w:vAlign w:val="center"/>
          </w:tcPr>
          <w:p w14:paraId="6C8E1A97" w14:textId="77777777" w:rsidR="00425445" w:rsidRPr="00CD680B" w:rsidRDefault="00425445">
            <w:pPr>
              <w:spacing w:before="0" w:after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>
              <w:rPr>
                <w:rFonts w:eastAsiaTheme="majorEastAsia" w:cstheme="minorBidi"/>
                <w:noProof/>
                <w:color w:val="000000"/>
                <w:spacing w:val="-2"/>
              </w:rPr>
              <w:drawing>
                <wp:inline distT="0" distB="0" distL="0" distR="0" wp14:anchorId="2B031FDF" wp14:editId="31EA76B1">
                  <wp:extent cx="533400" cy="533400"/>
                  <wp:effectExtent l="0" t="0" r="0" b="0"/>
                  <wp:docPr id="742612561" name="Graphic 742612561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16019" name="Graphic 2109916019" descr="Checkbox Ticked with solid fill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4" w:type="dxa"/>
            <w:shd w:val="clear" w:color="auto" w:fill="B8E9EC" w:themeFill="accent6"/>
            <w:vAlign w:val="center"/>
          </w:tcPr>
          <w:p w14:paraId="229F0233" w14:textId="77777777" w:rsidR="00425445" w:rsidRPr="00CD680B" w:rsidRDefault="00425445">
            <w:pPr>
              <w:spacing w:before="240" w:after="240"/>
              <w:ind w:firstLine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 w:rsidRPr="00CD680B">
              <w:rPr>
                <w:b/>
                <w:bCs/>
                <w:sz w:val="21"/>
                <w:szCs w:val="21"/>
              </w:rPr>
              <w:t xml:space="preserve">You have completed the Climate Action </w:t>
            </w:r>
            <w:r>
              <w:rPr>
                <w:b/>
                <w:bCs/>
                <w:sz w:val="21"/>
                <w:szCs w:val="21"/>
              </w:rPr>
              <w:t>Assessment</w:t>
            </w:r>
          </w:p>
        </w:tc>
      </w:tr>
    </w:tbl>
    <w:p w14:paraId="0D2044FF" w14:textId="77777777" w:rsidR="003E143D" w:rsidRDefault="003E143D" w:rsidP="009C4FC1">
      <w:pPr>
        <w:rPr>
          <w:rFonts w:cstheme="minorHAnsi"/>
        </w:rPr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E143D" w:rsidRPr="00131DD4" w14:paraId="0B32B7C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03A90E" w14:textId="77777777" w:rsidR="003E143D" w:rsidRPr="00846481" w:rsidRDefault="003E143D">
            <w:pPr>
              <w:pStyle w:val="Heading3"/>
              <w:spacing w:before="120" w:after="120"/>
              <w:ind w:left="82"/>
              <w:rPr>
                <w:sz w:val="28"/>
              </w:rPr>
            </w:pPr>
            <w:r w:rsidRPr="00846481">
              <w:rPr>
                <w:sz w:val="28"/>
              </w:rPr>
              <w:t>Question H</w:t>
            </w:r>
            <w:r w:rsidRPr="00846481">
              <w:rPr>
                <w:b w:val="0"/>
                <w:sz w:val="28"/>
              </w:rPr>
              <w:t>:</w:t>
            </w:r>
            <w:r w:rsidR="00994238" w:rsidRPr="00846481">
              <w:rPr>
                <w:b w:val="0"/>
                <w:sz w:val="28"/>
              </w:rPr>
              <w:t xml:space="preserve"> Does the proposal contribute to climate resilience by supporting the implementation of one or more of </w:t>
            </w:r>
            <w:r w:rsidR="00CA7DFA" w:rsidRPr="00846481">
              <w:rPr>
                <w:b w:val="0"/>
                <w:sz w:val="28"/>
              </w:rPr>
              <w:t>Victoria’s</w:t>
            </w:r>
            <w:r w:rsidR="00994238" w:rsidRPr="00846481">
              <w:rPr>
                <w:b w:val="0"/>
                <w:sz w:val="28"/>
              </w:rPr>
              <w:t xml:space="preserve"> seven Adaptation Action Plans (AAPs)</w:t>
            </w:r>
            <w:r w:rsidR="00CA7DFA" w:rsidRPr="00846481">
              <w:rPr>
                <w:b w:val="0"/>
                <w:sz w:val="28"/>
              </w:rPr>
              <w:t>?</w:t>
            </w:r>
          </w:p>
          <w:p w14:paraId="69793D53" w14:textId="77777777" w:rsidR="0031343A" w:rsidRPr="00B6717D" w:rsidRDefault="0031343A" w:rsidP="0031343A">
            <w:pPr>
              <w:pStyle w:val="BodyText"/>
              <w:numPr>
                <w:ilvl w:val="0"/>
                <w:numId w:val="19"/>
              </w:numPr>
              <w:rPr>
                <w:b w:val="0"/>
                <w:sz w:val="20"/>
                <w:szCs w:val="20"/>
              </w:rPr>
            </w:pPr>
            <w:r w:rsidRPr="00B6717D">
              <w:rPr>
                <w:b w:val="0"/>
                <w:sz w:val="20"/>
                <w:szCs w:val="20"/>
              </w:rPr>
              <w:t xml:space="preserve">If </w:t>
            </w:r>
            <w:r w:rsidRPr="00B6717D">
              <w:rPr>
                <w:b w:val="0"/>
                <w:sz w:val="20"/>
                <w:szCs w:val="20"/>
                <w:u w:val="single"/>
              </w:rPr>
              <w:t>yes</w:t>
            </w:r>
            <w:r w:rsidRPr="00B6717D">
              <w:rPr>
                <w:b w:val="0"/>
                <w:sz w:val="20"/>
                <w:szCs w:val="20"/>
              </w:rPr>
              <w:t xml:space="preserve">, </w:t>
            </w:r>
            <w:r w:rsidR="00305869" w:rsidRPr="00B6717D">
              <w:rPr>
                <w:b w:val="0"/>
                <w:sz w:val="20"/>
                <w:szCs w:val="20"/>
              </w:rPr>
              <w:t>please list which AAP(s)</w:t>
            </w:r>
            <w:r w:rsidR="0029293D" w:rsidRPr="00B6717D">
              <w:rPr>
                <w:b w:val="0"/>
                <w:sz w:val="20"/>
                <w:szCs w:val="20"/>
              </w:rPr>
              <w:t>,</w:t>
            </w:r>
            <w:r w:rsidR="00485344" w:rsidRPr="00B6717D">
              <w:rPr>
                <w:b w:val="0"/>
                <w:sz w:val="20"/>
                <w:szCs w:val="20"/>
              </w:rPr>
              <w:t xml:space="preserve"> and which specific AAP action(s) the proposal will contribute to.</w:t>
            </w:r>
          </w:p>
          <w:p w14:paraId="6B327EAE" w14:textId="77777777" w:rsidR="00485344" w:rsidRPr="003064FE" w:rsidRDefault="00485344" w:rsidP="002F5C7E">
            <w:pPr>
              <w:pStyle w:val="BodyText"/>
              <w:numPr>
                <w:ilvl w:val="0"/>
                <w:numId w:val="19"/>
              </w:numPr>
            </w:pPr>
            <w:r w:rsidRPr="00B6717D">
              <w:rPr>
                <w:rFonts w:eastAsia="Times New Roman" w:cs="Times New Roman"/>
                <w:b w:val="0"/>
                <w:sz w:val="20"/>
                <w:szCs w:val="20"/>
              </w:rPr>
              <w:t xml:space="preserve">If </w:t>
            </w:r>
            <w:r w:rsidRPr="00B6717D">
              <w:rPr>
                <w:rFonts w:eastAsia="Times New Roman" w:cs="Times New Roman"/>
                <w:b w:val="0"/>
                <w:sz w:val="20"/>
                <w:szCs w:val="20"/>
                <w:u w:val="single"/>
              </w:rPr>
              <w:t>no</w:t>
            </w:r>
            <w:r w:rsidRPr="00B6717D">
              <w:rPr>
                <w:rFonts w:eastAsia="Times New Roman" w:cs="Times New Roman"/>
                <w:b w:val="0"/>
                <w:sz w:val="20"/>
                <w:szCs w:val="20"/>
              </w:rPr>
              <w:t>, please</w:t>
            </w:r>
            <w:r w:rsidR="0082728A" w:rsidRPr="00B6717D">
              <w:rPr>
                <w:rFonts w:eastAsia="Times New Roman" w:cs="Times New Roman"/>
                <w:b w:val="0"/>
                <w:sz w:val="20"/>
                <w:szCs w:val="20"/>
              </w:rPr>
              <w:t xml:space="preserve"> go to Question I.</w:t>
            </w:r>
          </w:p>
        </w:tc>
      </w:tr>
      <w:tr w:rsidR="003E143D" w:rsidRPr="00B6717D" w14:paraId="0618736A" w14:textId="77777777" w:rsidTr="003E143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C0E366" w14:textId="77777777" w:rsidR="003E143D" w:rsidRPr="00B6717D" w:rsidRDefault="003E143D">
            <w:pPr>
              <w:pStyle w:val="TableTextLeft"/>
              <w:rPr>
                <w:rFonts w:cstheme="minorHAnsi"/>
                <w:sz w:val="20"/>
                <w:szCs w:val="20"/>
              </w:rPr>
            </w:pPr>
            <w:r w:rsidRPr="00B6717D">
              <w:rPr>
                <w:rFonts w:cstheme="minorHAnsi"/>
                <w:b/>
                <w:sz w:val="20"/>
                <w:szCs w:val="20"/>
              </w:rPr>
              <w:t>AAPs</w:t>
            </w:r>
          </w:p>
        </w:tc>
        <w:tc>
          <w:tcPr>
            <w:tcW w:w="2500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</w:tcBorders>
            <w:shd w:val="clear" w:color="auto" w:fill="E0E9F2" w:themeFill="accent5" w:themeFillTint="33"/>
          </w:tcPr>
          <w:p w14:paraId="09E089F0" w14:textId="77777777" w:rsidR="003E143D" w:rsidRPr="00B6717D" w:rsidRDefault="003E143D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717D">
              <w:rPr>
                <w:rFonts w:asciiTheme="minorHAnsi" w:hAnsiTheme="minorHAnsi" w:cstheme="minorHAnsi"/>
                <w:b/>
                <w:sz w:val="20"/>
                <w:szCs w:val="20"/>
              </w:rPr>
              <w:t>AAP actions</w:t>
            </w:r>
          </w:p>
        </w:tc>
      </w:tr>
      <w:tr w:rsidR="003E143D" w:rsidRPr="00131DD4" w14:paraId="31E9E423" w14:textId="77777777" w:rsidTr="003E14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1057F6" w14:textId="77777777" w:rsidR="003E143D" w:rsidRDefault="003E143D">
            <w:pPr>
              <w:pStyle w:val="TableTextLeft"/>
              <w:rPr>
                <w:szCs w:val="32"/>
              </w:rPr>
            </w:pPr>
            <w:r>
              <w:rPr>
                <w:sz w:val="20"/>
                <w:szCs w:val="32"/>
              </w:rPr>
              <w:t>Type here.</w:t>
            </w:r>
          </w:p>
        </w:tc>
        <w:tc>
          <w:tcPr>
            <w:tcW w:w="2500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</w:tcBorders>
            <w:shd w:val="clear" w:color="auto" w:fill="auto"/>
          </w:tcPr>
          <w:p w14:paraId="550B69E2" w14:textId="77777777" w:rsidR="003E143D" w:rsidRPr="00816F4F" w:rsidRDefault="003E143D">
            <w:pPr>
              <w:pStyle w:val="Bold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16F4F">
              <w:rPr>
                <w:rFonts w:asciiTheme="minorHAnsi" w:hAnsiTheme="minorHAnsi" w:cstheme="minorHAnsi"/>
                <w:sz w:val="20"/>
                <w:szCs w:val="32"/>
              </w:rPr>
              <w:t>Type here</w:t>
            </w:r>
          </w:p>
        </w:tc>
      </w:tr>
    </w:tbl>
    <w:p w14:paraId="74E1CECE" w14:textId="77777777" w:rsidR="003E143D" w:rsidRDefault="003E143D" w:rsidP="00425445">
      <w:pPr>
        <w:rPr>
          <w:rFonts w:cstheme="minorHAnsi"/>
        </w:rPr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10195"/>
      </w:tblGrid>
      <w:tr w:rsidR="003E143D" w:rsidRPr="00131DD4" w14:paraId="428BFD0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C7A89A" w14:textId="77777777" w:rsidR="003E143D" w:rsidRPr="00F84F48" w:rsidRDefault="003E143D">
            <w:pPr>
              <w:pStyle w:val="Heading3"/>
              <w:spacing w:before="120" w:after="120"/>
              <w:ind w:left="82"/>
              <w:rPr>
                <w:b w:val="0"/>
                <w:sz w:val="28"/>
              </w:rPr>
            </w:pPr>
            <w:r w:rsidRPr="00F84F48">
              <w:rPr>
                <w:sz w:val="28"/>
              </w:rPr>
              <w:t>Question I</w:t>
            </w:r>
            <w:r w:rsidRPr="00F84F48">
              <w:rPr>
                <w:b w:val="0"/>
                <w:sz w:val="28"/>
              </w:rPr>
              <w:t xml:space="preserve">: Does the proposal contribute to Victoria’s climate resilience more generally (i.e. other than by supporting the implementation of an AAP)? </w:t>
            </w:r>
          </w:p>
          <w:p w14:paraId="279BE7D9" w14:textId="77777777" w:rsidR="003E143D" w:rsidRPr="003E143D" w:rsidRDefault="003E143D" w:rsidP="003E143D">
            <w:pPr>
              <w:pStyle w:val="TableTextBullet"/>
              <w:rPr>
                <w:b w:val="0"/>
                <w:bCs w:val="0"/>
                <w:sz w:val="20"/>
                <w:szCs w:val="32"/>
              </w:rPr>
            </w:pPr>
            <w:r w:rsidRPr="003E143D">
              <w:rPr>
                <w:b w:val="0"/>
                <w:bCs w:val="0"/>
                <w:sz w:val="20"/>
                <w:szCs w:val="32"/>
              </w:rPr>
              <w:t xml:space="preserve">If </w:t>
            </w:r>
            <w:r w:rsidRPr="00B947DC">
              <w:rPr>
                <w:sz w:val="20"/>
                <w:szCs w:val="20"/>
                <w:u w:val="single"/>
              </w:rPr>
              <w:t>yes</w:t>
            </w:r>
            <w:r w:rsidRPr="003E143D">
              <w:rPr>
                <w:b w:val="0"/>
                <w:bCs w:val="0"/>
                <w:sz w:val="20"/>
                <w:szCs w:val="32"/>
              </w:rPr>
              <w:t>, describe below how this proposal will contribute to increasing Victoria’s resilience to climate change.</w:t>
            </w:r>
          </w:p>
          <w:p w14:paraId="231A49C0" w14:textId="77777777" w:rsidR="003E143D" w:rsidRPr="00CD680B" w:rsidRDefault="003E143D" w:rsidP="003E143D">
            <w:pPr>
              <w:pStyle w:val="TableTextBullet"/>
            </w:pPr>
            <w:r w:rsidRPr="003E143D">
              <w:rPr>
                <w:b w:val="0"/>
                <w:bCs w:val="0"/>
                <w:sz w:val="20"/>
                <w:szCs w:val="32"/>
              </w:rPr>
              <w:t xml:space="preserve">If </w:t>
            </w:r>
            <w:r w:rsidRPr="00B947DC">
              <w:rPr>
                <w:sz w:val="20"/>
                <w:szCs w:val="20"/>
                <w:u w:val="single"/>
              </w:rPr>
              <w:t>no</w:t>
            </w:r>
            <w:r w:rsidRPr="003E143D">
              <w:rPr>
                <w:b w:val="0"/>
                <w:bCs w:val="0"/>
                <w:sz w:val="20"/>
                <w:szCs w:val="32"/>
              </w:rPr>
              <w:t xml:space="preserve">, please </w:t>
            </w:r>
            <w:r w:rsidRPr="00B947DC">
              <w:rPr>
                <w:b w:val="0"/>
                <w:sz w:val="20"/>
                <w:szCs w:val="20"/>
              </w:rPr>
              <w:t>go to Question J</w:t>
            </w:r>
            <w:r w:rsidRPr="003E143D">
              <w:rPr>
                <w:b w:val="0"/>
                <w:bCs w:val="0"/>
                <w:sz w:val="20"/>
                <w:szCs w:val="32"/>
              </w:rPr>
              <w:t>.</w:t>
            </w:r>
          </w:p>
        </w:tc>
      </w:tr>
      <w:tr w:rsidR="003E143D" w:rsidRPr="00131DD4" w14:paraId="0E8F7F7E" w14:textId="77777777" w:rsidTr="003E143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76CAD1" w14:textId="77777777" w:rsidR="003E143D" w:rsidRPr="00CD680B" w:rsidRDefault="003E143D" w:rsidP="003E143D">
            <w:pPr>
              <w:pStyle w:val="TableText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Type here.</w:t>
            </w:r>
          </w:p>
          <w:p w14:paraId="5B4F5C29" w14:textId="77777777" w:rsidR="003E143D" w:rsidRPr="00131DD4" w:rsidRDefault="003E143D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321ABC26" w14:textId="77777777" w:rsidR="003E143D" w:rsidRDefault="003E143D" w:rsidP="00425445">
      <w:pPr>
        <w:rPr>
          <w:rFonts w:cstheme="minorHAnsi"/>
        </w:rPr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10195"/>
      </w:tblGrid>
      <w:tr w:rsidR="003E143D" w:rsidRPr="00CD680B" w14:paraId="04E3F97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B0BA32" w14:textId="77777777" w:rsidR="003E143D" w:rsidRPr="004A2CAF" w:rsidRDefault="003E143D">
            <w:pPr>
              <w:pStyle w:val="Heading3"/>
              <w:spacing w:before="120" w:after="120"/>
              <w:ind w:left="82"/>
              <w:rPr>
                <w:b w:val="0"/>
                <w:sz w:val="28"/>
              </w:rPr>
            </w:pPr>
            <w:r w:rsidRPr="004A2CAF">
              <w:rPr>
                <w:sz w:val="28"/>
              </w:rPr>
              <w:t>Question J</w:t>
            </w:r>
            <w:r w:rsidRPr="004A2CAF">
              <w:rPr>
                <w:b w:val="0"/>
                <w:sz w:val="28"/>
              </w:rPr>
              <w:t xml:space="preserve">: </w:t>
            </w:r>
            <w:r w:rsidRPr="000A1AD1">
              <w:rPr>
                <w:sz w:val="28"/>
              </w:rPr>
              <w:t>Cost-benefit of climate resilience</w:t>
            </w:r>
            <w:r w:rsidR="00673D36" w:rsidRPr="004A2CAF">
              <w:rPr>
                <w:b w:val="0"/>
                <w:sz w:val="28"/>
              </w:rPr>
              <w:t xml:space="preserve"> -</w:t>
            </w:r>
            <w:r w:rsidRPr="004A2CAF">
              <w:rPr>
                <w:b w:val="0"/>
                <w:sz w:val="28"/>
              </w:rPr>
              <w:t xml:space="preserve"> Are you able to provide the amount of the bid that will be attributed specifically to addressing climate resilience, including disaster risk mitigation and preparedness?</w:t>
            </w:r>
          </w:p>
        </w:tc>
      </w:tr>
      <w:tr w:rsidR="003E143D" w:rsidRPr="00CD680B" w14:paraId="0FAD1F65" w14:textId="7777777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E51F65" w14:textId="77777777" w:rsidR="003E143D" w:rsidRPr="00816F4F" w:rsidRDefault="00D523A8" w:rsidP="003E143D">
            <w:pPr>
              <w:pStyle w:val="BoldBodyTex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45178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</w:t>
            </w:r>
            <w:r w:rsidR="003E143D" w:rsidRPr="00816F4F">
              <w:rPr>
                <w:rFonts w:asciiTheme="minorHAnsi" w:hAnsiTheme="minorHAnsi" w:cstheme="minorHAnsi"/>
                <w:sz w:val="20"/>
                <w:szCs w:val="20"/>
              </w:rPr>
              <w:t>No – please go to Question K</w:t>
            </w:r>
          </w:p>
          <w:p w14:paraId="48F23A23" w14:textId="77777777" w:rsidR="003E143D" w:rsidRPr="00CD680B" w:rsidRDefault="00D523A8" w:rsidP="003E143D">
            <w:pPr>
              <w:pStyle w:val="BoldBodyText"/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47463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816F4F">
                  <w:rPr>
                    <w:rFonts w:ascii="Segoe UI Symbol" w:eastAsia="MS Gothic" w:hAnsi="Segoe UI Symbol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816F4F">
              <w:rPr>
                <w:rFonts w:asciiTheme="minorHAnsi" w:hAnsiTheme="minorHAnsi" w:cstheme="minorHAnsi"/>
                <w:sz w:val="20"/>
                <w:szCs w:val="20"/>
              </w:rPr>
              <w:t xml:space="preserve"> Yes – please provide the amount ($)</w:t>
            </w:r>
          </w:p>
        </w:tc>
      </w:tr>
    </w:tbl>
    <w:p w14:paraId="7F9A0E86" w14:textId="77777777" w:rsidR="003E143D" w:rsidRDefault="003E143D" w:rsidP="00425445">
      <w:pPr>
        <w:rPr>
          <w:rFonts w:cstheme="minorHAnsi"/>
        </w:rPr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10195"/>
      </w:tblGrid>
      <w:tr w:rsidR="003E143D" w:rsidRPr="00CD680B" w14:paraId="3D6D522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2C2AA8" w14:textId="77777777" w:rsidR="003E143D" w:rsidRPr="00816F4F" w:rsidRDefault="003E143D">
            <w:pPr>
              <w:pStyle w:val="Heading3"/>
              <w:spacing w:before="120" w:after="120"/>
              <w:ind w:left="82"/>
              <w:rPr>
                <w:b w:val="0"/>
                <w:sz w:val="28"/>
              </w:rPr>
            </w:pPr>
            <w:r w:rsidRPr="00816F4F">
              <w:rPr>
                <w:sz w:val="28"/>
              </w:rPr>
              <w:lastRenderedPageBreak/>
              <w:t>Question K</w:t>
            </w:r>
            <w:r w:rsidRPr="00816F4F">
              <w:rPr>
                <w:b w:val="0"/>
                <w:sz w:val="28"/>
              </w:rPr>
              <w:t xml:space="preserve">: </w:t>
            </w:r>
            <w:r w:rsidRPr="009379C4">
              <w:rPr>
                <w:sz w:val="28"/>
              </w:rPr>
              <w:t>Cost-benefit of climate resilience</w:t>
            </w:r>
            <w:r w:rsidR="00A53BC1" w:rsidRPr="00816F4F">
              <w:rPr>
                <w:b w:val="0"/>
                <w:sz w:val="28"/>
              </w:rPr>
              <w:t xml:space="preserve"> -</w:t>
            </w:r>
            <w:r w:rsidRPr="00816F4F">
              <w:rPr>
                <w:b w:val="0"/>
                <w:sz w:val="28"/>
              </w:rPr>
              <w:t xml:space="preserve"> Are you able to provide information on the potential avoided damages or similar (e.g., return-on-investment or benefit-cost-ratio etc.) to your project by implementing climate resilience measures?</w:t>
            </w:r>
          </w:p>
        </w:tc>
      </w:tr>
      <w:tr w:rsidR="003E143D" w:rsidRPr="00CD680B" w14:paraId="352697DA" w14:textId="7777777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F5D4A6" w14:textId="77777777" w:rsidR="003E143D" w:rsidRPr="00816F4F" w:rsidRDefault="00D523A8">
            <w:pPr>
              <w:pStyle w:val="BoldBodyTex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62770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816F4F">
                  <w:rPr>
                    <w:rFonts w:ascii="Segoe UI Symbol" w:eastAsia="MS Gothic" w:hAnsi="Segoe UI Symbol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816F4F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  <w:p w14:paraId="62EBB167" w14:textId="77777777" w:rsidR="003E143D" w:rsidRDefault="00D523A8" w:rsidP="003E143D">
            <w:pPr>
              <w:pStyle w:val="BoldBodyText"/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35152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816F4F">
                  <w:rPr>
                    <w:rFonts w:ascii="Segoe UI Symbol" w:eastAsia="MS Gothic" w:hAnsi="Segoe UI Symbol" w:cs="Segoe UI Symbol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816F4F">
              <w:rPr>
                <w:rFonts w:asciiTheme="minorHAnsi" w:hAnsiTheme="minorHAnsi" w:cstheme="minorHAnsi"/>
                <w:sz w:val="20"/>
                <w:szCs w:val="20"/>
              </w:rPr>
              <w:t xml:space="preserve"> Yes – please provide the potential avoided damages or similar figure </w:t>
            </w:r>
            <w:r w:rsidR="00383B76">
              <w:rPr>
                <w:rFonts w:asciiTheme="minorHAnsi" w:hAnsiTheme="minorHAnsi" w:cstheme="minorHAnsi"/>
                <w:sz w:val="20"/>
                <w:szCs w:val="20"/>
              </w:rPr>
              <w:t xml:space="preserve">below </w:t>
            </w:r>
            <w:r w:rsidR="003E143D" w:rsidRPr="00816F4F">
              <w:rPr>
                <w:rFonts w:asciiTheme="minorHAnsi" w:hAnsiTheme="minorHAnsi" w:cstheme="minorHAnsi"/>
                <w:sz w:val="20"/>
                <w:szCs w:val="20"/>
              </w:rPr>
              <w:t>(e.g., return on investment or benefit cost ratio etc.)</w:t>
            </w:r>
            <w:r w:rsidR="0046661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701B91A" w14:textId="77777777" w:rsidR="007A35CD" w:rsidRDefault="007A35CD" w:rsidP="004C341C">
            <w:pPr>
              <w:pStyle w:val="Bold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26D782" w14:textId="77777777" w:rsidR="003E143D" w:rsidRPr="00383B76" w:rsidRDefault="00B51C67" w:rsidP="003E143D">
            <w:pPr>
              <w:pStyle w:val="BoldBodyText"/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383B76">
              <w:rPr>
                <w:rFonts w:asciiTheme="minorHAnsi" w:hAnsiTheme="minorHAnsi" w:cstheme="minorHAnsi"/>
                <w:sz w:val="20"/>
                <w:szCs w:val="20"/>
              </w:rPr>
              <w:t>Type here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249C692D" w14:textId="77777777" w:rsidR="003E143D" w:rsidRPr="003E143D" w:rsidRDefault="003E143D" w:rsidP="00AD3E80">
      <w:pPr>
        <w:pStyle w:val="BodyText"/>
        <w:spacing w:before="60" w:after="60"/>
        <w:rPr>
          <w:rFonts w:eastAsiaTheme="majorEastAsia"/>
        </w:rPr>
      </w:pPr>
    </w:p>
    <w:tbl>
      <w:tblPr>
        <w:tblStyle w:val="TableGrid"/>
        <w:tblW w:w="10201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9124"/>
      </w:tblGrid>
      <w:tr w:rsidR="00AD3E80" w14:paraId="68C80F99" w14:textId="77777777" w:rsidTr="00AD3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88DBDF" w:themeFill="accent2"/>
            <w:vAlign w:val="center"/>
          </w:tcPr>
          <w:p w14:paraId="1F7BBB2A" w14:textId="77777777" w:rsidR="00AD3E80" w:rsidRPr="00CD680B" w:rsidRDefault="00AD3E80">
            <w:pPr>
              <w:spacing w:before="240" w:after="240"/>
              <w:ind w:firstLine="31"/>
              <w:rPr>
                <w:b/>
                <w:bCs/>
                <w:sz w:val="21"/>
                <w:szCs w:val="21"/>
              </w:rPr>
            </w:pPr>
            <w:r w:rsidRPr="003E143D">
              <w:rPr>
                <w:rFonts w:eastAsiaTheme="majorEastAsia"/>
              </w:rPr>
              <w:t>If no other sections are applicable to your proposal, you have completed the Climate Action Assessment. Please attach this Template to your proposal.</w:t>
            </w:r>
          </w:p>
        </w:tc>
      </w:tr>
      <w:tr w:rsidR="003E143D" w14:paraId="28815BED" w14:textId="77777777" w:rsidTr="00AD3E8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shd w:val="clear" w:color="auto" w:fill="B8E9EC" w:themeFill="accent6"/>
            <w:vAlign w:val="center"/>
          </w:tcPr>
          <w:p w14:paraId="5E0B5C83" w14:textId="77777777" w:rsidR="003E143D" w:rsidRPr="00CD680B" w:rsidRDefault="003E143D">
            <w:pPr>
              <w:spacing w:before="0" w:after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>
              <w:rPr>
                <w:rFonts w:eastAsiaTheme="majorEastAsia" w:cstheme="minorBidi"/>
                <w:noProof/>
                <w:color w:val="000000"/>
                <w:spacing w:val="-2"/>
              </w:rPr>
              <w:drawing>
                <wp:inline distT="0" distB="0" distL="0" distR="0" wp14:anchorId="0AD8457D" wp14:editId="25EE7014">
                  <wp:extent cx="533400" cy="533400"/>
                  <wp:effectExtent l="0" t="0" r="0" b="0"/>
                  <wp:docPr id="33621811" name="Graphic 33621811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16019" name="Graphic 2109916019" descr="Checkbox Ticked with solid fill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4" w:type="dxa"/>
            <w:shd w:val="clear" w:color="auto" w:fill="B8E9EC" w:themeFill="accent6"/>
            <w:vAlign w:val="center"/>
          </w:tcPr>
          <w:p w14:paraId="74E8F80F" w14:textId="77777777" w:rsidR="003E143D" w:rsidRPr="00CD680B" w:rsidRDefault="003E143D">
            <w:pPr>
              <w:spacing w:before="240" w:after="240"/>
              <w:ind w:firstLine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 w:rsidRPr="00CD680B">
              <w:rPr>
                <w:b/>
                <w:bCs/>
                <w:sz w:val="21"/>
                <w:szCs w:val="21"/>
              </w:rPr>
              <w:t xml:space="preserve">You have completed the Climate Action </w:t>
            </w:r>
            <w:r>
              <w:rPr>
                <w:b/>
                <w:bCs/>
                <w:sz w:val="21"/>
                <w:szCs w:val="21"/>
              </w:rPr>
              <w:t>Assessment</w:t>
            </w:r>
          </w:p>
        </w:tc>
      </w:tr>
    </w:tbl>
    <w:p w14:paraId="05B04BF9" w14:textId="77777777" w:rsidR="00AC59BB" w:rsidRPr="001772F7" w:rsidRDefault="00A13354" w:rsidP="009379C4">
      <w:pPr>
        <w:pStyle w:val="Heading2"/>
        <w:spacing w:before="840" w:after="360"/>
        <w:rPr>
          <w:rStyle w:val="normaltextrun"/>
          <w:b w:val="0"/>
          <w:bCs w:val="0"/>
          <w:color w:val="auto"/>
          <w:sz w:val="20"/>
          <w:szCs w:val="32"/>
        </w:rPr>
      </w:pPr>
      <w:r w:rsidRPr="001772F7">
        <w:rPr>
          <w:rStyle w:val="normaltextrun"/>
          <w:bCs w:val="0"/>
          <w:szCs w:val="32"/>
        </w:rPr>
        <w:t xml:space="preserve">Proposals with potential adverse </w:t>
      </w:r>
      <w:r w:rsidR="000953E2" w:rsidRPr="001772F7">
        <w:rPr>
          <w:rStyle w:val="normaltextrun"/>
          <w:bCs w:val="0"/>
          <w:szCs w:val="32"/>
        </w:rPr>
        <w:t xml:space="preserve">climate action </w:t>
      </w:r>
      <w:r w:rsidRPr="001772F7">
        <w:rPr>
          <w:rStyle w:val="normaltextrun"/>
          <w:bCs w:val="0"/>
          <w:szCs w:val="32"/>
        </w:rPr>
        <w:t>impacts</w:t>
      </w:r>
      <w:r w:rsidR="00533ADD" w:rsidRPr="001772F7">
        <w:rPr>
          <w:rStyle w:val="normaltextrun"/>
          <w:bCs w:val="0"/>
          <w:szCs w:val="32"/>
        </w:rPr>
        <w:t xml:space="preserve"> </w:t>
      </w: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E143D" w:rsidRPr="00131DD4" w14:paraId="7BD1456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5F3DC3" w14:textId="77777777" w:rsidR="003E143D" w:rsidRPr="003F7A67" w:rsidRDefault="003E143D">
            <w:pPr>
              <w:pStyle w:val="Heading3"/>
              <w:spacing w:before="120" w:after="120"/>
              <w:ind w:left="82"/>
              <w:rPr>
                <w:b w:val="0"/>
                <w:sz w:val="28"/>
              </w:rPr>
            </w:pPr>
            <w:r w:rsidRPr="003F7A67">
              <w:rPr>
                <w:sz w:val="28"/>
              </w:rPr>
              <w:t>Question L</w:t>
            </w:r>
            <w:r w:rsidRPr="003F7A67">
              <w:rPr>
                <w:b w:val="0"/>
                <w:sz w:val="28"/>
              </w:rPr>
              <w:t>: Are you able to provide estimates of the emissions increase resulting from this proposal?</w:t>
            </w:r>
          </w:p>
        </w:tc>
      </w:tr>
      <w:tr w:rsidR="003E143D" w:rsidRPr="00131DD4" w14:paraId="3D0E105C" w14:textId="77777777" w:rsidTr="003E143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610313" w14:textId="77777777" w:rsidR="003E143D" w:rsidRPr="00131DD4" w:rsidRDefault="00D523A8">
            <w:pPr>
              <w:spacing w:before="40" w:after="40"/>
              <w:ind w:left="57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2083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</w:t>
            </w:r>
            <w:r w:rsidR="003E143D">
              <w:rPr>
                <w:sz w:val="20"/>
                <w:szCs w:val="20"/>
              </w:rPr>
              <w:t>No – please go to Question N &amp; O</w:t>
            </w:r>
          </w:p>
        </w:tc>
        <w:tc>
          <w:tcPr>
            <w:tcW w:w="2500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BFA446" w14:textId="77777777" w:rsidR="003E143D" w:rsidRPr="00131DD4" w:rsidRDefault="00D523A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87943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Yes</w:t>
            </w:r>
            <w:r w:rsidR="003E143D">
              <w:rPr>
                <w:sz w:val="20"/>
                <w:szCs w:val="20"/>
              </w:rPr>
              <w:t xml:space="preserve"> – please go to Question M &amp; O</w:t>
            </w:r>
          </w:p>
        </w:tc>
      </w:tr>
    </w:tbl>
    <w:p w14:paraId="5F9667DF" w14:textId="77777777" w:rsidR="003E143D" w:rsidRPr="00425445" w:rsidRDefault="003E143D" w:rsidP="003E143D">
      <w:pPr>
        <w:rPr>
          <w:rFonts w:eastAsiaTheme="majorEastAsia" w:cstheme="minorHAnsi"/>
        </w:rPr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3399"/>
        <w:gridCol w:w="3399"/>
        <w:gridCol w:w="3397"/>
      </w:tblGrid>
      <w:tr w:rsidR="003E143D" w:rsidRPr="00131DD4" w14:paraId="4A3BA41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1BB6AC" w14:textId="77777777" w:rsidR="003E143D" w:rsidRPr="00500AF8" w:rsidRDefault="003E143D">
            <w:pPr>
              <w:pStyle w:val="Heading3"/>
              <w:spacing w:before="120" w:after="120"/>
              <w:ind w:left="82"/>
              <w:rPr>
                <w:b w:val="0"/>
                <w:sz w:val="28"/>
              </w:rPr>
            </w:pPr>
            <w:r w:rsidRPr="00500AF8">
              <w:rPr>
                <w:sz w:val="28"/>
              </w:rPr>
              <w:t>Question M</w:t>
            </w:r>
            <w:r w:rsidRPr="00500AF8">
              <w:rPr>
                <w:b w:val="0"/>
                <w:sz w:val="28"/>
              </w:rPr>
              <w:t>:</w:t>
            </w:r>
            <w:r w:rsidR="00F21826" w:rsidRPr="00500AF8">
              <w:rPr>
                <w:b w:val="0"/>
                <w:sz w:val="28"/>
              </w:rPr>
              <w:t xml:space="preserve"> Please provide your emissions</w:t>
            </w:r>
            <w:r w:rsidR="005E202D" w:rsidRPr="00500AF8">
              <w:rPr>
                <w:b w:val="0"/>
                <w:sz w:val="28"/>
              </w:rPr>
              <w:t xml:space="preserve"> estimates</w:t>
            </w:r>
          </w:p>
        </w:tc>
      </w:tr>
      <w:tr w:rsidR="003E143D" w:rsidRPr="00131DD4" w14:paraId="70AA822E" w14:textId="7777777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133516" w14:textId="77777777" w:rsidR="003E143D" w:rsidRPr="00AD3E80" w:rsidRDefault="003E143D">
            <w:pPr>
              <w:pStyle w:val="TableTextLeft"/>
              <w:rPr>
                <w:sz w:val="20"/>
                <w:szCs w:val="20"/>
              </w:rPr>
            </w:pPr>
            <w:r w:rsidRPr="00AD3E80">
              <w:rPr>
                <w:b/>
                <w:sz w:val="20"/>
                <w:szCs w:val="20"/>
              </w:rPr>
              <w:t>Sector &amp; action</w:t>
            </w:r>
          </w:p>
        </w:tc>
        <w:tc>
          <w:tcPr>
            <w:tcW w:w="1667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E0E9F2" w:themeFill="accent5" w:themeFillTint="33"/>
          </w:tcPr>
          <w:p w14:paraId="14E87D50" w14:textId="77777777" w:rsidR="003E143D" w:rsidRPr="00AD3E80" w:rsidRDefault="003E143D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D3E80">
              <w:rPr>
                <w:b/>
                <w:sz w:val="20"/>
                <w:szCs w:val="20"/>
              </w:rPr>
              <w:t xml:space="preserve">Estimated total increase in Victoria’s emissions from the </w:t>
            </w:r>
            <w:r w:rsidR="00576FFB">
              <w:rPr>
                <w:b/>
                <w:sz w:val="20"/>
                <w:szCs w:val="20"/>
              </w:rPr>
              <w:t>initiative</w:t>
            </w:r>
            <w:r w:rsidRPr="00AD3E80">
              <w:rPr>
                <w:b/>
                <w:sz w:val="20"/>
                <w:szCs w:val="20"/>
              </w:rPr>
              <w:t xml:space="preserve"> in FY2030 (tCO</w:t>
            </w:r>
            <w:r w:rsidRPr="00AD3E80">
              <w:rPr>
                <w:b/>
                <w:sz w:val="20"/>
                <w:szCs w:val="20"/>
                <w:vertAlign w:val="subscript"/>
              </w:rPr>
              <w:t>2</w:t>
            </w:r>
            <w:r w:rsidRPr="00AD3E80">
              <w:rPr>
                <w:b/>
                <w:sz w:val="20"/>
                <w:szCs w:val="20"/>
              </w:rPr>
              <w:t>-e)</w:t>
            </w:r>
          </w:p>
        </w:tc>
        <w:tc>
          <w:tcPr>
            <w:tcW w:w="1666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</w:tcBorders>
            <w:shd w:val="clear" w:color="auto" w:fill="E0E9F2" w:themeFill="accent5" w:themeFillTint="33"/>
          </w:tcPr>
          <w:p w14:paraId="361C2454" w14:textId="77777777" w:rsidR="003E143D" w:rsidRPr="00AD3E80" w:rsidRDefault="003E143D">
            <w:pPr>
              <w:pStyle w:val="Bold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D3E80">
              <w:rPr>
                <w:b/>
                <w:sz w:val="20"/>
                <w:szCs w:val="20"/>
              </w:rPr>
              <w:t>Estimated total increase in Victoria’s emissions over the life of the initiative (tCO</w:t>
            </w:r>
            <w:r w:rsidRPr="00AD3E80">
              <w:rPr>
                <w:b/>
                <w:sz w:val="20"/>
                <w:szCs w:val="20"/>
                <w:vertAlign w:val="subscript"/>
              </w:rPr>
              <w:t>2</w:t>
            </w:r>
            <w:r w:rsidRPr="00AD3E80">
              <w:rPr>
                <w:b/>
                <w:sz w:val="20"/>
                <w:szCs w:val="20"/>
              </w:rPr>
              <w:t>-e)</w:t>
            </w:r>
          </w:p>
        </w:tc>
      </w:tr>
      <w:tr w:rsidR="003E143D" w:rsidRPr="00131DD4" w14:paraId="25B8FE2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510C7B" w14:textId="77777777" w:rsidR="003E143D" w:rsidRDefault="003E143D">
            <w:pPr>
              <w:pStyle w:val="TableTextLeft"/>
              <w:rPr>
                <w:szCs w:val="32"/>
              </w:rPr>
            </w:pPr>
            <w:r>
              <w:rPr>
                <w:sz w:val="20"/>
                <w:szCs w:val="32"/>
              </w:rPr>
              <w:t>Type here.</w:t>
            </w:r>
          </w:p>
        </w:tc>
        <w:tc>
          <w:tcPr>
            <w:tcW w:w="1667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  <w:right w:val="single" w:sz="6" w:space="0" w:color="004C97" w:themeColor="accent1"/>
            </w:tcBorders>
            <w:shd w:val="clear" w:color="auto" w:fill="auto"/>
          </w:tcPr>
          <w:p w14:paraId="3858A892" w14:textId="77777777" w:rsidR="003E143D" w:rsidRPr="005311D6" w:rsidRDefault="003E143D">
            <w:pPr>
              <w:pStyle w:val="Bold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311D6">
              <w:rPr>
                <w:rFonts w:asciiTheme="minorHAnsi" w:hAnsiTheme="minorHAnsi" w:cstheme="minorHAnsi"/>
                <w:sz w:val="20"/>
                <w:szCs w:val="32"/>
              </w:rPr>
              <w:t>Type here.</w:t>
            </w:r>
          </w:p>
        </w:tc>
        <w:tc>
          <w:tcPr>
            <w:tcW w:w="1666" w:type="pct"/>
            <w:tcBorders>
              <w:top w:val="single" w:sz="6" w:space="0" w:color="A6A6A6" w:themeColor="background1" w:themeShade="A6"/>
              <w:left w:val="single" w:sz="6" w:space="0" w:color="004C97" w:themeColor="accent1"/>
              <w:bottom w:val="single" w:sz="6" w:space="0" w:color="A6A6A6" w:themeColor="background1" w:themeShade="A6"/>
            </w:tcBorders>
            <w:shd w:val="clear" w:color="auto" w:fill="auto"/>
          </w:tcPr>
          <w:p w14:paraId="3C47B35E" w14:textId="77777777" w:rsidR="003E143D" w:rsidRPr="005311D6" w:rsidRDefault="003E143D">
            <w:pPr>
              <w:pStyle w:val="Bold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311D6">
              <w:rPr>
                <w:rFonts w:asciiTheme="minorHAnsi" w:hAnsiTheme="minorHAnsi" w:cstheme="minorHAnsi"/>
                <w:sz w:val="20"/>
                <w:szCs w:val="32"/>
              </w:rPr>
              <w:t>Type here.</w:t>
            </w:r>
          </w:p>
        </w:tc>
      </w:tr>
    </w:tbl>
    <w:p w14:paraId="44FC0D2B" w14:textId="77777777" w:rsidR="003E143D" w:rsidRDefault="003E143D" w:rsidP="003E143D">
      <w:pPr>
        <w:rPr>
          <w:rFonts w:eastAsiaTheme="majorEastAsia" w:cstheme="minorHAnsi"/>
          <w:i/>
          <w:iCs/>
        </w:rPr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10195"/>
      </w:tblGrid>
      <w:tr w:rsidR="003E143D" w:rsidRPr="00131DD4" w14:paraId="6A2681A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91F806" w14:textId="77777777" w:rsidR="003E143D" w:rsidRDefault="003E143D">
            <w:pPr>
              <w:pStyle w:val="Heading3"/>
              <w:spacing w:before="120" w:after="120"/>
              <w:ind w:left="82"/>
              <w:rPr>
                <w:bCs w:val="0"/>
                <w:sz w:val="28"/>
              </w:rPr>
            </w:pPr>
            <w:r w:rsidRPr="00C82B77">
              <w:rPr>
                <w:sz w:val="28"/>
              </w:rPr>
              <w:lastRenderedPageBreak/>
              <w:t>Question N</w:t>
            </w:r>
            <w:r w:rsidRPr="00C82B77">
              <w:rPr>
                <w:b w:val="0"/>
                <w:sz w:val="28"/>
              </w:rPr>
              <w:t>: Please provide further detail regarding the likely emissions impact of the initiative.</w:t>
            </w:r>
          </w:p>
          <w:p w14:paraId="3EE4CA02" w14:textId="77777777" w:rsidR="003E143D" w:rsidRPr="00754E3A" w:rsidRDefault="00754E3A" w:rsidP="00754E3A">
            <w:pPr>
              <w:pStyle w:val="BodyText"/>
              <w:rPr>
                <w:rFonts w:cstheme="minorHAnsi"/>
                <w:b w:val="0"/>
                <w:i/>
                <w:sz w:val="20"/>
                <w:szCs w:val="20"/>
              </w:rPr>
            </w:pPr>
            <w:r w:rsidRPr="00754E3A">
              <w:rPr>
                <w:rFonts w:eastAsiaTheme="majorEastAsia" w:cstheme="minorHAnsi"/>
                <w:b w:val="0"/>
                <w:i/>
                <w:iCs/>
                <w:color w:val="201547" w:themeColor="text2"/>
                <w:sz w:val="20"/>
                <w:szCs w:val="20"/>
              </w:rPr>
              <w:t>Refer to the Guidelines for prompts on how to answer this question</w:t>
            </w:r>
          </w:p>
        </w:tc>
      </w:tr>
      <w:tr w:rsidR="003E143D" w:rsidRPr="00131DD4" w14:paraId="5B8EBE21" w14:textId="7777777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49803E" w14:textId="77777777" w:rsidR="003E143D" w:rsidRPr="00CD680B" w:rsidRDefault="003E143D" w:rsidP="003E143D">
            <w:pPr>
              <w:pStyle w:val="TableText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Type here.</w:t>
            </w:r>
          </w:p>
          <w:p w14:paraId="38C9C5C8" w14:textId="77777777" w:rsidR="00E07A8E" w:rsidRPr="00CD680B" w:rsidRDefault="00E07A8E" w:rsidP="003E143D">
            <w:pPr>
              <w:pStyle w:val="TableTextLeft"/>
              <w:rPr>
                <w:sz w:val="20"/>
                <w:szCs w:val="32"/>
              </w:rPr>
            </w:pPr>
          </w:p>
          <w:p w14:paraId="2FB55BC7" w14:textId="77777777" w:rsidR="003E143D" w:rsidRPr="00CD680B" w:rsidRDefault="003E143D">
            <w:pPr>
              <w:pStyle w:val="BoldBodyText"/>
            </w:pPr>
          </w:p>
        </w:tc>
      </w:tr>
    </w:tbl>
    <w:p w14:paraId="0E20D3DB" w14:textId="77777777" w:rsidR="003E143D" w:rsidRDefault="003E143D" w:rsidP="009D3BA6">
      <w:pPr>
        <w:spacing w:before="0" w:after="0"/>
        <w:rPr>
          <w:rFonts w:eastAsiaTheme="majorEastAsia" w:cstheme="minorHAnsi"/>
        </w:rPr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E143D" w:rsidRPr="00131DD4" w14:paraId="7B876A3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6C2033" w14:textId="77777777" w:rsidR="003E143D" w:rsidRPr="00754E3A" w:rsidRDefault="003E143D">
            <w:pPr>
              <w:pStyle w:val="Heading3"/>
              <w:spacing w:before="120" w:after="120"/>
              <w:ind w:left="82"/>
              <w:rPr>
                <w:sz w:val="28"/>
              </w:rPr>
            </w:pPr>
            <w:r w:rsidRPr="00754E3A">
              <w:rPr>
                <w:sz w:val="28"/>
              </w:rPr>
              <w:t>Question O</w:t>
            </w:r>
            <w:r w:rsidRPr="00754E3A">
              <w:rPr>
                <w:b w:val="0"/>
                <w:sz w:val="28"/>
              </w:rPr>
              <w:t>: Have you considered options to mitigate the emissions impact? (NB: Mitigation options are not expected to be costed within the proposal).</w:t>
            </w:r>
          </w:p>
          <w:p w14:paraId="7B1BFB5F" w14:textId="77777777" w:rsidR="003E143D" w:rsidRPr="003E143D" w:rsidRDefault="003E143D" w:rsidP="003E143D">
            <w:pPr>
              <w:pStyle w:val="TableTextLeft"/>
              <w:rPr>
                <w:b w:val="0"/>
                <w:bCs/>
                <w:i/>
                <w:iCs/>
                <w:sz w:val="20"/>
                <w:szCs w:val="32"/>
              </w:rPr>
            </w:pPr>
            <w:r w:rsidRPr="003E143D">
              <w:rPr>
                <w:b w:val="0"/>
                <w:bCs/>
                <w:i/>
                <w:iCs/>
                <w:sz w:val="20"/>
                <w:szCs w:val="32"/>
              </w:rPr>
              <w:t xml:space="preserve">Refer to the Guidelines for prompts on how to answer this question. </w:t>
            </w:r>
          </w:p>
        </w:tc>
      </w:tr>
      <w:tr w:rsidR="003E143D" w:rsidRPr="00131DD4" w14:paraId="26902E3F" w14:textId="77777777" w:rsidTr="009D3BA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029FD1" w14:textId="77777777" w:rsidR="003E143D" w:rsidRDefault="00D523A8">
            <w:pPr>
              <w:spacing w:before="40" w:after="40"/>
              <w:ind w:left="57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95737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</w:t>
            </w:r>
            <w:r w:rsidR="003E143D">
              <w:rPr>
                <w:sz w:val="20"/>
                <w:szCs w:val="20"/>
              </w:rPr>
              <w:t>No – please provide details</w:t>
            </w:r>
          </w:p>
          <w:p w14:paraId="20B9D4B1" w14:textId="77777777" w:rsidR="00EE6520" w:rsidRDefault="00EE6520">
            <w:pPr>
              <w:spacing w:before="40" w:after="40"/>
              <w:ind w:left="57"/>
              <w:rPr>
                <w:sz w:val="20"/>
                <w:szCs w:val="20"/>
              </w:rPr>
            </w:pPr>
          </w:p>
          <w:p w14:paraId="142153E2" w14:textId="77777777" w:rsidR="00EE6520" w:rsidRDefault="00195344">
            <w:pPr>
              <w:spacing w:before="40" w:after="4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here.</w:t>
            </w:r>
          </w:p>
          <w:p w14:paraId="5D9BC6D0" w14:textId="77777777" w:rsidR="00EE6520" w:rsidRPr="00131DD4" w:rsidRDefault="00EE6520">
            <w:pPr>
              <w:spacing w:before="40" w:after="40"/>
              <w:ind w:left="57"/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26FEDE" w14:textId="77777777" w:rsidR="003E143D" w:rsidRDefault="00D523A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39072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Yes</w:t>
            </w:r>
            <w:r w:rsidR="003E143D">
              <w:rPr>
                <w:sz w:val="20"/>
                <w:szCs w:val="20"/>
              </w:rPr>
              <w:t xml:space="preserve"> – please provide details</w:t>
            </w:r>
          </w:p>
          <w:p w14:paraId="3F0C544E" w14:textId="77777777" w:rsidR="00EE6520" w:rsidRDefault="00EE652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0AFD04" w14:textId="77777777" w:rsidR="00EE6520" w:rsidRDefault="0019534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here.</w:t>
            </w:r>
          </w:p>
          <w:p w14:paraId="5B9963A2" w14:textId="77777777" w:rsidR="00EE6520" w:rsidRPr="00131DD4" w:rsidRDefault="00EE652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44AEC0D" w14:textId="77777777" w:rsidR="003E143D" w:rsidRPr="00D71F69" w:rsidRDefault="003E143D" w:rsidP="009D3BA6">
      <w:pPr>
        <w:spacing w:before="0" w:after="0"/>
        <w:rPr>
          <w:rFonts w:eastAsiaTheme="majorEastAsia" w:cstheme="minorBidi"/>
          <w:color w:val="000000"/>
          <w:spacing w:val="-2"/>
        </w:rPr>
      </w:pPr>
    </w:p>
    <w:tbl>
      <w:tblPr>
        <w:tblStyle w:val="TableGrid"/>
        <w:tblW w:w="10201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9124"/>
      </w:tblGrid>
      <w:tr w:rsidR="00AD3E80" w14:paraId="5D1D4717" w14:textId="77777777" w:rsidTr="00AD3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88DBDF" w:themeFill="accent2"/>
            <w:vAlign w:val="center"/>
          </w:tcPr>
          <w:p w14:paraId="494E54F0" w14:textId="77777777" w:rsidR="00AD3E80" w:rsidRPr="00CD680B" w:rsidRDefault="00AD3E80">
            <w:pPr>
              <w:spacing w:before="240" w:after="240"/>
              <w:ind w:firstLine="31"/>
              <w:rPr>
                <w:b/>
                <w:bCs/>
                <w:sz w:val="21"/>
                <w:szCs w:val="21"/>
              </w:rPr>
            </w:pPr>
            <w:r w:rsidRPr="00D71F69">
              <w:rPr>
                <w:rFonts w:eastAsiaTheme="majorEastAsia" w:cstheme="minorBidi"/>
                <w:color w:val="000000"/>
                <w:spacing w:val="-2"/>
              </w:rPr>
              <w:t xml:space="preserve">If no other sections are applicable to your proposal, you have completed the Climate Action Assessment. Please attach </w:t>
            </w:r>
            <w:r>
              <w:rPr>
                <w:rFonts w:eastAsiaTheme="majorEastAsia" w:cstheme="minorBidi"/>
                <w:color w:val="000000"/>
                <w:spacing w:val="-2"/>
              </w:rPr>
              <w:t>this Template</w:t>
            </w:r>
            <w:r w:rsidRPr="00D71F69">
              <w:rPr>
                <w:rFonts w:eastAsiaTheme="majorEastAsia" w:cstheme="minorBidi"/>
                <w:color w:val="000000"/>
                <w:spacing w:val="-2"/>
              </w:rPr>
              <w:t xml:space="preserve"> to your proposal.</w:t>
            </w:r>
          </w:p>
        </w:tc>
      </w:tr>
      <w:tr w:rsidR="003E143D" w14:paraId="15801706" w14:textId="77777777" w:rsidTr="00AD3E8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shd w:val="clear" w:color="auto" w:fill="B8E9EC" w:themeFill="accent6"/>
            <w:vAlign w:val="center"/>
          </w:tcPr>
          <w:p w14:paraId="473D1745" w14:textId="77777777" w:rsidR="003E143D" w:rsidRPr="00CD680B" w:rsidRDefault="003E143D">
            <w:pPr>
              <w:spacing w:before="0" w:after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>
              <w:rPr>
                <w:rFonts w:eastAsiaTheme="majorEastAsia" w:cstheme="minorBidi"/>
                <w:noProof/>
                <w:color w:val="000000"/>
                <w:spacing w:val="-2"/>
              </w:rPr>
              <w:drawing>
                <wp:inline distT="0" distB="0" distL="0" distR="0" wp14:anchorId="474E746D" wp14:editId="27D5462D">
                  <wp:extent cx="533400" cy="533400"/>
                  <wp:effectExtent l="0" t="0" r="0" b="0"/>
                  <wp:docPr id="1952531329" name="Graphic 1952531329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16019" name="Graphic 2109916019" descr="Checkbox Ticked with solid fill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4" w:type="dxa"/>
            <w:shd w:val="clear" w:color="auto" w:fill="B8E9EC" w:themeFill="accent6"/>
            <w:vAlign w:val="center"/>
          </w:tcPr>
          <w:p w14:paraId="0DB28AB6" w14:textId="77777777" w:rsidR="003E143D" w:rsidRPr="00CD680B" w:rsidRDefault="003E143D">
            <w:pPr>
              <w:spacing w:before="240" w:after="240"/>
              <w:ind w:firstLine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 w:rsidRPr="00CD680B">
              <w:rPr>
                <w:b/>
                <w:bCs/>
                <w:sz w:val="21"/>
                <w:szCs w:val="21"/>
              </w:rPr>
              <w:t xml:space="preserve">You have completed the Climate Action </w:t>
            </w:r>
            <w:r>
              <w:rPr>
                <w:b/>
                <w:bCs/>
                <w:sz w:val="21"/>
                <w:szCs w:val="21"/>
              </w:rPr>
              <w:t>Assessment</w:t>
            </w:r>
          </w:p>
        </w:tc>
      </w:tr>
    </w:tbl>
    <w:p w14:paraId="6E000FC7" w14:textId="77777777" w:rsidR="003E143D" w:rsidRPr="00425445" w:rsidRDefault="003E143D" w:rsidP="00500AF8">
      <w:pPr>
        <w:spacing w:before="0" w:after="0"/>
        <w:rPr>
          <w:rFonts w:eastAsiaTheme="majorEastAsia" w:cstheme="minorHAnsi"/>
        </w:rPr>
      </w:pPr>
    </w:p>
    <w:tbl>
      <w:tblPr>
        <w:tblStyle w:val="DTFtexttable"/>
        <w:tblW w:w="5003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3256"/>
        <w:gridCol w:w="1567"/>
        <w:gridCol w:w="2665"/>
        <w:gridCol w:w="2713"/>
      </w:tblGrid>
      <w:tr w:rsidR="003E143D" w:rsidRPr="00131DD4" w14:paraId="6C55693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6A33E4" w14:textId="77777777" w:rsidR="003E143D" w:rsidRPr="00F12A22" w:rsidRDefault="003E143D">
            <w:pPr>
              <w:pStyle w:val="Heading3"/>
              <w:spacing w:before="120" w:after="120"/>
              <w:ind w:left="82"/>
              <w:rPr>
                <w:sz w:val="28"/>
              </w:rPr>
            </w:pPr>
            <w:r w:rsidRPr="00F12A22">
              <w:rPr>
                <w:sz w:val="28"/>
              </w:rPr>
              <w:t>Question P</w:t>
            </w:r>
            <w:r w:rsidRPr="00F12A22" w:rsidDel="0027041C">
              <w:rPr>
                <w:b w:val="0"/>
                <w:sz w:val="28"/>
              </w:rPr>
              <w:t xml:space="preserve">: </w:t>
            </w:r>
            <w:r w:rsidR="0027041C" w:rsidRPr="00500AF8">
              <w:rPr>
                <w:b w:val="0"/>
                <w:sz w:val="28"/>
              </w:rPr>
              <w:t>Are the following</w:t>
            </w:r>
            <w:r w:rsidR="00FC13CE" w:rsidRPr="00500AF8">
              <w:rPr>
                <w:b w:val="0"/>
                <w:sz w:val="28"/>
              </w:rPr>
              <w:t xml:space="preserve"> climate hazards likely to have a potential impact (out to 2050) on the proposed infrastructure initiative or the people using it?</w:t>
            </w:r>
          </w:p>
        </w:tc>
      </w:tr>
      <w:tr w:rsidR="003E143D" w:rsidRPr="00131DD4" w14:paraId="4337FD93" w14:textId="77777777" w:rsidTr="003E143D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B1AC49" w14:textId="77777777" w:rsidR="003E143D" w:rsidRPr="00190CA2" w:rsidRDefault="003E143D" w:rsidP="003E143D">
            <w:pPr>
              <w:pStyle w:val="TableTextLeft"/>
              <w:rPr>
                <w:sz w:val="20"/>
                <w:szCs w:val="32"/>
              </w:rPr>
            </w:pPr>
            <w:r>
              <w:rPr>
                <w:sz w:val="20"/>
                <w:szCs w:val="20"/>
              </w:rPr>
              <w:t>Bushfire</w:t>
            </w:r>
          </w:p>
        </w:tc>
        <w:tc>
          <w:tcPr>
            <w:tcW w:w="768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2B2F94" w14:textId="77777777" w:rsidR="003E143D" w:rsidRDefault="00D523A8" w:rsidP="003E143D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-139959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</w:t>
            </w:r>
            <w:r w:rsidR="003E143D">
              <w:rPr>
                <w:sz w:val="20"/>
                <w:szCs w:val="20"/>
              </w:rPr>
              <w:t>No</w:t>
            </w:r>
          </w:p>
        </w:tc>
        <w:tc>
          <w:tcPr>
            <w:tcW w:w="1306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CD3068" w14:textId="77777777" w:rsidR="003E143D" w:rsidRDefault="00D523A8" w:rsidP="003E143D">
            <w:pPr>
              <w:tabs>
                <w:tab w:val="left" w:pos="309"/>
              </w:tabs>
              <w:spacing w:before="40" w:after="40"/>
              <w:ind w:left="45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73767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</w:t>
            </w:r>
            <w:r w:rsidR="003E143D">
              <w:tab/>
            </w:r>
            <w:r w:rsidR="003E143D" w:rsidRPr="00131DD4">
              <w:rPr>
                <w:sz w:val="20"/>
                <w:szCs w:val="20"/>
              </w:rPr>
              <w:t>Yes</w:t>
            </w:r>
            <w:r w:rsidR="003E143D">
              <w:rPr>
                <w:sz w:val="20"/>
                <w:szCs w:val="20"/>
              </w:rPr>
              <w:t xml:space="preserve"> – please go to Question R&amp;S</w:t>
            </w:r>
          </w:p>
        </w:tc>
        <w:tc>
          <w:tcPr>
            <w:tcW w:w="133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C6F87F" w14:textId="77777777" w:rsidR="003E143D" w:rsidRPr="0059313A" w:rsidRDefault="00D523A8" w:rsidP="003E143D">
            <w:pPr>
              <w:spacing w:before="40" w:after="40"/>
              <w:ind w:left="474" w:hanging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-20187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</w:t>
            </w:r>
            <w:r w:rsidR="003E143D">
              <w:tab/>
            </w:r>
            <w:r w:rsidR="003E143D">
              <w:rPr>
                <w:sz w:val="20"/>
                <w:szCs w:val="20"/>
              </w:rPr>
              <w:t>Don’t know – please go to Question Q</w:t>
            </w:r>
          </w:p>
        </w:tc>
      </w:tr>
      <w:tr w:rsidR="003E143D" w:rsidRPr="00131DD4" w14:paraId="28DA906D" w14:textId="77777777" w:rsidTr="003E14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07B749" w14:textId="77777777" w:rsidR="003E143D" w:rsidRPr="00190CA2" w:rsidRDefault="003E143D" w:rsidP="003E143D">
            <w:pPr>
              <w:pStyle w:val="TableTextLeft"/>
              <w:rPr>
                <w:sz w:val="20"/>
                <w:szCs w:val="32"/>
              </w:rPr>
            </w:pPr>
            <w:r>
              <w:rPr>
                <w:sz w:val="20"/>
                <w:szCs w:val="20"/>
              </w:rPr>
              <w:t>Riverine flooding</w:t>
            </w:r>
          </w:p>
        </w:tc>
        <w:tc>
          <w:tcPr>
            <w:tcW w:w="768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0F3EEB" w14:textId="77777777" w:rsidR="003E143D" w:rsidRPr="00131DD4" w:rsidRDefault="00D523A8" w:rsidP="003E143D">
            <w:pPr>
              <w:tabs>
                <w:tab w:val="left" w:pos="78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51684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</w:t>
            </w:r>
            <w:r w:rsidR="003E143D">
              <w:rPr>
                <w:sz w:val="20"/>
                <w:szCs w:val="20"/>
              </w:rPr>
              <w:t>No</w:t>
            </w:r>
          </w:p>
        </w:tc>
        <w:tc>
          <w:tcPr>
            <w:tcW w:w="1306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ED7737" w14:textId="77777777" w:rsidR="003E143D" w:rsidRPr="00131DD4" w:rsidRDefault="00D523A8" w:rsidP="003E143D">
            <w:pPr>
              <w:spacing w:before="40" w:after="40"/>
              <w:ind w:left="451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85479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</w:t>
            </w:r>
            <w:r w:rsidR="003E143D">
              <w:tab/>
            </w:r>
            <w:r w:rsidR="003E143D" w:rsidRPr="00131DD4">
              <w:rPr>
                <w:sz w:val="20"/>
                <w:szCs w:val="20"/>
              </w:rPr>
              <w:t>Yes</w:t>
            </w:r>
            <w:r w:rsidR="003E143D">
              <w:rPr>
                <w:sz w:val="20"/>
                <w:szCs w:val="20"/>
              </w:rPr>
              <w:t xml:space="preserve"> – please go to Question R&amp;S</w:t>
            </w:r>
          </w:p>
        </w:tc>
        <w:tc>
          <w:tcPr>
            <w:tcW w:w="133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035B82" w14:textId="77777777" w:rsidR="003E143D" w:rsidRPr="0059313A" w:rsidRDefault="00D523A8" w:rsidP="003E143D">
            <w:pPr>
              <w:spacing w:before="40" w:after="40"/>
              <w:ind w:left="474" w:hanging="47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-208814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</w:t>
            </w:r>
            <w:r w:rsidR="003E143D">
              <w:tab/>
            </w:r>
            <w:r w:rsidR="003E143D">
              <w:rPr>
                <w:sz w:val="20"/>
                <w:szCs w:val="20"/>
              </w:rPr>
              <w:t>Don’t know – please go to Question Q</w:t>
            </w:r>
          </w:p>
        </w:tc>
      </w:tr>
      <w:tr w:rsidR="003E143D" w:rsidRPr="00131DD4" w14:paraId="58B0A4B9" w14:textId="77777777" w:rsidTr="003E143D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E3655C" w14:textId="77777777" w:rsidR="003E143D" w:rsidRPr="00190CA2" w:rsidRDefault="003E143D" w:rsidP="003E143D">
            <w:pPr>
              <w:pStyle w:val="TableTextLeft"/>
              <w:rPr>
                <w:sz w:val="20"/>
                <w:szCs w:val="32"/>
              </w:rPr>
            </w:pPr>
            <w:r>
              <w:rPr>
                <w:sz w:val="20"/>
                <w:szCs w:val="20"/>
              </w:rPr>
              <w:t>Coastal flooding</w:t>
            </w:r>
          </w:p>
        </w:tc>
        <w:tc>
          <w:tcPr>
            <w:tcW w:w="768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B46A5E" w14:textId="77777777" w:rsidR="003E143D" w:rsidRPr="00131DD4" w:rsidRDefault="00D523A8" w:rsidP="003E143D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213994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</w:t>
            </w:r>
            <w:r w:rsidR="003E143D">
              <w:rPr>
                <w:sz w:val="20"/>
                <w:szCs w:val="20"/>
              </w:rPr>
              <w:t>No</w:t>
            </w:r>
          </w:p>
        </w:tc>
        <w:tc>
          <w:tcPr>
            <w:tcW w:w="1306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6159DD" w14:textId="77777777" w:rsidR="003E143D" w:rsidRPr="00131DD4" w:rsidRDefault="00D523A8" w:rsidP="003E143D">
            <w:pPr>
              <w:tabs>
                <w:tab w:val="left" w:pos="309"/>
              </w:tabs>
              <w:spacing w:before="40" w:after="40"/>
              <w:ind w:left="451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201321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</w:t>
            </w:r>
            <w:r w:rsidR="003E143D">
              <w:tab/>
            </w:r>
            <w:r w:rsidR="003E143D" w:rsidRPr="00131DD4">
              <w:rPr>
                <w:sz w:val="20"/>
                <w:szCs w:val="20"/>
              </w:rPr>
              <w:t>Yes</w:t>
            </w:r>
            <w:r w:rsidR="003E143D">
              <w:rPr>
                <w:sz w:val="20"/>
                <w:szCs w:val="20"/>
              </w:rPr>
              <w:t xml:space="preserve"> – please go to Question R&amp;S</w:t>
            </w:r>
          </w:p>
        </w:tc>
        <w:tc>
          <w:tcPr>
            <w:tcW w:w="133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C13239" w14:textId="77777777" w:rsidR="003E143D" w:rsidRPr="0059313A" w:rsidRDefault="00D523A8" w:rsidP="003E143D">
            <w:pPr>
              <w:spacing w:before="40" w:after="40"/>
              <w:ind w:left="474" w:hanging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8"/>
                  <w:szCs w:val="28"/>
                </w:rPr>
                <w:id w:val="182455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</w:t>
            </w:r>
            <w:r w:rsidR="003E143D">
              <w:tab/>
            </w:r>
            <w:r w:rsidR="003E143D">
              <w:rPr>
                <w:sz w:val="20"/>
                <w:szCs w:val="20"/>
              </w:rPr>
              <w:t>Don’t know – please go to Question Q</w:t>
            </w:r>
          </w:p>
        </w:tc>
      </w:tr>
      <w:tr w:rsidR="003E143D" w:rsidRPr="00131DD4" w14:paraId="46E418EC" w14:textId="77777777" w:rsidTr="003E14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shd w:val="clear" w:color="auto" w:fill="E0E9F2" w:themeFill="accent5" w:themeFillTint="33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AC3C41" w14:textId="77777777" w:rsidR="003E143D" w:rsidRPr="00190CA2" w:rsidRDefault="003E143D" w:rsidP="003E143D">
            <w:pPr>
              <w:pStyle w:val="TableTextLeft"/>
              <w:rPr>
                <w:sz w:val="20"/>
                <w:szCs w:val="32"/>
              </w:rPr>
            </w:pPr>
            <w:r>
              <w:rPr>
                <w:sz w:val="20"/>
                <w:szCs w:val="20"/>
              </w:rPr>
              <w:t>Extreme heat</w:t>
            </w:r>
          </w:p>
        </w:tc>
        <w:tc>
          <w:tcPr>
            <w:tcW w:w="768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90446E" w14:textId="77777777" w:rsidR="003E143D" w:rsidRPr="00131DD4" w:rsidRDefault="00D523A8" w:rsidP="003E143D">
            <w:pPr>
              <w:tabs>
                <w:tab w:val="left" w:pos="78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77844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</w:t>
            </w:r>
            <w:r w:rsidR="003E143D">
              <w:rPr>
                <w:sz w:val="20"/>
                <w:szCs w:val="20"/>
              </w:rPr>
              <w:t>No</w:t>
            </w:r>
          </w:p>
        </w:tc>
        <w:tc>
          <w:tcPr>
            <w:tcW w:w="1306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9E205A" w14:textId="77777777" w:rsidR="003E143D" w:rsidRPr="00131DD4" w:rsidRDefault="00D523A8" w:rsidP="003E143D">
            <w:pPr>
              <w:tabs>
                <w:tab w:val="left" w:pos="309"/>
              </w:tabs>
              <w:spacing w:before="40" w:after="40"/>
              <w:ind w:left="451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38025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</w:t>
            </w:r>
            <w:r w:rsidR="003E143D">
              <w:tab/>
            </w:r>
            <w:r w:rsidR="003E143D" w:rsidRPr="00131DD4">
              <w:rPr>
                <w:sz w:val="20"/>
                <w:szCs w:val="20"/>
              </w:rPr>
              <w:t>Yes</w:t>
            </w:r>
            <w:r w:rsidR="003E143D">
              <w:rPr>
                <w:sz w:val="20"/>
                <w:szCs w:val="20"/>
              </w:rPr>
              <w:t xml:space="preserve"> – please go to Question R&amp;S</w:t>
            </w:r>
          </w:p>
        </w:tc>
        <w:tc>
          <w:tcPr>
            <w:tcW w:w="133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4C0837" w14:textId="77777777" w:rsidR="003E143D" w:rsidRPr="00131DD4" w:rsidRDefault="00D523A8" w:rsidP="003E143D">
            <w:pPr>
              <w:spacing w:before="40" w:after="40"/>
              <w:ind w:left="474" w:hanging="47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13142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3D" w:rsidRPr="00CD68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E143D" w:rsidRPr="00131DD4">
              <w:rPr>
                <w:sz w:val="20"/>
                <w:szCs w:val="20"/>
              </w:rPr>
              <w:t xml:space="preserve"> </w:t>
            </w:r>
            <w:r w:rsidR="003E143D">
              <w:tab/>
            </w:r>
            <w:r w:rsidR="003E143D">
              <w:rPr>
                <w:sz w:val="20"/>
                <w:szCs w:val="20"/>
              </w:rPr>
              <w:t>Don’t know – please go to Question Q</w:t>
            </w:r>
          </w:p>
        </w:tc>
      </w:tr>
    </w:tbl>
    <w:p w14:paraId="379CE1CA" w14:textId="77777777" w:rsidR="003E143D" w:rsidRPr="00500AF8" w:rsidRDefault="003E143D" w:rsidP="00500AF8">
      <w:pPr>
        <w:spacing w:before="0" w:after="0"/>
        <w:rPr>
          <w:rFonts w:eastAsiaTheme="majorEastAsia" w:cstheme="minorBidi"/>
          <w:color w:val="000000"/>
          <w:spacing w:val="-2"/>
          <w:sz w:val="12"/>
          <w:szCs w:val="12"/>
        </w:rPr>
      </w:pPr>
    </w:p>
    <w:tbl>
      <w:tblPr>
        <w:tblStyle w:val="TableGrid"/>
        <w:tblW w:w="10201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9124"/>
      </w:tblGrid>
      <w:tr w:rsidR="00AD3E80" w14:paraId="37FD1269" w14:textId="77777777" w:rsidTr="00AD3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88DBDF" w:themeFill="accent2"/>
            <w:vAlign w:val="center"/>
          </w:tcPr>
          <w:p w14:paraId="188EC3DF" w14:textId="77777777" w:rsidR="00AD3E80" w:rsidRPr="00CD680B" w:rsidRDefault="00AD3E80">
            <w:pPr>
              <w:spacing w:before="240" w:after="240"/>
              <w:ind w:firstLine="31"/>
              <w:rPr>
                <w:b/>
                <w:bCs/>
                <w:sz w:val="21"/>
                <w:szCs w:val="21"/>
              </w:rPr>
            </w:pPr>
            <w:r w:rsidRPr="00D71F69">
              <w:rPr>
                <w:rFonts w:eastAsiaTheme="majorEastAsia" w:cstheme="minorBidi"/>
                <w:color w:val="000000"/>
                <w:spacing w:val="-2"/>
              </w:rPr>
              <w:lastRenderedPageBreak/>
              <w:t xml:space="preserve">If </w:t>
            </w:r>
            <w:r w:rsidRPr="003B6272">
              <w:rPr>
                <w:rFonts w:eastAsiaTheme="majorEastAsia" w:cstheme="minorBidi"/>
                <w:color w:val="000000"/>
                <w:spacing w:val="-2"/>
              </w:rPr>
              <w:t xml:space="preserve">you answered </w:t>
            </w:r>
            <w:r w:rsidRPr="00193584">
              <w:rPr>
                <w:rFonts w:eastAsiaTheme="majorEastAsia" w:cstheme="minorBidi"/>
                <w:b/>
                <w:color w:val="000000"/>
                <w:spacing w:val="-2"/>
              </w:rPr>
              <w:t>no</w:t>
            </w:r>
            <w:r w:rsidRPr="003B6272">
              <w:rPr>
                <w:rFonts w:eastAsiaTheme="majorEastAsia" w:cstheme="minorBidi"/>
                <w:b/>
                <w:color w:val="000000"/>
                <w:spacing w:val="-2"/>
              </w:rPr>
              <w:t xml:space="preserve"> </w:t>
            </w:r>
            <w:r w:rsidRPr="003B6272">
              <w:rPr>
                <w:rFonts w:eastAsiaTheme="majorEastAsia" w:cstheme="minorBidi"/>
                <w:bCs/>
                <w:color w:val="000000"/>
                <w:spacing w:val="-2"/>
              </w:rPr>
              <w:t xml:space="preserve">to </w:t>
            </w:r>
            <w:r w:rsidRPr="00500AF8">
              <w:rPr>
                <w:rFonts w:eastAsiaTheme="majorEastAsia" w:cstheme="minorBidi"/>
                <w:b/>
                <w:color w:val="000000"/>
                <w:spacing w:val="-2"/>
                <w:u w:val="single"/>
              </w:rPr>
              <w:t>all parts</w:t>
            </w:r>
            <w:r w:rsidRPr="003B6272">
              <w:rPr>
                <w:rFonts w:eastAsiaTheme="majorEastAsia" w:cstheme="minorBidi"/>
                <w:b/>
                <w:color w:val="000000"/>
                <w:spacing w:val="-2"/>
              </w:rPr>
              <w:t xml:space="preserve"> of Question P, </w:t>
            </w:r>
            <w:r w:rsidRPr="003B6272">
              <w:rPr>
                <w:rFonts w:eastAsiaTheme="majorEastAsia" w:cstheme="minorBidi"/>
                <w:color w:val="000000"/>
                <w:spacing w:val="-2"/>
              </w:rPr>
              <w:t>you have completed the Climate Action Assessment.</w:t>
            </w:r>
            <w:r w:rsidRPr="003B6272">
              <w:rPr>
                <w:rFonts w:eastAsiaTheme="majorEastAsia" w:cstheme="minorBidi"/>
                <w:bCs/>
                <w:color w:val="000000"/>
                <w:spacing w:val="-2"/>
              </w:rPr>
              <w:t xml:space="preserve"> </w:t>
            </w:r>
            <w:r w:rsidRPr="003B6272">
              <w:rPr>
                <w:rFonts w:eastAsiaTheme="majorEastAsia" w:cstheme="minorBidi"/>
                <w:color w:val="000000"/>
                <w:spacing w:val="-2"/>
              </w:rPr>
              <w:t xml:space="preserve">Please attach </w:t>
            </w:r>
            <w:r>
              <w:rPr>
                <w:rFonts w:eastAsiaTheme="majorEastAsia" w:cstheme="minorBidi"/>
                <w:color w:val="000000"/>
                <w:spacing w:val="-2"/>
              </w:rPr>
              <w:t>this Template</w:t>
            </w:r>
            <w:r w:rsidRPr="003B6272">
              <w:rPr>
                <w:rFonts w:eastAsiaTheme="majorEastAsia" w:cstheme="minorBidi"/>
                <w:color w:val="000000"/>
                <w:spacing w:val="-2"/>
              </w:rPr>
              <w:t xml:space="preserve"> to your proposal.</w:t>
            </w:r>
          </w:p>
        </w:tc>
      </w:tr>
      <w:tr w:rsidR="003E143D" w14:paraId="38FF9D50" w14:textId="77777777" w:rsidTr="00AD3E8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shd w:val="clear" w:color="auto" w:fill="B8E9EC" w:themeFill="accent6"/>
            <w:vAlign w:val="center"/>
          </w:tcPr>
          <w:p w14:paraId="02B81C2B" w14:textId="77777777" w:rsidR="003E143D" w:rsidRPr="00CD680B" w:rsidRDefault="003E143D">
            <w:pPr>
              <w:spacing w:before="0" w:after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>
              <w:rPr>
                <w:rFonts w:eastAsiaTheme="majorEastAsia" w:cstheme="minorBidi"/>
                <w:noProof/>
                <w:color w:val="000000"/>
                <w:spacing w:val="-2"/>
              </w:rPr>
              <w:drawing>
                <wp:inline distT="0" distB="0" distL="0" distR="0" wp14:anchorId="3BF1F840" wp14:editId="4CCD892A">
                  <wp:extent cx="533400" cy="533400"/>
                  <wp:effectExtent l="0" t="0" r="0" b="0"/>
                  <wp:docPr id="537039541" name="Graphic 537039541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16019" name="Graphic 2109916019" descr="Checkbox Ticked with solid fill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4" w:type="dxa"/>
            <w:shd w:val="clear" w:color="auto" w:fill="B8E9EC" w:themeFill="accent6"/>
            <w:vAlign w:val="center"/>
          </w:tcPr>
          <w:p w14:paraId="6C1D3ED0" w14:textId="77777777" w:rsidR="003E143D" w:rsidRPr="00CD680B" w:rsidRDefault="003E143D">
            <w:pPr>
              <w:spacing w:before="240" w:after="240"/>
              <w:ind w:firstLine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 w:rsidRPr="00CD680B">
              <w:rPr>
                <w:b/>
                <w:bCs/>
                <w:sz w:val="21"/>
                <w:szCs w:val="21"/>
              </w:rPr>
              <w:t xml:space="preserve">You have completed the Climate Action </w:t>
            </w:r>
            <w:r>
              <w:rPr>
                <w:b/>
                <w:bCs/>
                <w:sz w:val="21"/>
                <w:szCs w:val="21"/>
              </w:rPr>
              <w:t>Assessment</w:t>
            </w:r>
          </w:p>
        </w:tc>
      </w:tr>
    </w:tbl>
    <w:p w14:paraId="4142D842" w14:textId="77777777" w:rsidR="003E143D" w:rsidRDefault="003E143D" w:rsidP="00500AF8">
      <w:pPr>
        <w:pStyle w:val="BoldBodyText"/>
        <w:spacing w:before="0" w:after="0"/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10195"/>
      </w:tblGrid>
      <w:tr w:rsidR="003E143D" w:rsidRPr="00131DD4" w14:paraId="12EEB3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6F3FC8" w14:textId="77777777" w:rsidR="003E143D" w:rsidRPr="00D80805" w:rsidRDefault="003E143D">
            <w:pPr>
              <w:pStyle w:val="Heading3"/>
              <w:spacing w:before="120" w:after="120"/>
              <w:ind w:left="82"/>
              <w:rPr>
                <w:b w:val="0"/>
                <w:sz w:val="28"/>
              </w:rPr>
            </w:pPr>
            <w:r w:rsidRPr="00D80805">
              <w:rPr>
                <w:sz w:val="28"/>
              </w:rPr>
              <w:t>Question Q</w:t>
            </w:r>
            <w:r w:rsidRPr="00D80805">
              <w:rPr>
                <w:b w:val="0"/>
                <w:sz w:val="28"/>
              </w:rPr>
              <w:t xml:space="preserve">: If you answered </w:t>
            </w:r>
            <w:r w:rsidR="00BE1DB0" w:rsidRPr="00D80805">
              <w:rPr>
                <w:b w:val="0"/>
                <w:sz w:val="28"/>
              </w:rPr>
              <w:t>“</w:t>
            </w:r>
            <w:r w:rsidRPr="00D80805">
              <w:rPr>
                <w:b w:val="0"/>
                <w:sz w:val="28"/>
              </w:rPr>
              <w:t>don’t know</w:t>
            </w:r>
            <w:r w:rsidR="00BE1DB0" w:rsidRPr="00D80805">
              <w:rPr>
                <w:b w:val="0"/>
                <w:sz w:val="28"/>
              </w:rPr>
              <w:t>”</w:t>
            </w:r>
            <w:r w:rsidRPr="00D80805">
              <w:rPr>
                <w:b w:val="0"/>
                <w:sz w:val="28"/>
              </w:rPr>
              <w:t xml:space="preserve"> </w:t>
            </w:r>
            <w:r w:rsidR="00E57C89" w:rsidRPr="00D80805">
              <w:rPr>
                <w:b w:val="0"/>
                <w:bCs w:val="0"/>
                <w:sz w:val="28"/>
              </w:rPr>
              <w:t>in</w:t>
            </w:r>
            <w:r w:rsidRPr="00D80805">
              <w:rPr>
                <w:b w:val="0"/>
                <w:sz w:val="28"/>
              </w:rPr>
              <w:t xml:space="preserve"> Question P, please provide a short explanation</w:t>
            </w:r>
          </w:p>
        </w:tc>
      </w:tr>
      <w:tr w:rsidR="003E143D" w:rsidRPr="00131DD4" w14:paraId="61F63967" w14:textId="7777777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651E6D" w14:textId="77777777" w:rsidR="003E143D" w:rsidRPr="00CD680B" w:rsidRDefault="003E143D">
            <w:pPr>
              <w:pStyle w:val="TableText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Type here.</w:t>
            </w:r>
          </w:p>
          <w:p w14:paraId="444D3BA6" w14:textId="77777777" w:rsidR="003E143D" w:rsidRPr="00CD680B" w:rsidRDefault="003E143D">
            <w:pPr>
              <w:pStyle w:val="BoldBodyText"/>
            </w:pPr>
          </w:p>
        </w:tc>
      </w:tr>
    </w:tbl>
    <w:p w14:paraId="3E05060D" w14:textId="77777777" w:rsidR="003E143D" w:rsidRPr="00675846" w:rsidRDefault="003E143D" w:rsidP="00500AF8">
      <w:pPr>
        <w:spacing w:before="0" w:after="0"/>
        <w:rPr>
          <w:rFonts w:eastAsiaTheme="majorEastAsia" w:cstheme="minorBidi"/>
          <w:color w:val="000000"/>
          <w:spacing w:val="-2"/>
        </w:rPr>
      </w:pPr>
    </w:p>
    <w:tbl>
      <w:tblPr>
        <w:tblStyle w:val="TableGrid"/>
        <w:tblW w:w="10201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9124"/>
      </w:tblGrid>
      <w:tr w:rsidR="00AD3E80" w14:paraId="014FED54" w14:textId="77777777" w:rsidTr="00685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88DBDF" w:themeFill="accent2"/>
            <w:vAlign w:val="center"/>
          </w:tcPr>
          <w:p w14:paraId="61C5EE32" w14:textId="77777777" w:rsidR="00AD3E80" w:rsidRPr="00CD680B" w:rsidRDefault="00AD3E80">
            <w:pPr>
              <w:spacing w:before="240" w:after="240"/>
              <w:ind w:firstLine="31"/>
              <w:rPr>
                <w:b/>
                <w:bCs/>
                <w:sz w:val="21"/>
                <w:szCs w:val="21"/>
              </w:rPr>
            </w:pPr>
            <w:r w:rsidRPr="00675846">
              <w:rPr>
                <w:rFonts w:eastAsiaTheme="majorEastAsia" w:cstheme="minorBidi"/>
                <w:color w:val="000000"/>
                <w:spacing w:val="-2"/>
              </w:rPr>
              <w:t xml:space="preserve">If you answered </w:t>
            </w:r>
            <w:r w:rsidRPr="00193584">
              <w:rPr>
                <w:rFonts w:eastAsiaTheme="majorEastAsia" w:cstheme="minorBidi"/>
                <w:b/>
                <w:bCs/>
                <w:color w:val="000000"/>
                <w:spacing w:val="-2"/>
              </w:rPr>
              <w:t xml:space="preserve">no or don’t know to </w:t>
            </w:r>
            <w:r w:rsidRPr="00BE1DB0">
              <w:rPr>
                <w:rFonts w:eastAsiaTheme="majorEastAsia" w:cstheme="minorBidi"/>
                <w:b/>
                <w:bCs/>
                <w:color w:val="000000"/>
                <w:spacing w:val="-2"/>
              </w:rPr>
              <w:t>all parts</w:t>
            </w:r>
            <w:r w:rsidRPr="00193584">
              <w:rPr>
                <w:rFonts w:eastAsiaTheme="majorEastAsia" w:cstheme="minorBidi"/>
                <w:b/>
                <w:bCs/>
                <w:color w:val="000000"/>
                <w:spacing w:val="-2"/>
              </w:rPr>
              <w:t xml:space="preserve"> of Question P and completed Question Q</w:t>
            </w:r>
            <w:r w:rsidRPr="00675846">
              <w:rPr>
                <w:rFonts w:eastAsiaTheme="majorEastAsia" w:cstheme="minorBidi"/>
                <w:color w:val="000000"/>
                <w:spacing w:val="-2"/>
              </w:rPr>
              <w:t xml:space="preserve">, you have completed the Climate Action Assessment. Please attach this </w:t>
            </w:r>
            <w:r>
              <w:rPr>
                <w:rFonts w:eastAsiaTheme="majorEastAsia" w:cstheme="minorBidi"/>
                <w:color w:val="000000"/>
                <w:spacing w:val="-2"/>
              </w:rPr>
              <w:t>Template</w:t>
            </w:r>
            <w:r w:rsidRPr="00675846">
              <w:rPr>
                <w:rFonts w:eastAsiaTheme="majorEastAsia" w:cstheme="minorBidi"/>
                <w:color w:val="000000"/>
                <w:spacing w:val="-2"/>
              </w:rPr>
              <w:t xml:space="preserve"> to your proposal.</w:t>
            </w:r>
          </w:p>
        </w:tc>
      </w:tr>
      <w:tr w:rsidR="003E143D" w14:paraId="6F1B09FD" w14:textId="77777777" w:rsidTr="0068530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shd w:val="clear" w:color="auto" w:fill="B8E9EC" w:themeFill="accent6"/>
            <w:vAlign w:val="center"/>
          </w:tcPr>
          <w:p w14:paraId="725057F9" w14:textId="77777777" w:rsidR="003E143D" w:rsidRPr="00CD680B" w:rsidRDefault="003E143D">
            <w:pPr>
              <w:spacing w:before="0" w:after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>
              <w:rPr>
                <w:rFonts w:eastAsiaTheme="majorEastAsia" w:cstheme="minorBidi"/>
                <w:noProof/>
                <w:color w:val="000000"/>
                <w:spacing w:val="-2"/>
              </w:rPr>
              <w:drawing>
                <wp:inline distT="0" distB="0" distL="0" distR="0" wp14:anchorId="0413E8E7" wp14:editId="0ADA94D4">
                  <wp:extent cx="533400" cy="533400"/>
                  <wp:effectExtent l="0" t="0" r="0" b="0"/>
                  <wp:docPr id="1241291265" name="Graphic 1241291265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16019" name="Graphic 2109916019" descr="Checkbox Ticked with solid fill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4" w:type="dxa"/>
            <w:shd w:val="clear" w:color="auto" w:fill="B8E9EC" w:themeFill="accent6"/>
            <w:vAlign w:val="center"/>
          </w:tcPr>
          <w:p w14:paraId="0F4BEEF6" w14:textId="77777777" w:rsidR="003E143D" w:rsidRPr="00CD680B" w:rsidRDefault="003E143D">
            <w:pPr>
              <w:spacing w:before="240" w:after="240"/>
              <w:ind w:firstLine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 w:rsidRPr="00CD680B">
              <w:rPr>
                <w:b/>
                <w:bCs/>
                <w:sz w:val="21"/>
                <w:szCs w:val="21"/>
              </w:rPr>
              <w:t xml:space="preserve">You have completed the Climate Action </w:t>
            </w:r>
            <w:r>
              <w:rPr>
                <w:b/>
                <w:bCs/>
                <w:sz w:val="21"/>
                <w:szCs w:val="21"/>
              </w:rPr>
              <w:t>Assessment</w:t>
            </w:r>
          </w:p>
        </w:tc>
      </w:tr>
    </w:tbl>
    <w:p w14:paraId="7B5B18B5" w14:textId="77777777" w:rsidR="003E143D" w:rsidRDefault="003E143D" w:rsidP="00500AF8">
      <w:pPr>
        <w:pStyle w:val="BoldBodyText"/>
        <w:spacing w:before="0" w:after="0"/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10195"/>
      </w:tblGrid>
      <w:tr w:rsidR="003E143D" w:rsidRPr="00131DD4" w14:paraId="6D9A466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CFC3DF" w14:textId="77777777" w:rsidR="003E143D" w:rsidRPr="00500AF8" w:rsidRDefault="003E143D">
            <w:pPr>
              <w:pStyle w:val="Heading3"/>
              <w:spacing w:before="120" w:after="120"/>
              <w:ind w:left="82"/>
              <w:rPr>
                <w:b w:val="0"/>
                <w:sz w:val="28"/>
              </w:rPr>
            </w:pPr>
            <w:r w:rsidRPr="00500AF8">
              <w:rPr>
                <w:sz w:val="28"/>
              </w:rPr>
              <w:t>Question R:</w:t>
            </w:r>
            <w:r w:rsidRPr="00500AF8">
              <w:rPr>
                <w:b w:val="0"/>
                <w:sz w:val="28"/>
              </w:rPr>
              <w:t xml:space="preserve"> Please outline </w:t>
            </w:r>
            <w:r w:rsidRPr="00500AF8">
              <w:rPr>
                <w:b w:val="0"/>
                <w:sz w:val="28"/>
                <w:u w:val="single"/>
              </w:rPr>
              <w:t>potential impacts</w:t>
            </w:r>
            <w:r w:rsidRPr="00500AF8">
              <w:rPr>
                <w:b w:val="0"/>
                <w:sz w:val="28"/>
              </w:rPr>
              <w:t xml:space="preserve"> the climate hazard(s) you identified in Question P could have on the proposed infrastructure initiative and the people using it.</w:t>
            </w:r>
          </w:p>
        </w:tc>
      </w:tr>
      <w:tr w:rsidR="003E143D" w:rsidRPr="00131DD4" w14:paraId="4C3B53CA" w14:textId="7777777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8C027C" w14:textId="77777777" w:rsidR="003E143D" w:rsidRPr="00CD680B" w:rsidRDefault="003E143D">
            <w:pPr>
              <w:pStyle w:val="TableText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Type here.</w:t>
            </w:r>
          </w:p>
          <w:p w14:paraId="60482EE1" w14:textId="77777777" w:rsidR="003E143D" w:rsidRPr="00CD680B" w:rsidRDefault="003E143D">
            <w:pPr>
              <w:pStyle w:val="BoldBodyText"/>
            </w:pPr>
          </w:p>
        </w:tc>
      </w:tr>
    </w:tbl>
    <w:p w14:paraId="1B0A555C" w14:textId="77777777" w:rsidR="00190CA2" w:rsidRDefault="00190CA2" w:rsidP="00500AF8">
      <w:pPr>
        <w:pStyle w:val="BoldBodyText"/>
        <w:spacing w:before="0" w:after="0"/>
      </w:pPr>
    </w:p>
    <w:tbl>
      <w:tblPr>
        <w:tblStyle w:val="DTFtexttable"/>
        <w:tblW w:w="5000" w:type="pct"/>
        <w:tbl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</w:tblBorders>
        <w:tblLook w:val="04A0" w:firstRow="1" w:lastRow="0" w:firstColumn="1" w:lastColumn="0" w:noHBand="0" w:noVBand="1"/>
      </w:tblPr>
      <w:tblGrid>
        <w:gridCol w:w="10195"/>
      </w:tblGrid>
      <w:tr w:rsidR="003E143D" w:rsidRPr="00131DD4" w14:paraId="2BD452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single" w:sz="6" w:space="0" w:color="A6A6A6" w:themeColor="background1" w:themeShade="A6"/>
            </w:tcBorders>
            <w:shd w:val="clear" w:color="auto" w:fill="C1D4E6" w:themeFill="accent5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797041" w14:textId="77777777" w:rsidR="003E143D" w:rsidRPr="00500AF8" w:rsidRDefault="003E143D">
            <w:pPr>
              <w:pStyle w:val="Heading3"/>
              <w:spacing w:before="120" w:after="120"/>
              <w:ind w:left="82"/>
              <w:rPr>
                <w:b w:val="0"/>
                <w:sz w:val="28"/>
              </w:rPr>
            </w:pPr>
            <w:r w:rsidRPr="00500AF8">
              <w:rPr>
                <w:sz w:val="28"/>
              </w:rPr>
              <w:t>Question S</w:t>
            </w:r>
            <w:r w:rsidRPr="00500AF8">
              <w:rPr>
                <w:b w:val="0"/>
                <w:sz w:val="28"/>
              </w:rPr>
              <w:t xml:space="preserve">: Please outline ways to </w:t>
            </w:r>
            <w:r w:rsidRPr="00500AF8">
              <w:rPr>
                <w:b w:val="0"/>
                <w:sz w:val="28"/>
                <w:u w:val="single"/>
              </w:rPr>
              <w:t>reduce</w:t>
            </w:r>
            <w:r w:rsidRPr="00500AF8">
              <w:rPr>
                <w:b w:val="0"/>
                <w:sz w:val="28"/>
              </w:rPr>
              <w:t xml:space="preserve"> the potential impacts you identified in Question R on the proposed infrastructure initiative and people using it.</w:t>
            </w:r>
          </w:p>
        </w:tc>
      </w:tr>
      <w:tr w:rsidR="003E143D" w:rsidRPr="00131DD4" w14:paraId="342608C4" w14:textId="7777777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6F6BC0" w14:textId="77777777" w:rsidR="003E143D" w:rsidRPr="00CD680B" w:rsidRDefault="003E143D">
            <w:pPr>
              <w:pStyle w:val="TableText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Type here.</w:t>
            </w:r>
          </w:p>
          <w:p w14:paraId="4C8562A4" w14:textId="77777777" w:rsidR="003E143D" w:rsidRPr="00CD680B" w:rsidRDefault="003E143D">
            <w:pPr>
              <w:pStyle w:val="BoldBodyText"/>
            </w:pPr>
          </w:p>
        </w:tc>
      </w:tr>
    </w:tbl>
    <w:p w14:paraId="322B2337" w14:textId="77777777" w:rsidR="003E143D" w:rsidRPr="003E143D" w:rsidRDefault="003E143D" w:rsidP="00500AF8">
      <w:pPr>
        <w:spacing w:before="0" w:after="0"/>
        <w:rPr>
          <w:rFonts w:eastAsiaTheme="majorEastAsia" w:cstheme="minorBidi"/>
          <w:color w:val="000000"/>
          <w:spacing w:val="-2"/>
        </w:rPr>
      </w:pPr>
    </w:p>
    <w:tbl>
      <w:tblPr>
        <w:tblStyle w:val="TableGrid"/>
        <w:tblW w:w="10201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9124"/>
      </w:tblGrid>
      <w:tr w:rsidR="00AD3E80" w14:paraId="6D459C56" w14:textId="77777777" w:rsidTr="00AD3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88DBDF" w:themeFill="accent2"/>
            <w:vAlign w:val="center"/>
          </w:tcPr>
          <w:p w14:paraId="3BF2D0EB" w14:textId="77777777" w:rsidR="00AD3E80" w:rsidRPr="00CD680B" w:rsidRDefault="00AD3E80">
            <w:pPr>
              <w:spacing w:before="240" w:after="240"/>
              <w:ind w:firstLine="31"/>
              <w:rPr>
                <w:b/>
                <w:bCs/>
                <w:sz w:val="21"/>
                <w:szCs w:val="21"/>
              </w:rPr>
            </w:pPr>
            <w:r w:rsidRPr="003E143D">
              <w:rPr>
                <w:rFonts w:eastAsiaTheme="majorEastAsia" w:cstheme="minorBidi"/>
                <w:color w:val="000000"/>
                <w:spacing w:val="-2"/>
              </w:rPr>
              <w:t>Please attach this Template to your proposal.</w:t>
            </w:r>
          </w:p>
        </w:tc>
      </w:tr>
      <w:tr w:rsidR="003E143D" w14:paraId="6FA01458" w14:textId="77777777" w:rsidTr="00AD3E8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shd w:val="clear" w:color="auto" w:fill="B8E9EC" w:themeFill="accent6"/>
            <w:vAlign w:val="center"/>
          </w:tcPr>
          <w:p w14:paraId="228B8EB3" w14:textId="77777777" w:rsidR="003E143D" w:rsidRPr="00CD680B" w:rsidRDefault="003E143D">
            <w:pPr>
              <w:spacing w:before="0" w:after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>
              <w:rPr>
                <w:rFonts w:eastAsiaTheme="majorEastAsia" w:cstheme="minorBidi"/>
                <w:noProof/>
                <w:color w:val="000000"/>
                <w:spacing w:val="-2"/>
              </w:rPr>
              <w:drawing>
                <wp:inline distT="0" distB="0" distL="0" distR="0" wp14:anchorId="7E8C3140" wp14:editId="634A52D8">
                  <wp:extent cx="533400" cy="533400"/>
                  <wp:effectExtent l="0" t="0" r="0" b="0"/>
                  <wp:docPr id="13959681" name="Graphic 13959681" descr="Checkbox Ti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16019" name="Graphic 2109916019" descr="Checkbox Ticked with solid fill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4" w:type="dxa"/>
            <w:shd w:val="clear" w:color="auto" w:fill="B8E9EC" w:themeFill="accent6"/>
            <w:vAlign w:val="center"/>
          </w:tcPr>
          <w:p w14:paraId="5EEE1B74" w14:textId="77777777" w:rsidR="003E143D" w:rsidRPr="00CD680B" w:rsidRDefault="003E143D">
            <w:pPr>
              <w:spacing w:before="240" w:after="240"/>
              <w:ind w:firstLine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Bidi"/>
                <w:b/>
                <w:bCs/>
                <w:color w:val="000000"/>
                <w:spacing w:val="-2"/>
              </w:rPr>
            </w:pPr>
            <w:r w:rsidRPr="00CD680B">
              <w:rPr>
                <w:b/>
                <w:bCs/>
                <w:sz w:val="21"/>
                <w:szCs w:val="21"/>
              </w:rPr>
              <w:t xml:space="preserve">You have completed the Climate Action </w:t>
            </w:r>
            <w:r>
              <w:rPr>
                <w:b/>
                <w:bCs/>
                <w:sz w:val="21"/>
                <w:szCs w:val="21"/>
              </w:rPr>
              <w:t>Assessment</w:t>
            </w:r>
          </w:p>
        </w:tc>
      </w:tr>
    </w:tbl>
    <w:p w14:paraId="6B3960B0" w14:textId="77777777" w:rsidR="00B7767E" w:rsidRPr="00B7767E" w:rsidRDefault="00B7767E" w:rsidP="008E23B3">
      <w:pPr>
        <w:pStyle w:val="BoldBodyText"/>
      </w:pPr>
    </w:p>
    <w:sectPr w:rsidR="00B7767E" w:rsidRPr="00B7767E" w:rsidSect="00CD680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 w:code="9"/>
      <w:pgMar w:top="1180" w:right="851" w:bottom="984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9EC4" w14:textId="77777777" w:rsidR="00D523A8" w:rsidRDefault="00D523A8" w:rsidP="00CD157B">
      <w:pPr>
        <w:pStyle w:val="NoSpacing"/>
      </w:pPr>
    </w:p>
    <w:p w14:paraId="38EF71A3" w14:textId="77777777" w:rsidR="00D523A8" w:rsidRDefault="00D523A8"/>
  </w:endnote>
  <w:endnote w:type="continuationSeparator" w:id="0">
    <w:p w14:paraId="47E9E1C5" w14:textId="77777777" w:rsidR="00D523A8" w:rsidRDefault="00D523A8" w:rsidP="00CD157B">
      <w:pPr>
        <w:pStyle w:val="NoSpacing"/>
      </w:pPr>
    </w:p>
    <w:p w14:paraId="728713F0" w14:textId="77777777" w:rsidR="00D523A8" w:rsidRDefault="00D523A8"/>
  </w:endnote>
  <w:endnote w:type="continuationNotice" w:id="1">
    <w:p w14:paraId="0E65E4F7" w14:textId="77777777" w:rsidR="00D523A8" w:rsidRDefault="00D523A8" w:rsidP="00CD157B">
      <w:pPr>
        <w:pStyle w:val="NoSpacing"/>
      </w:pPr>
    </w:p>
    <w:p w14:paraId="760D8296" w14:textId="77777777" w:rsidR="00D523A8" w:rsidRDefault="00D52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FD4F19" w14:paraId="096747B4" w14:textId="77777777">
      <w:trPr>
        <w:trHeight w:val="397"/>
      </w:trPr>
      <w:tc>
        <w:tcPr>
          <w:tcW w:w="9071" w:type="dxa"/>
        </w:tcPr>
        <w:p w14:paraId="420B33A7" w14:textId="77777777" w:rsidR="00FD4F19" w:rsidRPr="00FD4F19" w:rsidRDefault="00FD4F19" w:rsidP="00FD4F19">
          <w:pPr>
            <w:pStyle w:val="FooterOdd"/>
            <w:rPr>
              <w:b/>
              <w:bCs/>
            </w:rPr>
          </w:pPr>
          <w:r w:rsidRPr="00FD4F19">
            <w:rPr>
              <w:b/>
              <w:bCs/>
            </w:rPr>
            <w:t>Climate Action Screening and Assessment Template</w:t>
          </w:r>
        </w:p>
        <w:p w14:paraId="42C9717A" w14:textId="77777777" w:rsidR="00FD4F19" w:rsidRPr="00CB1FB7" w:rsidRDefault="00FD4F19" w:rsidP="00FD4F19">
          <w:pPr>
            <w:pStyle w:val="FooterOdd"/>
            <w:rPr>
              <w:b/>
            </w:rPr>
          </w:pPr>
          <w:r w:rsidRPr="00FD4F19">
            <w:t xml:space="preserve"> Climate Action Assessment </w:t>
          </w:r>
        </w:p>
      </w:tc>
      <w:tc>
        <w:tcPr>
          <w:tcW w:w="340" w:type="dxa"/>
        </w:tcPr>
        <w:p w14:paraId="45131DB3" w14:textId="77777777" w:rsidR="00FD4F19" w:rsidRPr="00D55628" w:rsidRDefault="00FD4F19" w:rsidP="00FD4F19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t>1</w:t>
          </w:r>
          <w:r w:rsidRPr="00D55628">
            <w:fldChar w:fldCharType="end"/>
          </w:r>
        </w:p>
      </w:tc>
    </w:tr>
  </w:tbl>
  <w:p w14:paraId="5A36788A" w14:textId="77777777" w:rsidR="00FD4F19" w:rsidRDefault="00FD4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FD4F19" w14:paraId="20D9239F" w14:textId="77777777">
      <w:trPr>
        <w:trHeight w:val="397"/>
      </w:trPr>
      <w:tc>
        <w:tcPr>
          <w:tcW w:w="9071" w:type="dxa"/>
        </w:tcPr>
        <w:p w14:paraId="06334933" w14:textId="77777777" w:rsidR="00FD4F19" w:rsidRPr="00FD4F19" w:rsidRDefault="00FD4F19" w:rsidP="00FD4F19">
          <w:pPr>
            <w:pStyle w:val="FooterOdd"/>
            <w:rPr>
              <w:b/>
              <w:bCs/>
            </w:rPr>
          </w:pPr>
          <w:r w:rsidRPr="00FD4F19">
            <w:rPr>
              <w:b/>
              <w:bCs/>
            </w:rPr>
            <w:t>Climate Action Screening and Assessment Template</w:t>
          </w:r>
        </w:p>
        <w:p w14:paraId="788BD4E8" w14:textId="77777777" w:rsidR="00FD4F19" w:rsidRPr="00CB1FB7" w:rsidRDefault="00FD4F19" w:rsidP="00FD4F19">
          <w:pPr>
            <w:pStyle w:val="FooterOdd"/>
            <w:rPr>
              <w:b/>
            </w:rPr>
          </w:pPr>
          <w:r w:rsidRPr="00FD4F19">
            <w:t xml:space="preserve"> Climate Action Assessment </w:t>
          </w:r>
        </w:p>
      </w:tc>
      <w:tc>
        <w:tcPr>
          <w:tcW w:w="340" w:type="dxa"/>
        </w:tcPr>
        <w:p w14:paraId="2773CF01" w14:textId="77777777" w:rsidR="00FD4F19" w:rsidRPr="00D55628" w:rsidRDefault="00FD4F19" w:rsidP="00FD4F19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t>1</w:t>
          </w:r>
          <w:r w:rsidRPr="00D55628">
            <w:fldChar w:fldCharType="end"/>
          </w:r>
        </w:p>
      </w:tc>
    </w:tr>
  </w:tbl>
  <w:p w14:paraId="45383E76" w14:textId="77777777" w:rsidR="00FD4F19" w:rsidRDefault="00FD4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2F9A" w14:textId="77777777" w:rsidR="00AB3917" w:rsidRDefault="00AB3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DBA6" w14:textId="77777777" w:rsidR="00D523A8" w:rsidRPr="0056073C" w:rsidRDefault="00D523A8" w:rsidP="005D764F">
      <w:pPr>
        <w:pStyle w:val="FootnoteSeparator"/>
      </w:pPr>
    </w:p>
    <w:p w14:paraId="19AA3238" w14:textId="77777777" w:rsidR="00D523A8" w:rsidRDefault="00D523A8"/>
  </w:footnote>
  <w:footnote w:type="continuationSeparator" w:id="0">
    <w:p w14:paraId="2FF8B962" w14:textId="77777777" w:rsidR="00D523A8" w:rsidRPr="00CA30B7" w:rsidRDefault="00D523A8" w:rsidP="006D5A90">
      <w:pPr>
        <w:rPr>
          <w:lang w:val="en-US"/>
        </w:rPr>
      </w:pPr>
      <w:r w:rsidRPr="00CA30B7">
        <w:rPr>
          <w:lang w:val="en-US"/>
        </w:rPr>
        <w:t>_______</w:t>
      </w:r>
    </w:p>
    <w:p w14:paraId="73ECB346" w14:textId="77777777" w:rsidR="00D523A8" w:rsidRDefault="00D523A8"/>
  </w:footnote>
  <w:footnote w:type="continuationNotice" w:id="1">
    <w:p w14:paraId="3FA2DEF7" w14:textId="77777777" w:rsidR="00D523A8" w:rsidRDefault="00D523A8" w:rsidP="006D5A90"/>
    <w:p w14:paraId="66506D77" w14:textId="77777777" w:rsidR="00D523A8" w:rsidRDefault="00D52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6922" w14:textId="77777777" w:rsidR="00F17AEC" w:rsidRPr="00CD157B" w:rsidRDefault="00F17AEC" w:rsidP="00F17AEC">
    <w:pPr>
      <w:pStyle w:val="Header"/>
    </w:pPr>
    <w:r w:rsidRPr="00484CC4">
      <w:rPr>
        <w:noProof/>
      </w:rPr>
      <mc:AlternateContent>
        <mc:Choice Requires="wps">
          <w:drawing>
            <wp:anchor distT="0" distB="0" distL="114300" distR="114300" simplePos="0" relativeHeight="251658247" behindDoc="0" locked="1" layoutInCell="1" allowOverlap="1" wp14:anchorId="2774020D" wp14:editId="287F7C13">
              <wp:simplePos x="0" y="0"/>
              <wp:positionH relativeFrom="page">
                <wp:posOffset>6508750</wp:posOffset>
              </wp:positionH>
              <wp:positionV relativeFrom="page">
                <wp:posOffset>0</wp:posOffset>
              </wp:positionV>
              <wp:extent cx="1054800" cy="446400"/>
              <wp:effectExtent l="0" t="0" r="0" b="0"/>
              <wp:wrapNone/>
              <wp:docPr id="210616359" name="Freeform: Shape 2106163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4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2829" h="445770">
                            <a:moveTo>
                              <a:pt x="1052207" y="0"/>
                            </a:moveTo>
                            <a:lnTo>
                              <a:pt x="0" y="0"/>
                            </a:lnTo>
                            <a:lnTo>
                              <a:pt x="212255" y="445516"/>
                            </a:lnTo>
                            <a:lnTo>
                              <a:pt x="1052207" y="445516"/>
                            </a:lnTo>
                            <a:lnTo>
                              <a:pt x="1052207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AC8659" id="Freeform: Shape 210616359" o:spid="_x0000_s1026" alt="&quot;&quot;" style="position:absolute;margin-left:512.5pt;margin-top:0;width:83.05pt;height:35.1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2829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" path="m1052207,l,,212255,445516r839952,l1052207,xe" fillcolor="#004c97 [3204]" stroked="f">
              <v:path arrowok="t"/>
              <w10:wrap anchorx="page" anchory="page"/>
              <w10:anchorlock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DC7A617" wp14:editId="2F3B9B3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446400"/>
              <wp:effectExtent l="0" t="0" r="3175" b="0"/>
              <wp:wrapNone/>
              <wp:docPr id="782934106" name="Freeform: Shape 7829341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0180" h="445770">
                            <a:moveTo>
                              <a:pt x="5250116" y="0"/>
                            </a:moveTo>
                            <a:lnTo>
                              <a:pt x="127" y="0"/>
                            </a:lnTo>
                            <a:lnTo>
                              <a:pt x="0" y="445516"/>
                            </a:lnTo>
                            <a:lnTo>
                              <a:pt x="5040109" y="445516"/>
                            </a:lnTo>
                            <a:lnTo>
                              <a:pt x="5250116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F94613" id="Freeform: Shape 782934106" o:spid="_x0000_s1026" alt="&quot;&quot;" style="position:absolute;margin-left:0;margin-top:0;width:595.3pt;height:35.15pt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coordsize="525018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" path="m5250116,l127,,,445516r5040109,l5250116,xe" fillcolor="#201547 [3215]" stroked="f">
              <v:path arrowok="t"/>
              <w10:wrap anchorx="page" anchory="page"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anchorId="1CBF8007" wp14:editId="799F5299">
              <wp:simplePos x="0" y="0"/>
              <wp:positionH relativeFrom="page">
                <wp:posOffset>4621530</wp:posOffset>
              </wp:positionH>
              <wp:positionV relativeFrom="page">
                <wp:posOffset>0</wp:posOffset>
              </wp:positionV>
              <wp:extent cx="1468800" cy="446400"/>
              <wp:effectExtent l="0" t="0" r="0" b="0"/>
              <wp:wrapNone/>
              <wp:docPr id="1165541357" name="Freeform: Shape 11655413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8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68120" h="445770">
                            <a:moveTo>
                              <a:pt x="1467726" y="0"/>
                            </a:moveTo>
                            <a:lnTo>
                              <a:pt x="210019" y="0"/>
                            </a:lnTo>
                            <a:lnTo>
                              <a:pt x="0" y="445516"/>
                            </a:lnTo>
                            <a:lnTo>
                              <a:pt x="1257731" y="445516"/>
                            </a:lnTo>
                            <a:lnTo>
                              <a:pt x="1467726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1C67B1" id="Freeform: Shape 1165541357" o:spid="_x0000_s1026" alt="&quot;&quot;" style="position:absolute;margin-left:363.9pt;margin-top:0;width:115.65pt;height:35.1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46812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" path="m1467726,l210019,,,445516r1257731,l1467726,xe" fillcolor="#00b2a9 [3206]" stroked="f">
              <v:path arrowok="t"/>
              <w10:wrap anchorx="page" anchory="page"/>
              <w10:anchorlock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58249" behindDoc="0" locked="1" layoutInCell="1" allowOverlap="1" wp14:anchorId="7030B16A" wp14:editId="171316D6">
              <wp:simplePos x="0" y="0"/>
              <wp:positionH relativeFrom="page">
                <wp:posOffset>5883910</wp:posOffset>
              </wp:positionH>
              <wp:positionV relativeFrom="page">
                <wp:posOffset>0</wp:posOffset>
              </wp:positionV>
              <wp:extent cx="838800" cy="446400"/>
              <wp:effectExtent l="0" t="0" r="0" b="0"/>
              <wp:wrapNone/>
              <wp:docPr id="1216325380" name="Freeform: Shape 121632538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40104" h="445770">
                            <a:moveTo>
                              <a:pt x="627608" y="0"/>
                            </a:moveTo>
                            <a:lnTo>
                              <a:pt x="205397" y="0"/>
                            </a:lnTo>
                            <a:lnTo>
                              <a:pt x="0" y="445516"/>
                            </a:lnTo>
                            <a:lnTo>
                              <a:pt x="839863" y="445516"/>
                            </a:lnTo>
                            <a:lnTo>
                              <a:pt x="627608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8FF6A6" id="Freeform: Shape 1216325380" o:spid="_x0000_s1026" alt="&quot;&quot;" style="position:absolute;margin-left:463.3pt;margin-top:0;width:66.05pt;height:35.1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840104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" path="m627608,l205397,,,445516r839863,l627608,xe" fillcolor="#201547 [3215]" stroked="f">
              <v:path arrowok="t"/>
              <w10:wrap anchorx="page" anchory="page"/>
              <w10:anchorlock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58250" behindDoc="0" locked="1" layoutInCell="1" allowOverlap="1" wp14:anchorId="525FD5CD" wp14:editId="4199ECF1">
              <wp:simplePos x="0" y="0"/>
              <wp:positionH relativeFrom="page">
                <wp:posOffset>3780155</wp:posOffset>
              </wp:positionH>
              <wp:positionV relativeFrom="page">
                <wp:posOffset>0</wp:posOffset>
              </wp:positionV>
              <wp:extent cx="1051200" cy="446400"/>
              <wp:effectExtent l="0" t="0" r="0" b="0"/>
              <wp:wrapNone/>
              <wp:docPr id="1148280704" name="Freeform: Shape 114828070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12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0289" h="445770">
                            <a:moveTo>
                              <a:pt x="1050048" y="0"/>
                            </a:moveTo>
                            <a:lnTo>
                              <a:pt x="210007" y="0"/>
                            </a:lnTo>
                            <a:lnTo>
                              <a:pt x="0" y="445516"/>
                            </a:lnTo>
                            <a:lnTo>
                              <a:pt x="840028" y="445516"/>
                            </a:lnTo>
                            <a:lnTo>
                              <a:pt x="1050048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5FAAE" id="Freeform: Shape 1148280704" o:spid="_x0000_s1026" alt="&quot;&quot;" style="position:absolute;margin-left:297.65pt;margin-top:0;width:82.75pt;height:35.15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0289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" path="m1050048,l210007,,,445516r840028,l1050048,xe" fillcolor="#88dbdf [3205]" stroked="f">
              <v:path arrowok="t"/>
              <w10:wrap anchorx="page" anchory="page"/>
              <w10:anchorlock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58251" behindDoc="0" locked="1" layoutInCell="1" allowOverlap="1" wp14:anchorId="4923C0BA" wp14:editId="7BA57DFA">
              <wp:simplePos x="0" y="0"/>
              <wp:positionH relativeFrom="page">
                <wp:posOffset>4620260</wp:posOffset>
              </wp:positionH>
              <wp:positionV relativeFrom="page">
                <wp:posOffset>0</wp:posOffset>
              </wp:positionV>
              <wp:extent cx="421200" cy="446400"/>
              <wp:effectExtent l="0" t="0" r="0" b="0"/>
              <wp:wrapNone/>
              <wp:docPr id="1059227821" name="Freeform: Shape 10592278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2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0370" h="445770">
                            <a:moveTo>
                              <a:pt x="210019" y="0"/>
                            </a:moveTo>
                            <a:lnTo>
                              <a:pt x="0" y="445516"/>
                            </a:lnTo>
                            <a:lnTo>
                              <a:pt x="420027" y="445516"/>
                            </a:lnTo>
                            <a:lnTo>
                              <a:pt x="210019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220E1A" id="Freeform: Shape 1059227821" o:spid="_x0000_s1026" alt="&quot;&quot;" style="position:absolute;margin-left:363.8pt;margin-top:0;width:33.15pt;height:35.1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2037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" path="m210019,l,445516r420027,l210019,xe" fillcolor="#201547 [3215]" stroked="f">
              <v:path arrowok="t"/>
              <w10:wrap anchorx="page" anchory="page"/>
              <w10:anchorlock/>
            </v:shape>
          </w:pict>
        </mc:Fallback>
      </mc:AlternateContent>
    </w:r>
  </w:p>
  <w:p w14:paraId="769C3442" w14:textId="77777777" w:rsidR="00F17AEC" w:rsidRDefault="00F17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6D14" w14:textId="77777777" w:rsidR="00CD157B" w:rsidRPr="00CD157B" w:rsidRDefault="002D38FC" w:rsidP="00CD157B">
    <w:pPr>
      <w:pStyle w:val="Header"/>
    </w:pPr>
    <w:r w:rsidRPr="002D38FC">
      <w:t xml:space="preserve"> </w: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16DEDAEE" wp14:editId="7E81A0B8">
              <wp:simplePos x="0" y="0"/>
              <wp:positionH relativeFrom="page">
                <wp:posOffset>6508750</wp:posOffset>
              </wp:positionH>
              <wp:positionV relativeFrom="page">
                <wp:posOffset>0</wp:posOffset>
              </wp:positionV>
              <wp:extent cx="1054800" cy="446400"/>
              <wp:effectExtent l="0" t="0" r="0" b="0"/>
              <wp:wrapNone/>
              <wp:docPr id="2" name="Freeform: 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4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2829" h="445770">
                            <a:moveTo>
                              <a:pt x="1052207" y="0"/>
                            </a:moveTo>
                            <a:lnTo>
                              <a:pt x="0" y="0"/>
                            </a:lnTo>
                            <a:lnTo>
                              <a:pt x="212255" y="445516"/>
                            </a:lnTo>
                            <a:lnTo>
                              <a:pt x="1052207" y="445516"/>
                            </a:lnTo>
                            <a:lnTo>
                              <a:pt x="1052207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3751C6" id="Freeform: Shape 2" o:spid="_x0000_s1026" alt="&quot;&quot;" style="position:absolute;margin-left:512.5pt;margin-top:0;width:83.05pt;height:35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2829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" path="m1052207,l,,212255,445516r839952,l1052207,xe" fillcolor="#004c97 [3204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FF9EE4" wp14:editId="627F67F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446400"/>
              <wp:effectExtent l="0" t="0" r="3175" b="0"/>
              <wp:wrapNone/>
              <wp:docPr id="25" name="Freeform: Shape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0180" h="445770">
                            <a:moveTo>
                              <a:pt x="5250116" y="0"/>
                            </a:moveTo>
                            <a:lnTo>
                              <a:pt x="127" y="0"/>
                            </a:lnTo>
                            <a:lnTo>
                              <a:pt x="0" y="445516"/>
                            </a:lnTo>
                            <a:lnTo>
                              <a:pt x="5040109" y="445516"/>
                            </a:lnTo>
                            <a:lnTo>
                              <a:pt x="5250116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91CB88" id="Freeform: Shape 25" o:spid="_x0000_s1026" alt="&quot;&quot;" style="position:absolute;margin-left:0;margin-top:0;width:595.3pt;height:35.1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coordsize="525018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" path="m5250116,l127,,,445516r5040109,l5250116,xe" fillcolor="#201547 [3215]" stroked="f">
              <v:path arrowok="t"/>
              <w10:wrap anchorx="page" anchory="page"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CC47873" wp14:editId="284DA813">
              <wp:simplePos x="0" y="0"/>
              <wp:positionH relativeFrom="page">
                <wp:posOffset>4621530</wp:posOffset>
              </wp:positionH>
              <wp:positionV relativeFrom="page">
                <wp:posOffset>0</wp:posOffset>
              </wp:positionV>
              <wp:extent cx="1468800" cy="446400"/>
              <wp:effectExtent l="0" t="0" r="0" b="0"/>
              <wp:wrapNone/>
              <wp:docPr id="5" name="Freeform: 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8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68120" h="445770">
                            <a:moveTo>
                              <a:pt x="1467726" y="0"/>
                            </a:moveTo>
                            <a:lnTo>
                              <a:pt x="210019" y="0"/>
                            </a:lnTo>
                            <a:lnTo>
                              <a:pt x="0" y="445516"/>
                            </a:lnTo>
                            <a:lnTo>
                              <a:pt x="1257731" y="445516"/>
                            </a:lnTo>
                            <a:lnTo>
                              <a:pt x="1467726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4F665" id="Freeform: Shape 5" o:spid="_x0000_s1026" alt="&quot;&quot;" style="position:absolute;margin-left:363.9pt;margin-top:0;width:115.65pt;height:35.1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46812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" path="m1467726,l210019,,,445516r1257731,l1467726,xe" fillcolor="#00b2a9 [3206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4635A1A4" wp14:editId="1286E806">
              <wp:simplePos x="0" y="0"/>
              <wp:positionH relativeFrom="page">
                <wp:posOffset>5883910</wp:posOffset>
              </wp:positionH>
              <wp:positionV relativeFrom="page">
                <wp:posOffset>0</wp:posOffset>
              </wp:positionV>
              <wp:extent cx="838800" cy="446400"/>
              <wp:effectExtent l="0" t="0" r="0" b="0"/>
              <wp:wrapNone/>
              <wp:docPr id="26" name="Freeform: Shap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40104" h="445770">
                            <a:moveTo>
                              <a:pt x="627608" y="0"/>
                            </a:moveTo>
                            <a:lnTo>
                              <a:pt x="205397" y="0"/>
                            </a:lnTo>
                            <a:lnTo>
                              <a:pt x="0" y="445516"/>
                            </a:lnTo>
                            <a:lnTo>
                              <a:pt x="839863" y="445516"/>
                            </a:lnTo>
                            <a:lnTo>
                              <a:pt x="627608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EEBB88" id="Freeform: Shape 26" o:spid="_x0000_s1026" alt="&quot;&quot;" style="position:absolute;margin-left:463.3pt;margin-top:0;width:66.05pt;height:35.1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840104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" path="m627608,l205397,,,445516r839863,l627608,xe" fillcolor="#201547 [3215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5C7FE0AE" wp14:editId="30DB5D63">
              <wp:simplePos x="0" y="0"/>
              <wp:positionH relativeFrom="page">
                <wp:posOffset>3780155</wp:posOffset>
              </wp:positionH>
              <wp:positionV relativeFrom="page">
                <wp:posOffset>0</wp:posOffset>
              </wp:positionV>
              <wp:extent cx="1051200" cy="446400"/>
              <wp:effectExtent l="0" t="0" r="0" b="0"/>
              <wp:wrapNone/>
              <wp:docPr id="28" name="Freeform: Shape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12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0289" h="445770">
                            <a:moveTo>
                              <a:pt x="1050048" y="0"/>
                            </a:moveTo>
                            <a:lnTo>
                              <a:pt x="210007" y="0"/>
                            </a:lnTo>
                            <a:lnTo>
                              <a:pt x="0" y="445516"/>
                            </a:lnTo>
                            <a:lnTo>
                              <a:pt x="840028" y="445516"/>
                            </a:lnTo>
                            <a:lnTo>
                              <a:pt x="1050048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F19AB5" id="Freeform: Shape 28" o:spid="_x0000_s1026" alt="&quot;&quot;" style="position:absolute;margin-left:297.65pt;margin-top:0;width:82.75pt;height:35.1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0289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" path="m1050048,l210007,,,445516r840028,l1050048,xe" fillcolor="#88dbdf [3205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6A9A6133" wp14:editId="3F8FD13F">
              <wp:simplePos x="0" y="0"/>
              <wp:positionH relativeFrom="page">
                <wp:posOffset>4620260</wp:posOffset>
              </wp:positionH>
              <wp:positionV relativeFrom="page">
                <wp:posOffset>0</wp:posOffset>
              </wp:positionV>
              <wp:extent cx="421200" cy="446400"/>
              <wp:effectExtent l="0" t="0" r="0" b="0"/>
              <wp:wrapNone/>
              <wp:docPr id="29" name="Freeform: Shap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2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0370" h="445770">
                            <a:moveTo>
                              <a:pt x="210019" y="0"/>
                            </a:moveTo>
                            <a:lnTo>
                              <a:pt x="0" y="445516"/>
                            </a:lnTo>
                            <a:lnTo>
                              <a:pt x="420027" y="445516"/>
                            </a:lnTo>
                            <a:lnTo>
                              <a:pt x="210019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D12154" id="Freeform: Shape 29" o:spid="_x0000_s1026" alt="&quot;&quot;" style="position:absolute;margin-left:363.8pt;margin-top:0;width:33.15pt;height:35.1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2037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" path="m210019,l,445516r420027,l210019,xe" fillcolor="#201547 [3215]" stroked="f">
              <v:path arrowok="t"/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B171" w14:textId="77777777" w:rsidR="00AB3917" w:rsidRDefault="00AB3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" w15:restartNumberingAfterBreak="0">
    <w:nsid w:val="0B990B44"/>
    <w:multiLevelType w:val="multilevel"/>
    <w:tmpl w:val="A7889DD4"/>
    <w:name w:val="Bullets32"/>
    <w:lvl w:ilvl="0">
      <w:start w:val="1"/>
      <w:numFmt w:val="bullet"/>
      <w:lvlText w:val=""/>
      <w:lvlJc w:val="left"/>
      <w:pPr>
        <w:ind w:left="340" w:hanging="340"/>
      </w:pPr>
      <w:rPr>
        <w:rFonts w:ascii="Webdings" w:hAnsi="Webdings" w:hint="default"/>
        <w:position w:val="2"/>
        <w:sz w:val="16"/>
      </w:rPr>
    </w:lvl>
    <w:lvl w:ilvl="1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4" w15:restartNumberingAfterBreak="0">
    <w:nsid w:val="0EB329D1"/>
    <w:multiLevelType w:val="multilevel"/>
    <w:tmpl w:val="C180E414"/>
    <w:name w:val="Bullets3"/>
    <w:lvl w:ilvl="0">
      <w:start w:val="1"/>
      <w:numFmt w:val="bullet"/>
      <w:lvlText w:val=""/>
      <w:lvlJc w:val="left"/>
      <w:pPr>
        <w:ind w:left="340" w:hanging="340"/>
      </w:pPr>
      <w:rPr>
        <w:rFonts w:ascii="Wingdings 2" w:hAnsi="Wingdings 2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10350277"/>
    <w:multiLevelType w:val="multilevel"/>
    <w:tmpl w:val="3BC45456"/>
    <w:name w:val="HeadingsNumbered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spacing w:val="-6"/>
        <w:sz w:val="40"/>
        <w:szCs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-6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1"/>
      </w:rPr>
    </w:lvl>
    <w:lvl w:ilvl="5">
      <w:start w:val="1"/>
      <w:numFmt w:val="lowerRoman"/>
      <w:lvlText w:val="(%6)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1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91" w:hanging="11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91" w:hanging="1191"/>
      </w:pPr>
      <w:rPr>
        <w:rFonts w:hint="default"/>
      </w:rPr>
    </w:lvl>
  </w:abstractNum>
  <w:abstractNum w:abstractNumId="6" w15:restartNumberingAfterBreak="0">
    <w:nsid w:val="194A695C"/>
    <w:multiLevelType w:val="multilevel"/>
    <w:tmpl w:val="75CA4D72"/>
    <w:name w:val="DEPITableBullets"/>
    <w:lvl w:ilvl="0">
      <w:start w:val="1"/>
      <w:numFmt w:val="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232222" w:themeColor="text1"/>
        <w:position w:val="0"/>
        <w:sz w:val="20"/>
        <w:szCs w:val="1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0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20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20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9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10" w15:restartNumberingAfterBreak="0">
    <w:nsid w:val="29A018EB"/>
    <w:multiLevelType w:val="multilevel"/>
    <w:tmpl w:val="CCFC5502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asciiTheme="minorHAnsi" w:hAnsiTheme="minorHAnsi" w:hint="default"/>
        <w:color w:val="auto"/>
        <w:position w:val="0"/>
        <w:sz w:val="20"/>
      </w:rPr>
    </w:lvl>
    <w:lvl w:ilvl="1">
      <w:start w:val="1"/>
      <w:numFmt w:val="lowerRoman"/>
      <w:pStyle w:val="ListAlpha2"/>
      <w:lvlText w:val="%2."/>
      <w:lvlJc w:val="left"/>
      <w:pPr>
        <w:ind w:left="680" w:hanging="340"/>
      </w:pPr>
      <w:rPr>
        <w:rFonts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Alpha3"/>
      <w:lvlText w:val="–"/>
      <w:lvlJc w:val="left"/>
      <w:pPr>
        <w:ind w:left="1020" w:hanging="340"/>
      </w:pPr>
      <w:rPr>
        <w:rFonts w:ascii="Arial" w:hAnsi="Arial" w:hint="default"/>
        <w:color w:val="auto"/>
        <w:position w:val="3"/>
        <w:sz w:val="20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1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2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40141F5"/>
    <w:multiLevelType w:val="multilevel"/>
    <w:tmpl w:val="040EE1E2"/>
    <w:numStyleLink w:val="111111"/>
  </w:abstractNum>
  <w:abstractNum w:abstractNumId="14" w15:restartNumberingAfterBreak="0">
    <w:nsid w:val="34D8130C"/>
    <w:multiLevelType w:val="multilevel"/>
    <w:tmpl w:val="B9104634"/>
    <w:lvl w:ilvl="0">
      <w:start w:val="1"/>
      <w:numFmt w:val="decimal"/>
      <w:pStyle w:val="TableTex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6855328"/>
    <w:multiLevelType w:val="multilevel"/>
    <w:tmpl w:val="AF26DFFE"/>
    <w:name w:val="Numbered 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"/>
        </w:tabs>
        <w:ind w:left="567" w:hanging="567"/>
      </w:pPr>
      <w:rPr>
        <w:rFonts w:hint="default"/>
      </w:rPr>
    </w:lvl>
  </w:abstractNum>
  <w:abstractNum w:abstractNumId="16" w15:restartNumberingAfterBreak="0">
    <w:nsid w:val="383D390B"/>
    <w:multiLevelType w:val="multilevel"/>
    <w:tmpl w:val="8CE81736"/>
    <w:name w:val="ListNumbering22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6B303B"/>
    <w:multiLevelType w:val="hybridMultilevel"/>
    <w:tmpl w:val="FEEE8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20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0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20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1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201547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2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23" w15:restartNumberingAfterBreak="0">
    <w:nsid w:val="4A310643"/>
    <w:multiLevelType w:val="multilevel"/>
    <w:tmpl w:val="0E96087C"/>
    <w:lvl w:ilvl="0">
      <w:start w:val="1"/>
      <w:numFmt w:val="none"/>
      <w:pStyle w:val="Source"/>
      <w:lvlText w:val="Source: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AA27F2E"/>
    <w:multiLevelType w:val="multilevel"/>
    <w:tmpl w:val="4E4AE8FA"/>
    <w:name w:val="Bullets"/>
    <w:lvl w:ilvl="0">
      <w:start w:val="1"/>
      <w:numFmt w:val="bullet"/>
      <w:pStyle w:val="ListBullet"/>
      <w:lvlText w:val=""/>
      <w:lvlJc w:val="left"/>
      <w:pPr>
        <w:ind w:left="340" w:hanging="227"/>
      </w:pPr>
      <w:rPr>
        <w:rFonts w:ascii="Wingdings" w:hAnsi="Wingdings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"/>
      <w:lvlJc w:val="left"/>
      <w:pPr>
        <w:ind w:left="794" w:hanging="227"/>
      </w:pPr>
      <w:rPr>
        <w:rFonts w:ascii="Symbol" w:hAnsi="Symbol" w:hint="default"/>
        <w:color w:val="auto"/>
        <w:position w:val="0"/>
      </w:rPr>
    </w:lvl>
    <w:lvl w:ilvl="3">
      <w:start w:val="1"/>
      <w:numFmt w:val="none"/>
      <w:lvlText w:val=""/>
      <w:lvlJc w:val="left"/>
      <w:pPr>
        <w:ind w:left="1021" w:hanging="227"/>
      </w:pPr>
      <w:rPr>
        <w:rFonts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1248" w:hanging="227"/>
      </w:pPr>
      <w:rPr>
        <w:rFonts w:hint="default"/>
        <w:position w:val="2"/>
        <w:sz w:val="16"/>
      </w:rPr>
    </w:lvl>
    <w:lvl w:ilvl="5">
      <w:start w:val="1"/>
      <w:numFmt w:val="bullet"/>
      <w:lvlText w:val=""/>
      <w:lvlJc w:val="left"/>
      <w:pPr>
        <w:tabs>
          <w:tab w:val="num" w:pos="1927"/>
        </w:tabs>
        <w:ind w:left="1475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7"/>
        </w:tabs>
        <w:ind w:left="1702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07"/>
        </w:tabs>
        <w:ind w:left="1929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947"/>
        </w:tabs>
        <w:ind w:left="2156" w:hanging="227"/>
      </w:pPr>
      <w:rPr>
        <w:rFonts w:ascii="Wingdings" w:hAnsi="Wingdings" w:hint="default"/>
      </w:rPr>
    </w:lvl>
  </w:abstractNum>
  <w:abstractNum w:abstractNumId="25" w15:restartNumberingAfterBreak="0">
    <w:nsid w:val="4CA75856"/>
    <w:multiLevelType w:val="multilevel"/>
    <w:tmpl w:val="C22CAFC0"/>
    <w:name w:val="Table Bullets List"/>
    <w:lvl w:ilvl="0">
      <w:start w:val="1"/>
      <w:numFmt w:val="bullet"/>
      <w:pStyle w:val="TableTextBullet"/>
      <w:lvlText w:val="•"/>
      <w:lvlJc w:val="left"/>
      <w:pPr>
        <w:ind w:left="198" w:hanging="198"/>
      </w:pPr>
      <w:rPr>
        <w:rFonts w:ascii="Calibri" w:hAnsi="Calibri" w:hint="default"/>
      </w:rPr>
    </w:lvl>
    <w:lvl w:ilvl="1">
      <w:start w:val="1"/>
      <w:numFmt w:val="bullet"/>
      <w:pStyle w:val="TableTextBullet2"/>
      <w:lvlText w:val="–"/>
      <w:lvlJc w:val="left"/>
      <w:pPr>
        <w:ind w:left="396" w:hanging="198"/>
      </w:pPr>
      <w:rPr>
        <w:rFonts w:ascii="Calibri" w:hAnsi="Calibri" w:hint="default"/>
      </w:rPr>
    </w:lvl>
    <w:lvl w:ilvl="2">
      <w:start w:val="1"/>
      <w:numFmt w:val="bullet"/>
      <w:pStyle w:val="TableTextBullet3"/>
      <w:lvlText w:val=""/>
      <w:lvlJc w:val="left"/>
      <w:pPr>
        <w:ind w:left="594" w:hanging="198"/>
      </w:pPr>
      <w:rPr>
        <w:rFonts w:ascii="Symbol" w:hAnsi="Symbol" w:hint="default"/>
        <w:position w:val="-3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26" w15:restartNumberingAfterBreak="0">
    <w:nsid w:val="4EF01645"/>
    <w:multiLevelType w:val="multilevel"/>
    <w:tmpl w:val="7D36F18C"/>
    <w:name w:val="Bullets2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27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533157A3"/>
    <w:multiLevelType w:val="multilevel"/>
    <w:tmpl w:val="F056CAF2"/>
    <w:name w:val="NumberedHeading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9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0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1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B26040B"/>
    <w:multiLevelType w:val="multilevel"/>
    <w:tmpl w:val="0F3E3D4E"/>
    <w:name w:val="Lst_Notes"/>
    <w:lvl w:ilvl="0">
      <w:start w:val="1"/>
      <w:numFmt w:val="lowerLetter"/>
      <w:pStyle w:val="NoteNumbered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Note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3" w15:restartNumberingAfterBreak="0">
    <w:nsid w:val="5B2C71EC"/>
    <w:multiLevelType w:val="hybridMultilevel"/>
    <w:tmpl w:val="79B200BA"/>
    <w:name w:val="Bullets4"/>
    <w:lvl w:ilvl="0" w:tplc="D8AAA350">
      <w:start w:val="1"/>
      <w:numFmt w:val="bullet"/>
      <w:lvlText w:val=""/>
      <w:lvlJc w:val="left"/>
      <w:pPr>
        <w:ind w:left="9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35" w15:restartNumberingAfterBreak="0">
    <w:nsid w:val="60782995"/>
    <w:multiLevelType w:val="hybridMultilevel"/>
    <w:tmpl w:val="A1BAE77C"/>
    <w:lvl w:ilvl="0" w:tplc="12F212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201547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201547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37" w15:restartNumberingAfterBreak="0">
    <w:nsid w:val="64D21F10"/>
    <w:multiLevelType w:val="multilevel"/>
    <w:tmpl w:val="18ACFB38"/>
    <w:name w:val="HeadingsNumbered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38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201547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201547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232222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232222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232222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9" w15:restartNumberingAfterBreak="0">
    <w:nsid w:val="66D13C90"/>
    <w:multiLevelType w:val="multilevel"/>
    <w:tmpl w:val="040EE1E2"/>
    <w:styleLink w:val="11111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232222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01547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41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232222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42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20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20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20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D284207"/>
    <w:multiLevelType w:val="multilevel"/>
    <w:tmpl w:val="E8C67774"/>
    <w:name w:val="Lst_HighlightBullets"/>
    <w:lvl w:ilvl="0">
      <w:start w:val="1"/>
      <w:numFmt w:val="bullet"/>
      <w:pStyle w:val="HighlightBoxBullet"/>
      <w:lvlText w:val="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4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201547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num w:numId="1" w16cid:durableId="1215502442">
    <w:abstractNumId w:val="9"/>
  </w:num>
  <w:num w:numId="2" w16cid:durableId="2035689565">
    <w:abstractNumId w:val="34"/>
  </w:num>
  <w:num w:numId="3" w16cid:durableId="806972944">
    <w:abstractNumId w:val="8"/>
  </w:num>
  <w:num w:numId="4" w16cid:durableId="22099020">
    <w:abstractNumId w:val="10"/>
  </w:num>
  <w:num w:numId="5" w16cid:durableId="379405956">
    <w:abstractNumId w:val="22"/>
  </w:num>
  <w:num w:numId="6" w16cid:durableId="1389452722">
    <w:abstractNumId w:val="0"/>
  </w:num>
  <w:num w:numId="7" w16cid:durableId="1014379038">
    <w:abstractNumId w:val="24"/>
  </w:num>
  <w:num w:numId="8" w16cid:durableId="1121723989">
    <w:abstractNumId w:val="26"/>
  </w:num>
  <w:num w:numId="9" w16cid:durableId="1848790763">
    <w:abstractNumId w:val="23"/>
  </w:num>
  <w:num w:numId="10" w16cid:durableId="1022977537">
    <w:abstractNumId w:val="32"/>
  </w:num>
  <w:num w:numId="11" w16cid:durableId="924922385">
    <w:abstractNumId w:val="25"/>
  </w:num>
  <w:num w:numId="12" w16cid:durableId="1332876208">
    <w:abstractNumId w:val="14"/>
  </w:num>
  <w:num w:numId="13" w16cid:durableId="1172255579">
    <w:abstractNumId w:val="43"/>
  </w:num>
  <w:num w:numId="14" w16cid:durableId="301926275">
    <w:abstractNumId w:val="40"/>
  </w:num>
  <w:num w:numId="15" w16cid:durableId="32731753">
    <w:abstractNumId w:val="35"/>
  </w:num>
  <w:num w:numId="16" w16cid:durableId="700471050">
    <w:abstractNumId w:val="39"/>
  </w:num>
  <w:num w:numId="17" w16cid:durableId="1505514749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Theme="majorHAnsi" w:hAnsiTheme="majorHAnsi" w:cstheme="majorHAnsi" w:hint="default"/>
          <w:b/>
          <w:bCs w:val="0"/>
          <w:sz w:val="44"/>
          <w:szCs w:val="44"/>
        </w:rPr>
      </w:lvl>
    </w:lvlOverride>
  </w:num>
  <w:num w:numId="18" w16cid:durableId="1310748856">
    <w:abstractNumId w:val="33"/>
  </w:num>
  <w:num w:numId="19" w16cid:durableId="902566824">
    <w:abstractNumId w:val="17"/>
  </w:num>
  <w:num w:numId="20" w16cid:durableId="578683469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lvlText w:val="%1.%2"/>
        <w:lvlJc w:val="left"/>
        <w:pPr>
          <w:ind w:left="720" w:hanging="720"/>
        </w:pPr>
        <w:rPr>
          <w:rFonts w:eastAsiaTheme="minorEastAsia"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eastAsiaTheme="minorEastAsia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1080"/>
        </w:pPr>
        <w:rPr>
          <w:rFonts w:eastAsiaTheme="minorEastAsia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440"/>
        </w:pPr>
        <w:rPr>
          <w:rFonts w:eastAsiaTheme="minorEastAsia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800"/>
        </w:pPr>
        <w:rPr>
          <w:rFonts w:eastAsiaTheme="minorEastAsia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800"/>
        </w:pPr>
        <w:rPr>
          <w:rFonts w:eastAsiaTheme="minorEastAsia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2160"/>
        </w:pPr>
        <w:rPr>
          <w:rFonts w:eastAsiaTheme="minorEastAsia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520"/>
        </w:pPr>
        <w:rPr>
          <w:rFonts w:eastAsiaTheme="minorEastAsia" w:hint="default"/>
        </w:rPr>
      </w:lvl>
    </w:lvlOverride>
  </w:num>
  <w:num w:numId="21" w16cid:durableId="632252957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</w:lvl>
    </w:lvlOverride>
  </w:num>
  <w:num w:numId="22" w16cid:durableId="547450651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</w:lvl>
    </w:lvlOverride>
  </w:num>
  <w:num w:numId="23" w16cid:durableId="832264009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Theme="majorHAnsi" w:hAnsiTheme="majorHAnsi" w:cstheme="majorHAnsi" w:hint="default"/>
          <w:b/>
          <w:bCs w:val="0"/>
          <w:color w:val="201547" w:themeColor="text2"/>
          <w:sz w:val="44"/>
          <w:szCs w:val="44"/>
        </w:rPr>
      </w:lvl>
    </w:lvlOverride>
    <w:lvlOverride w:ilvl="1">
      <w:lvl w:ilvl="1">
        <w:start w:val="1"/>
        <w:numFmt w:val="decimal"/>
        <w:pStyle w:val="Heading2"/>
        <w:isLgl/>
        <w:lvlText w:val="%1.%2"/>
        <w:lvlJc w:val="left"/>
        <w:pPr>
          <w:ind w:left="720" w:hanging="720"/>
        </w:pPr>
        <w:rPr>
          <w:rFonts w:eastAsiaTheme="minorEastAsia" w:hint="default"/>
          <w:b/>
          <w:bCs/>
          <w:color w:val="201547" w:themeColor="text2"/>
          <w:sz w:val="34"/>
          <w:szCs w:val="3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eastAsiaTheme="minorEastAsia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1080"/>
        </w:pPr>
        <w:rPr>
          <w:rFonts w:eastAsiaTheme="minorEastAsia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440"/>
        </w:pPr>
        <w:rPr>
          <w:rFonts w:eastAsiaTheme="minorEastAsia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800"/>
        </w:pPr>
        <w:rPr>
          <w:rFonts w:eastAsiaTheme="minorEastAsia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800"/>
        </w:pPr>
        <w:rPr>
          <w:rFonts w:eastAsiaTheme="minorEastAsia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2160"/>
        </w:pPr>
        <w:rPr>
          <w:rFonts w:eastAsiaTheme="minorEastAsia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520"/>
        </w:pPr>
        <w:rPr>
          <w:rFonts w:eastAsiaTheme="minorEastAsia" w:hint="default"/>
        </w:rPr>
      </w:lvl>
    </w:lvlOverride>
  </w:num>
  <w:num w:numId="24" w16cid:durableId="1953054692">
    <w:abstractNumId w:val="13"/>
  </w:num>
  <w:num w:numId="25" w16cid:durableId="82379228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  <w:sz w:val="44"/>
          <w:szCs w:val="44"/>
        </w:rPr>
      </w:lvl>
    </w:lvlOverride>
    <w:lvlOverride w:ilvl="1">
      <w:lvl w:ilvl="1">
        <w:start w:val="1"/>
        <w:numFmt w:val="decimal"/>
        <w:pStyle w:val="Heading2"/>
        <w:isLgl/>
        <w:lvlText w:val="%1.%2"/>
        <w:lvlJc w:val="left"/>
        <w:pPr>
          <w:ind w:left="720" w:hanging="720"/>
        </w:pPr>
        <w:rPr>
          <w:rFonts w:eastAsiaTheme="minorEastAsia" w:hint="default"/>
          <w:b/>
          <w:bCs/>
          <w:sz w:val="34"/>
          <w:szCs w:val="3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eastAsiaTheme="minorEastAsia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1080"/>
        </w:pPr>
        <w:rPr>
          <w:rFonts w:eastAsiaTheme="minorEastAsia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440"/>
        </w:pPr>
        <w:rPr>
          <w:rFonts w:eastAsiaTheme="minorEastAsia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800"/>
        </w:pPr>
        <w:rPr>
          <w:rFonts w:eastAsiaTheme="minorEastAsia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800"/>
        </w:pPr>
        <w:rPr>
          <w:rFonts w:eastAsiaTheme="minorEastAsia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2160"/>
        </w:pPr>
        <w:rPr>
          <w:rFonts w:eastAsiaTheme="minorEastAsia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520"/>
        </w:pPr>
        <w:rPr>
          <w:rFonts w:eastAsiaTheme="minorEastAsia" w:hint="default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bbreviations" w:val="False"/>
    <w:docVar w:name="Audience" w:val="External"/>
    <w:docVar w:name="CoBrandNumber" w:val="0"/>
    <w:docVar w:name="ColourTheme" w:val="Colourful"/>
    <w:docVar w:name="ContentiousSubject" w:val="False"/>
    <w:docVar w:name="CoverCoBranded" w:val="False"/>
    <w:docVar w:name="CoverLayout" w:val="One"/>
    <w:docVar w:name="CoverProjectBar" w:val="False"/>
    <w:docVar w:name="CoverWebAddress" w:val="False"/>
    <w:docVar w:name="DCP" w:val="False"/>
    <w:docVar w:name="Endnote" w:val="False"/>
    <w:docVar w:name="Endnotes" w:val="True"/>
    <w:docVar w:name="Engevity-CustomTemplates" w:val="True"/>
    <w:docVar w:name="ESCaption" w:val="ES"/>
    <w:docVar w:name="FooterTextAuto" w:val="True"/>
    <w:docVar w:name="Glossary" w:val="False"/>
    <w:docVar w:name="Heading1Numbered" w:val="False"/>
    <w:docVar w:name="Heading2Numbered" w:val="False"/>
    <w:docVar w:name="Heading3Numbered" w:val="False"/>
    <w:docVar w:name="Heading4Numbered" w:val="False"/>
    <w:docVar w:name="Heading5Numbered" w:val="False"/>
    <w:docVar w:name="MasterDoc" w:val="True"/>
    <w:docVar w:name="NumberedCaptions" w:val="False"/>
    <w:docVar w:name="Overview" w:val="False"/>
    <w:docVar w:name="PageSetup" w:val="Single"/>
    <w:docVar w:name="Para" w:val="_x000d_"/>
    <w:docVar w:name="PictureLayout" w:val="OneImageFull"/>
    <w:docVar w:name="Theme Color" w:val="Corporate"/>
    <w:docVar w:name="TOC" w:val="False"/>
    <w:docVar w:name="TOCNew" w:val="True"/>
    <w:docVar w:name="TOCType" w:val="Normal"/>
    <w:docVar w:name="UpdateTheme" w:val="False"/>
    <w:docVar w:name="xAppendixName" w:val="Appendix"/>
    <w:docVar w:name="xHeadingsNumbered" w:val="False"/>
    <w:docVar w:name="xTOCApp" w:val="S"/>
    <w:docVar w:name="xTOCFigure" w:val="H"/>
    <w:docVar w:name="xTOCH2" w:val="Y"/>
    <w:docVar w:name="xTOCH3" w:val="Y"/>
    <w:docVar w:name="xTOCH4" w:val="Y"/>
    <w:docVar w:name="xTOCTable" w:val="H"/>
  </w:docVars>
  <w:rsids>
    <w:rsidRoot w:val="00D523A8"/>
    <w:rsid w:val="00000194"/>
    <w:rsid w:val="00000812"/>
    <w:rsid w:val="00000901"/>
    <w:rsid w:val="00001D81"/>
    <w:rsid w:val="00002691"/>
    <w:rsid w:val="000031AE"/>
    <w:rsid w:val="00003260"/>
    <w:rsid w:val="000035D1"/>
    <w:rsid w:val="000035F6"/>
    <w:rsid w:val="00004115"/>
    <w:rsid w:val="0000429D"/>
    <w:rsid w:val="00004327"/>
    <w:rsid w:val="00004810"/>
    <w:rsid w:val="00004A68"/>
    <w:rsid w:val="00004EC9"/>
    <w:rsid w:val="00004EEE"/>
    <w:rsid w:val="00004FF0"/>
    <w:rsid w:val="000058A9"/>
    <w:rsid w:val="00005A9D"/>
    <w:rsid w:val="00005C27"/>
    <w:rsid w:val="00005CCD"/>
    <w:rsid w:val="00005DDB"/>
    <w:rsid w:val="00005DF6"/>
    <w:rsid w:val="00005EA6"/>
    <w:rsid w:val="000061D2"/>
    <w:rsid w:val="00006840"/>
    <w:rsid w:val="00006884"/>
    <w:rsid w:val="000068CA"/>
    <w:rsid w:val="00006F19"/>
    <w:rsid w:val="0000736B"/>
    <w:rsid w:val="000076E7"/>
    <w:rsid w:val="00007A11"/>
    <w:rsid w:val="00007BBE"/>
    <w:rsid w:val="00007C21"/>
    <w:rsid w:val="0001005D"/>
    <w:rsid w:val="000101EC"/>
    <w:rsid w:val="00010446"/>
    <w:rsid w:val="000104A5"/>
    <w:rsid w:val="000105A9"/>
    <w:rsid w:val="00010783"/>
    <w:rsid w:val="00010C2D"/>
    <w:rsid w:val="000110DF"/>
    <w:rsid w:val="000112BF"/>
    <w:rsid w:val="00011C29"/>
    <w:rsid w:val="00011D82"/>
    <w:rsid w:val="00011F46"/>
    <w:rsid w:val="0001216C"/>
    <w:rsid w:val="00012197"/>
    <w:rsid w:val="00012566"/>
    <w:rsid w:val="000125A5"/>
    <w:rsid w:val="00012671"/>
    <w:rsid w:val="000128AB"/>
    <w:rsid w:val="0001294B"/>
    <w:rsid w:val="00012BCD"/>
    <w:rsid w:val="00012D6E"/>
    <w:rsid w:val="00012FAF"/>
    <w:rsid w:val="0001307F"/>
    <w:rsid w:val="0001309D"/>
    <w:rsid w:val="000133B3"/>
    <w:rsid w:val="00013643"/>
    <w:rsid w:val="000139F9"/>
    <w:rsid w:val="00013C91"/>
    <w:rsid w:val="00014031"/>
    <w:rsid w:val="0001473F"/>
    <w:rsid w:val="000147D5"/>
    <w:rsid w:val="000147D8"/>
    <w:rsid w:val="00014AD2"/>
    <w:rsid w:val="000152AC"/>
    <w:rsid w:val="000155D2"/>
    <w:rsid w:val="00015633"/>
    <w:rsid w:val="00015655"/>
    <w:rsid w:val="00015E9E"/>
    <w:rsid w:val="000160DB"/>
    <w:rsid w:val="00016300"/>
    <w:rsid w:val="0001640E"/>
    <w:rsid w:val="0001645A"/>
    <w:rsid w:val="0001645D"/>
    <w:rsid w:val="00016609"/>
    <w:rsid w:val="00016927"/>
    <w:rsid w:val="00016CD1"/>
    <w:rsid w:val="00016F11"/>
    <w:rsid w:val="00017A37"/>
    <w:rsid w:val="00017A54"/>
    <w:rsid w:val="00017E78"/>
    <w:rsid w:val="000200A9"/>
    <w:rsid w:val="00020166"/>
    <w:rsid w:val="00020425"/>
    <w:rsid w:val="0002048A"/>
    <w:rsid w:val="00020A83"/>
    <w:rsid w:val="00020D21"/>
    <w:rsid w:val="0002171B"/>
    <w:rsid w:val="0002180B"/>
    <w:rsid w:val="00021CDF"/>
    <w:rsid w:val="00021CFA"/>
    <w:rsid w:val="00021D94"/>
    <w:rsid w:val="000226B8"/>
    <w:rsid w:val="00022FC9"/>
    <w:rsid w:val="0002313E"/>
    <w:rsid w:val="00023619"/>
    <w:rsid w:val="00023793"/>
    <w:rsid w:val="00023DEB"/>
    <w:rsid w:val="000246E7"/>
    <w:rsid w:val="00024DE5"/>
    <w:rsid w:val="00024F9A"/>
    <w:rsid w:val="000252FB"/>
    <w:rsid w:val="00025370"/>
    <w:rsid w:val="0002586C"/>
    <w:rsid w:val="000260BA"/>
    <w:rsid w:val="00026528"/>
    <w:rsid w:val="000265B2"/>
    <w:rsid w:val="000265EA"/>
    <w:rsid w:val="00026DA1"/>
    <w:rsid w:val="00026DC2"/>
    <w:rsid w:val="00026F67"/>
    <w:rsid w:val="00026F6C"/>
    <w:rsid w:val="00026FB7"/>
    <w:rsid w:val="000270CF"/>
    <w:rsid w:val="000273C5"/>
    <w:rsid w:val="00030105"/>
    <w:rsid w:val="00030773"/>
    <w:rsid w:val="00030882"/>
    <w:rsid w:val="000308CA"/>
    <w:rsid w:val="00030A38"/>
    <w:rsid w:val="000311EB"/>
    <w:rsid w:val="000313D4"/>
    <w:rsid w:val="0003160B"/>
    <w:rsid w:val="0003161C"/>
    <w:rsid w:val="00031762"/>
    <w:rsid w:val="00031B2F"/>
    <w:rsid w:val="00031BC5"/>
    <w:rsid w:val="00032037"/>
    <w:rsid w:val="00032280"/>
    <w:rsid w:val="0003300C"/>
    <w:rsid w:val="000332EC"/>
    <w:rsid w:val="000334D0"/>
    <w:rsid w:val="00033623"/>
    <w:rsid w:val="000337A3"/>
    <w:rsid w:val="000343D3"/>
    <w:rsid w:val="00034533"/>
    <w:rsid w:val="00034561"/>
    <w:rsid w:val="000346D1"/>
    <w:rsid w:val="00034E7A"/>
    <w:rsid w:val="0003565D"/>
    <w:rsid w:val="000357CB"/>
    <w:rsid w:val="00035D1A"/>
    <w:rsid w:val="00035D3F"/>
    <w:rsid w:val="00036064"/>
    <w:rsid w:val="000360F2"/>
    <w:rsid w:val="00036D45"/>
    <w:rsid w:val="0003726A"/>
    <w:rsid w:val="00037321"/>
    <w:rsid w:val="000374E9"/>
    <w:rsid w:val="00037830"/>
    <w:rsid w:val="00037B9E"/>
    <w:rsid w:val="00037C59"/>
    <w:rsid w:val="00037F96"/>
    <w:rsid w:val="000408B7"/>
    <w:rsid w:val="0004098F"/>
    <w:rsid w:val="00040E63"/>
    <w:rsid w:val="00040EB4"/>
    <w:rsid w:val="00040EEF"/>
    <w:rsid w:val="00040FDF"/>
    <w:rsid w:val="000411A2"/>
    <w:rsid w:val="000413C9"/>
    <w:rsid w:val="00041510"/>
    <w:rsid w:val="00041613"/>
    <w:rsid w:val="00041B06"/>
    <w:rsid w:val="000420D6"/>
    <w:rsid w:val="00042177"/>
    <w:rsid w:val="0004259D"/>
    <w:rsid w:val="000427F1"/>
    <w:rsid w:val="00042903"/>
    <w:rsid w:val="0004351F"/>
    <w:rsid w:val="00043F27"/>
    <w:rsid w:val="00043FEB"/>
    <w:rsid w:val="0004409A"/>
    <w:rsid w:val="000443C0"/>
    <w:rsid w:val="00044605"/>
    <w:rsid w:val="00044607"/>
    <w:rsid w:val="00044A5B"/>
    <w:rsid w:val="000455B7"/>
    <w:rsid w:val="0004603D"/>
    <w:rsid w:val="0004628D"/>
    <w:rsid w:val="0004675A"/>
    <w:rsid w:val="000469F0"/>
    <w:rsid w:val="00046F44"/>
    <w:rsid w:val="000473F4"/>
    <w:rsid w:val="000477D1"/>
    <w:rsid w:val="00047A8F"/>
    <w:rsid w:val="00050713"/>
    <w:rsid w:val="00050985"/>
    <w:rsid w:val="00050C0D"/>
    <w:rsid w:val="00050C10"/>
    <w:rsid w:val="00050F0B"/>
    <w:rsid w:val="00050F7F"/>
    <w:rsid w:val="00050FBD"/>
    <w:rsid w:val="00051197"/>
    <w:rsid w:val="000516F0"/>
    <w:rsid w:val="00051B4A"/>
    <w:rsid w:val="00051BFC"/>
    <w:rsid w:val="00051D5C"/>
    <w:rsid w:val="00052454"/>
    <w:rsid w:val="0005252A"/>
    <w:rsid w:val="0005261A"/>
    <w:rsid w:val="000528CB"/>
    <w:rsid w:val="000531C8"/>
    <w:rsid w:val="00053301"/>
    <w:rsid w:val="00053C58"/>
    <w:rsid w:val="00053CC3"/>
    <w:rsid w:val="00054339"/>
    <w:rsid w:val="0005487A"/>
    <w:rsid w:val="0005493D"/>
    <w:rsid w:val="00054A64"/>
    <w:rsid w:val="00054B40"/>
    <w:rsid w:val="00055375"/>
    <w:rsid w:val="00055562"/>
    <w:rsid w:val="0005566D"/>
    <w:rsid w:val="0005578D"/>
    <w:rsid w:val="00055A62"/>
    <w:rsid w:val="00055A8F"/>
    <w:rsid w:val="00055AE0"/>
    <w:rsid w:val="00055CF2"/>
    <w:rsid w:val="00055DE4"/>
    <w:rsid w:val="00055DE8"/>
    <w:rsid w:val="00055F45"/>
    <w:rsid w:val="00056024"/>
    <w:rsid w:val="00056C04"/>
    <w:rsid w:val="00056D6B"/>
    <w:rsid w:val="000574CC"/>
    <w:rsid w:val="000574DD"/>
    <w:rsid w:val="000576E1"/>
    <w:rsid w:val="00057EB4"/>
    <w:rsid w:val="000602D1"/>
    <w:rsid w:val="000603F0"/>
    <w:rsid w:val="00060B9F"/>
    <w:rsid w:val="00060D27"/>
    <w:rsid w:val="000610DD"/>
    <w:rsid w:val="0006141F"/>
    <w:rsid w:val="00061506"/>
    <w:rsid w:val="00061508"/>
    <w:rsid w:val="00061621"/>
    <w:rsid w:val="0006305B"/>
    <w:rsid w:val="000630DA"/>
    <w:rsid w:val="000632D5"/>
    <w:rsid w:val="000634B5"/>
    <w:rsid w:val="000636FD"/>
    <w:rsid w:val="00063A7B"/>
    <w:rsid w:val="00064148"/>
    <w:rsid w:val="00064349"/>
    <w:rsid w:val="000645D3"/>
    <w:rsid w:val="00064754"/>
    <w:rsid w:val="00064813"/>
    <w:rsid w:val="00064A59"/>
    <w:rsid w:val="00064BFC"/>
    <w:rsid w:val="00064C1A"/>
    <w:rsid w:val="00064EBD"/>
    <w:rsid w:val="00065179"/>
    <w:rsid w:val="00065DE5"/>
    <w:rsid w:val="0006607B"/>
    <w:rsid w:val="00066309"/>
    <w:rsid w:val="000663CD"/>
    <w:rsid w:val="0006642F"/>
    <w:rsid w:val="000664ED"/>
    <w:rsid w:val="0006651D"/>
    <w:rsid w:val="00066A4B"/>
    <w:rsid w:val="00066A70"/>
    <w:rsid w:val="00066BD0"/>
    <w:rsid w:val="00066D49"/>
    <w:rsid w:val="0006707D"/>
    <w:rsid w:val="000672C6"/>
    <w:rsid w:val="00067A55"/>
    <w:rsid w:val="00067B0C"/>
    <w:rsid w:val="00067EEC"/>
    <w:rsid w:val="00067F75"/>
    <w:rsid w:val="00070144"/>
    <w:rsid w:val="00070773"/>
    <w:rsid w:val="000708FC"/>
    <w:rsid w:val="0007095A"/>
    <w:rsid w:val="00070B05"/>
    <w:rsid w:val="000713E7"/>
    <w:rsid w:val="0007166A"/>
    <w:rsid w:val="00071FC0"/>
    <w:rsid w:val="00072080"/>
    <w:rsid w:val="0007232D"/>
    <w:rsid w:val="0007247D"/>
    <w:rsid w:val="00072BB5"/>
    <w:rsid w:val="00072E7B"/>
    <w:rsid w:val="0007322B"/>
    <w:rsid w:val="000737F9"/>
    <w:rsid w:val="00073ABA"/>
    <w:rsid w:val="00073ABE"/>
    <w:rsid w:val="00073EF4"/>
    <w:rsid w:val="00073FC4"/>
    <w:rsid w:val="000741B9"/>
    <w:rsid w:val="00074537"/>
    <w:rsid w:val="0007488D"/>
    <w:rsid w:val="00074997"/>
    <w:rsid w:val="00074A05"/>
    <w:rsid w:val="00074A43"/>
    <w:rsid w:val="00074EF6"/>
    <w:rsid w:val="00075119"/>
    <w:rsid w:val="000751D5"/>
    <w:rsid w:val="00075748"/>
    <w:rsid w:val="000759A7"/>
    <w:rsid w:val="00075B1E"/>
    <w:rsid w:val="00075C2A"/>
    <w:rsid w:val="00075E0B"/>
    <w:rsid w:val="00076498"/>
    <w:rsid w:val="000764DD"/>
    <w:rsid w:val="00076662"/>
    <w:rsid w:val="000767FD"/>
    <w:rsid w:val="00076B5B"/>
    <w:rsid w:val="00076C8C"/>
    <w:rsid w:val="00076CEC"/>
    <w:rsid w:val="000770EF"/>
    <w:rsid w:val="00077BDB"/>
    <w:rsid w:val="00077D39"/>
    <w:rsid w:val="00077D57"/>
    <w:rsid w:val="00080082"/>
    <w:rsid w:val="0008095C"/>
    <w:rsid w:val="000809F5"/>
    <w:rsid w:val="00080AA0"/>
    <w:rsid w:val="00080B70"/>
    <w:rsid w:val="00081821"/>
    <w:rsid w:val="00081C5F"/>
    <w:rsid w:val="00082241"/>
    <w:rsid w:val="00082321"/>
    <w:rsid w:val="00082502"/>
    <w:rsid w:val="0008257E"/>
    <w:rsid w:val="00082701"/>
    <w:rsid w:val="00082CAC"/>
    <w:rsid w:val="00082EEC"/>
    <w:rsid w:val="00082F2B"/>
    <w:rsid w:val="00083241"/>
    <w:rsid w:val="000833E8"/>
    <w:rsid w:val="0008347D"/>
    <w:rsid w:val="0008348B"/>
    <w:rsid w:val="000835A8"/>
    <w:rsid w:val="000838F2"/>
    <w:rsid w:val="00083C1F"/>
    <w:rsid w:val="00084244"/>
    <w:rsid w:val="0008438B"/>
    <w:rsid w:val="000843B4"/>
    <w:rsid w:val="00084998"/>
    <w:rsid w:val="00084E5E"/>
    <w:rsid w:val="00084FDB"/>
    <w:rsid w:val="000854EF"/>
    <w:rsid w:val="00085767"/>
    <w:rsid w:val="00085B6D"/>
    <w:rsid w:val="00085C36"/>
    <w:rsid w:val="00086400"/>
    <w:rsid w:val="0008678B"/>
    <w:rsid w:val="00086878"/>
    <w:rsid w:val="00086C5B"/>
    <w:rsid w:val="00087019"/>
    <w:rsid w:val="00087157"/>
    <w:rsid w:val="000872A0"/>
    <w:rsid w:val="0008765C"/>
    <w:rsid w:val="00087671"/>
    <w:rsid w:val="0008785C"/>
    <w:rsid w:val="00087AA2"/>
    <w:rsid w:val="00087CE5"/>
    <w:rsid w:val="00087DBC"/>
    <w:rsid w:val="00087DC9"/>
    <w:rsid w:val="00087F7B"/>
    <w:rsid w:val="0009026C"/>
    <w:rsid w:val="000904FD"/>
    <w:rsid w:val="00090581"/>
    <w:rsid w:val="000907C4"/>
    <w:rsid w:val="000908F2"/>
    <w:rsid w:val="00090A87"/>
    <w:rsid w:val="00090C31"/>
    <w:rsid w:val="00090CB5"/>
    <w:rsid w:val="00090D68"/>
    <w:rsid w:val="0009129D"/>
    <w:rsid w:val="000913B9"/>
    <w:rsid w:val="00091419"/>
    <w:rsid w:val="000915B0"/>
    <w:rsid w:val="00091C6D"/>
    <w:rsid w:val="00091D76"/>
    <w:rsid w:val="00091E67"/>
    <w:rsid w:val="0009209C"/>
    <w:rsid w:val="000922A4"/>
    <w:rsid w:val="00092C13"/>
    <w:rsid w:val="00092EC6"/>
    <w:rsid w:val="0009311B"/>
    <w:rsid w:val="00093178"/>
    <w:rsid w:val="000935F9"/>
    <w:rsid w:val="00093AB0"/>
    <w:rsid w:val="00093DB2"/>
    <w:rsid w:val="00094448"/>
    <w:rsid w:val="0009448C"/>
    <w:rsid w:val="00094652"/>
    <w:rsid w:val="000946A6"/>
    <w:rsid w:val="00094887"/>
    <w:rsid w:val="00094C04"/>
    <w:rsid w:val="000953E2"/>
    <w:rsid w:val="00095774"/>
    <w:rsid w:val="000957C3"/>
    <w:rsid w:val="00095B03"/>
    <w:rsid w:val="00095BF8"/>
    <w:rsid w:val="00095E60"/>
    <w:rsid w:val="00095E93"/>
    <w:rsid w:val="0009618E"/>
    <w:rsid w:val="0009636C"/>
    <w:rsid w:val="0009677F"/>
    <w:rsid w:val="00096D6C"/>
    <w:rsid w:val="00097178"/>
    <w:rsid w:val="000971A5"/>
    <w:rsid w:val="000A0157"/>
    <w:rsid w:val="000A01E2"/>
    <w:rsid w:val="000A043A"/>
    <w:rsid w:val="000A046B"/>
    <w:rsid w:val="000A0516"/>
    <w:rsid w:val="000A06F1"/>
    <w:rsid w:val="000A0740"/>
    <w:rsid w:val="000A0772"/>
    <w:rsid w:val="000A07D4"/>
    <w:rsid w:val="000A0853"/>
    <w:rsid w:val="000A0D39"/>
    <w:rsid w:val="000A0ECF"/>
    <w:rsid w:val="000A10AE"/>
    <w:rsid w:val="000A13C1"/>
    <w:rsid w:val="000A1A10"/>
    <w:rsid w:val="000A1AD1"/>
    <w:rsid w:val="000A25A3"/>
    <w:rsid w:val="000A29E0"/>
    <w:rsid w:val="000A2A5F"/>
    <w:rsid w:val="000A3035"/>
    <w:rsid w:val="000A3203"/>
    <w:rsid w:val="000A36E6"/>
    <w:rsid w:val="000A38CF"/>
    <w:rsid w:val="000A3E5B"/>
    <w:rsid w:val="000A43C4"/>
    <w:rsid w:val="000A4607"/>
    <w:rsid w:val="000A4752"/>
    <w:rsid w:val="000A4DD8"/>
    <w:rsid w:val="000A513C"/>
    <w:rsid w:val="000A5285"/>
    <w:rsid w:val="000A55E9"/>
    <w:rsid w:val="000A567E"/>
    <w:rsid w:val="000A56AA"/>
    <w:rsid w:val="000A56D9"/>
    <w:rsid w:val="000A6056"/>
    <w:rsid w:val="000A64D2"/>
    <w:rsid w:val="000A64DF"/>
    <w:rsid w:val="000A65C4"/>
    <w:rsid w:val="000A6796"/>
    <w:rsid w:val="000A67ED"/>
    <w:rsid w:val="000A6AD7"/>
    <w:rsid w:val="000A6FDF"/>
    <w:rsid w:val="000A7115"/>
    <w:rsid w:val="000A7578"/>
    <w:rsid w:val="000B010B"/>
    <w:rsid w:val="000B02C8"/>
    <w:rsid w:val="000B07C0"/>
    <w:rsid w:val="000B1471"/>
    <w:rsid w:val="000B164D"/>
    <w:rsid w:val="000B1689"/>
    <w:rsid w:val="000B1783"/>
    <w:rsid w:val="000B2770"/>
    <w:rsid w:val="000B27A2"/>
    <w:rsid w:val="000B2940"/>
    <w:rsid w:val="000B2977"/>
    <w:rsid w:val="000B3374"/>
    <w:rsid w:val="000B36D8"/>
    <w:rsid w:val="000B389F"/>
    <w:rsid w:val="000B39FC"/>
    <w:rsid w:val="000B3C18"/>
    <w:rsid w:val="000B4353"/>
    <w:rsid w:val="000B44B7"/>
    <w:rsid w:val="000B497E"/>
    <w:rsid w:val="000B4B7C"/>
    <w:rsid w:val="000B4D20"/>
    <w:rsid w:val="000B51BB"/>
    <w:rsid w:val="000B51F2"/>
    <w:rsid w:val="000B5385"/>
    <w:rsid w:val="000B59CB"/>
    <w:rsid w:val="000B5AC1"/>
    <w:rsid w:val="000B5B6D"/>
    <w:rsid w:val="000B6301"/>
    <w:rsid w:val="000B65EE"/>
    <w:rsid w:val="000B6910"/>
    <w:rsid w:val="000B6A5F"/>
    <w:rsid w:val="000B6E1A"/>
    <w:rsid w:val="000B74D9"/>
    <w:rsid w:val="000B7B25"/>
    <w:rsid w:val="000C02EC"/>
    <w:rsid w:val="000C036C"/>
    <w:rsid w:val="000C043D"/>
    <w:rsid w:val="000C06D1"/>
    <w:rsid w:val="000C0BD5"/>
    <w:rsid w:val="000C0ED6"/>
    <w:rsid w:val="000C1500"/>
    <w:rsid w:val="000C17F4"/>
    <w:rsid w:val="000C1CB5"/>
    <w:rsid w:val="000C254D"/>
    <w:rsid w:val="000C25EE"/>
    <w:rsid w:val="000C269E"/>
    <w:rsid w:val="000C2C01"/>
    <w:rsid w:val="000C2D7C"/>
    <w:rsid w:val="000C3026"/>
    <w:rsid w:val="000C3272"/>
    <w:rsid w:val="000C3365"/>
    <w:rsid w:val="000C3390"/>
    <w:rsid w:val="000C3827"/>
    <w:rsid w:val="000C3BCA"/>
    <w:rsid w:val="000C4011"/>
    <w:rsid w:val="000C4032"/>
    <w:rsid w:val="000C4237"/>
    <w:rsid w:val="000C440C"/>
    <w:rsid w:val="000C4598"/>
    <w:rsid w:val="000C46FD"/>
    <w:rsid w:val="000C4A68"/>
    <w:rsid w:val="000C4AFB"/>
    <w:rsid w:val="000C4DAD"/>
    <w:rsid w:val="000C515E"/>
    <w:rsid w:val="000C5C01"/>
    <w:rsid w:val="000C60F7"/>
    <w:rsid w:val="000C620E"/>
    <w:rsid w:val="000C7722"/>
    <w:rsid w:val="000C782D"/>
    <w:rsid w:val="000C7890"/>
    <w:rsid w:val="000C7BB4"/>
    <w:rsid w:val="000D01DB"/>
    <w:rsid w:val="000D02C6"/>
    <w:rsid w:val="000D038D"/>
    <w:rsid w:val="000D0471"/>
    <w:rsid w:val="000D04B1"/>
    <w:rsid w:val="000D04F8"/>
    <w:rsid w:val="000D057E"/>
    <w:rsid w:val="000D081F"/>
    <w:rsid w:val="000D0DDA"/>
    <w:rsid w:val="000D0FA2"/>
    <w:rsid w:val="000D18A2"/>
    <w:rsid w:val="000D1BD6"/>
    <w:rsid w:val="000D1C49"/>
    <w:rsid w:val="000D1CCC"/>
    <w:rsid w:val="000D1DA0"/>
    <w:rsid w:val="000D1E7E"/>
    <w:rsid w:val="000D29EB"/>
    <w:rsid w:val="000D2B3D"/>
    <w:rsid w:val="000D30C7"/>
    <w:rsid w:val="000D319F"/>
    <w:rsid w:val="000D36F9"/>
    <w:rsid w:val="000D3881"/>
    <w:rsid w:val="000D3A6B"/>
    <w:rsid w:val="000D3CAE"/>
    <w:rsid w:val="000D40C5"/>
    <w:rsid w:val="000D487A"/>
    <w:rsid w:val="000D48AF"/>
    <w:rsid w:val="000D4AC1"/>
    <w:rsid w:val="000D4EC6"/>
    <w:rsid w:val="000D5000"/>
    <w:rsid w:val="000D51E1"/>
    <w:rsid w:val="000D557D"/>
    <w:rsid w:val="000D55CE"/>
    <w:rsid w:val="000D57BF"/>
    <w:rsid w:val="000D5967"/>
    <w:rsid w:val="000D5CE1"/>
    <w:rsid w:val="000D604B"/>
    <w:rsid w:val="000D6417"/>
    <w:rsid w:val="000D6482"/>
    <w:rsid w:val="000D66AF"/>
    <w:rsid w:val="000D7227"/>
    <w:rsid w:val="000D73BF"/>
    <w:rsid w:val="000D73C9"/>
    <w:rsid w:val="000D7514"/>
    <w:rsid w:val="000D752F"/>
    <w:rsid w:val="000D7961"/>
    <w:rsid w:val="000D7AF3"/>
    <w:rsid w:val="000D7F5B"/>
    <w:rsid w:val="000E0068"/>
    <w:rsid w:val="000E007D"/>
    <w:rsid w:val="000E1777"/>
    <w:rsid w:val="000E1F9C"/>
    <w:rsid w:val="000E235D"/>
    <w:rsid w:val="000E2881"/>
    <w:rsid w:val="000E2BFA"/>
    <w:rsid w:val="000E2E35"/>
    <w:rsid w:val="000E2F22"/>
    <w:rsid w:val="000E2F7C"/>
    <w:rsid w:val="000E3433"/>
    <w:rsid w:val="000E35EE"/>
    <w:rsid w:val="000E38AA"/>
    <w:rsid w:val="000E3C36"/>
    <w:rsid w:val="000E406C"/>
    <w:rsid w:val="000E411C"/>
    <w:rsid w:val="000E4215"/>
    <w:rsid w:val="000E42BB"/>
    <w:rsid w:val="000E462E"/>
    <w:rsid w:val="000E4806"/>
    <w:rsid w:val="000E4946"/>
    <w:rsid w:val="000E4D36"/>
    <w:rsid w:val="000E5431"/>
    <w:rsid w:val="000E57A7"/>
    <w:rsid w:val="000E60F1"/>
    <w:rsid w:val="000E636E"/>
    <w:rsid w:val="000E6B37"/>
    <w:rsid w:val="000E6D73"/>
    <w:rsid w:val="000E721D"/>
    <w:rsid w:val="000E7420"/>
    <w:rsid w:val="000E79F7"/>
    <w:rsid w:val="000E7E4A"/>
    <w:rsid w:val="000E7F29"/>
    <w:rsid w:val="000F0977"/>
    <w:rsid w:val="000F09E9"/>
    <w:rsid w:val="000F0AB0"/>
    <w:rsid w:val="000F0C9E"/>
    <w:rsid w:val="000F1017"/>
    <w:rsid w:val="000F1430"/>
    <w:rsid w:val="000F1566"/>
    <w:rsid w:val="000F1628"/>
    <w:rsid w:val="000F167B"/>
    <w:rsid w:val="000F1954"/>
    <w:rsid w:val="000F1B2C"/>
    <w:rsid w:val="000F1B8E"/>
    <w:rsid w:val="000F1B97"/>
    <w:rsid w:val="000F1E52"/>
    <w:rsid w:val="000F260E"/>
    <w:rsid w:val="000F26D5"/>
    <w:rsid w:val="000F2AE7"/>
    <w:rsid w:val="000F2BEC"/>
    <w:rsid w:val="000F2FCE"/>
    <w:rsid w:val="000F3041"/>
    <w:rsid w:val="000F3324"/>
    <w:rsid w:val="000F334E"/>
    <w:rsid w:val="000F3362"/>
    <w:rsid w:val="000F3581"/>
    <w:rsid w:val="000F36ED"/>
    <w:rsid w:val="000F3782"/>
    <w:rsid w:val="000F39C2"/>
    <w:rsid w:val="000F3D7B"/>
    <w:rsid w:val="000F407B"/>
    <w:rsid w:val="000F4361"/>
    <w:rsid w:val="000F436A"/>
    <w:rsid w:val="000F4417"/>
    <w:rsid w:val="000F47F5"/>
    <w:rsid w:val="000F4BAE"/>
    <w:rsid w:val="000F4D26"/>
    <w:rsid w:val="000F4F50"/>
    <w:rsid w:val="000F515F"/>
    <w:rsid w:val="000F5360"/>
    <w:rsid w:val="000F55A6"/>
    <w:rsid w:val="000F59FB"/>
    <w:rsid w:val="000F5E55"/>
    <w:rsid w:val="000F5FFD"/>
    <w:rsid w:val="000F6093"/>
    <w:rsid w:val="000F6561"/>
    <w:rsid w:val="000F661E"/>
    <w:rsid w:val="000F66F3"/>
    <w:rsid w:val="000F6776"/>
    <w:rsid w:val="000F696C"/>
    <w:rsid w:val="000F6A80"/>
    <w:rsid w:val="000F6AFC"/>
    <w:rsid w:val="000F71E5"/>
    <w:rsid w:val="000F72AB"/>
    <w:rsid w:val="000F7383"/>
    <w:rsid w:val="000F7466"/>
    <w:rsid w:val="000F776E"/>
    <w:rsid w:val="000F79B9"/>
    <w:rsid w:val="000F7BB5"/>
    <w:rsid w:val="000F7C2D"/>
    <w:rsid w:val="0010018C"/>
    <w:rsid w:val="00100FD9"/>
    <w:rsid w:val="00101154"/>
    <w:rsid w:val="0010118E"/>
    <w:rsid w:val="00101215"/>
    <w:rsid w:val="00101956"/>
    <w:rsid w:val="001019EB"/>
    <w:rsid w:val="00101A91"/>
    <w:rsid w:val="00101AF2"/>
    <w:rsid w:val="00101C5F"/>
    <w:rsid w:val="00101FF8"/>
    <w:rsid w:val="001023F4"/>
    <w:rsid w:val="00102BB0"/>
    <w:rsid w:val="00102D67"/>
    <w:rsid w:val="00102D94"/>
    <w:rsid w:val="00102E6D"/>
    <w:rsid w:val="00103C12"/>
    <w:rsid w:val="00103E27"/>
    <w:rsid w:val="001040B4"/>
    <w:rsid w:val="001042E1"/>
    <w:rsid w:val="0010448C"/>
    <w:rsid w:val="0010455D"/>
    <w:rsid w:val="00104714"/>
    <w:rsid w:val="001047D2"/>
    <w:rsid w:val="00104C22"/>
    <w:rsid w:val="00104CF9"/>
    <w:rsid w:val="00104EEC"/>
    <w:rsid w:val="0010532E"/>
    <w:rsid w:val="00105437"/>
    <w:rsid w:val="001057B6"/>
    <w:rsid w:val="00105884"/>
    <w:rsid w:val="00105C15"/>
    <w:rsid w:val="00105FBE"/>
    <w:rsid w:val="00106290"/>
    <w:rsid w:val="001067B2"/>
    <w:rsid w:val="0010681E"/>
    <w:rsid w:val="00106BF0"/>
    <w:rsid w:val="00107272"/>
    <w:rsid w:val="00107B4D"/>
    <w:rsid w:val="00107C8F"/>
    <w:rsid w:val="00107EA8"/>
    <w:rsid w:val="0011038E"/>
    <w:rsid w:val="0011045B"/>
    <w:rsid w:val="00110623"/>
    <w:rsid w:val="00110760"/>
    <w:rsid w:val="0011087C"/>
    <w:rsid w:val="001109F3"/>
    <w:rsid w:val="0011107D"/>
    <w:rsid w:val="0011132C"/>
    <w:rsid w:val="001114CB"/>
    <w:rsid w:val="00111752"/>
    <w:rsid w:val="0011191A"/>
    <w:rsid w:val="00111A02"/>
    <w:rsid w:val="00112147"/>
    <w:rsid w:val="0011235E"/>
    <w:rsid w:val="001129F9"/>
    <w:rsid w:val="00112A56"/>
    <w:rsid w:val="00112B8D"/>
    <w:rsid w:val="00112EDB"/>
    <w:rsid w:val="00112FC9"/>
    <w:rsid w:val="00113496"/>
    <w:rsid w:val="00113510"/>
    <w:rsid w:val="0011371C"/>
    <w:rsid w:val="00113A48"/>
    <w:rsid w:val="00113CB0"/>
    <w:rsid w:val="00113D4F"/>
    <w:rsid w:val="00113EE7"/>
    <w:rsid w:val="0011429D"/>
    <w:rsid w:val="00114377"/>
    <w:rsid w:val="001144BF"/>
    <w:rsid w:val="0011478E"/>
    <w:rsid w:val="0011480F"/>
    <w:rsid w:val="0011501B"/>
    <w:rsid w:val="0011523B"/>
    <w:rsid w:val="001153CE"/>
    <w:rsid w:val="001156B1"/>
    <w:rsid w:val="0011585A"/>
    <w:rsid w:val="00115B00"/>
    <w:rsid w:val="00116264"/>
    <w:rsid w:val="00116413"/>
    <w:rsid w:val="001167C6"/>
    <w:rsid w:val="001167D9"/>
    <w:rsid w:val="001169AD"/>
    <w:rsid w:val="00116D0E"/>
    <w:rsid w:val="00116FA5"/>
    <w:rsid w:val="001176AC"/>
    <w:rsid w:val="00117809"/>
    <w:rsid w:val="0012007A"/>
    <w:rsid w:val="00120092"/>
    <w:rsid w:val="0012041B"/>
    <w:rsid w:val="00120883"/>
    <w:rsid w:val="00120C92"/>
    <w:rsid w:val="00120D59"/>
    <w:rsid w:val="001212B7"/>
    <w:rsid w:val="00121573"/>
    <w:rsid w:val="001218C4"/>
    <w:rsid w:val="00121D97"/>
    <w:rsid w:val="0012246B"/>
    <w:rsid w:val="00122696"/>
    <w:rsid w:val="001228AC"/>
    <w:rsid w:val="00122B83"/>
    <w:rsid w:val="00122C0F"/>
    <w:rsid w:val="001230A0"/>
    <w:rsid w:val="00123111"/>
    <w:rsid w:val="00123633"/>
    <w:rsid w:val="0012405D"/>
    <w:rsid w:val="001242E9"/>
    <w:rsid w:val="001244D8"/>
    <w:rsid w:val="00124782"/>
    <w:rsid w:val="0012486F"/>
    <w:rsid w:val="001249C1"/>
    <w:rsid w:val="00124BC5"/>
    <w:rsid w:val="00124E1C"/>
    <w:rsid w:val="0012511D"/>
    <w:rsid w:val="001252B3"/>
    <w:rsid w:val="00125676"/>
    <w:rsid w:val="001257FD"/>
    <w:rsid w:val="00125914"/>
    <w:rsid w:val="00125E7B"/>
    <w:rsid w:val="00126512"/>
    <w:rsid w:val="0012652C"/>
    <w:rsid w:val="00126724"/>
    <w:rsid w:val="001267C9"/>
    <w:rsid w:val="00126894"/>
    <w:rsid w:val="001268C6"/>
    <w:rsid w:val="00126943"/>
    <w:rsid w:val="00126DF0"/>
    <w:rsid w:val="001270C8"/>
    <w:rsid w:val="001271C7"/>
    <w:rsid w:val="00127337"/>
    <w:rsid w:val="00127385"/>
    <w:rsid w:val="001274AA"/>
    <w:rsid w:val="001274CA"/>
    <w:rsid w:val="00127584"/>
    <w:rsid w:val="00127684"/>
    <w:rsid w:val="0012779A"/>
    <w:rsid w:val="001278BC"/>
    <w:rsid w:val="00127A28"/>
    <w:rsid w:val="00127BFB"/>
    <w:rsid w:val="00127CDE"/>
    <w:rsid w:val="00127F87"/>
    <w:rsid w:val="001301E1"/>
    <w:rsid w:val="001302AB"/>
    <w:rsid w:val="0013044E"/>
    <w:rsid w:val="00130471"/>
    <w:rsid w:val="00130735"/>
    <w:rsid w:val="00130B14"/>
    <w:rsid w:val="0013134A"/>
    <w:rsid w:val="00131815"/>
    <w:rsid w:val="00131DD4"/>
    <w:rsid w:val="001320DB"/>
    <w:rsid w:val="00132534"/>
    <w:rsid w:val="00132677"/>
    <w:rsid w:val="00132ECF"/>
    <w:rsid w:val="00133411"/>
    <w:rsid w:val="00133AAF"/>
    <w:rsid w:val="00133CEB"/>
    <w:rsid w:val="00133DA1"/>
    <w:rsid w:val="00133EF1"/>
    <w:rsid w:val="00133FBF"/>
    <w:rsid w:val="00134222"/>
    <w:rsid w:val="00134318"/>
    <w:rsid w:val="00134985"/>
    <w:rsid w:val="00134D4F"/>
    <w:rsid w:val="00134FA0"/>
    <w:rsid w:val="001350D8"/>
    <w:rsid w:val="001359FC"/>
    <w:rsid w:val="00135A0A"/>
    <w:rsid w:val="00135A21"/>
    <w:rsid w:val="0013609B"/>
    <w:rsid w:val="001369F7"/>
    <w:rsid w:val="00136B96"/>
    <w:rsid w:val="00136DBE"/>
    <w:rsid w:val="001378AA"/>
    <w:rsid w:val="00137A24"/>
    <w:rsid w:val="00137E5C"/>
    <w:rsid w:val="00137E68"/>
    <w:rsid w:val="0014034E"/>
    <w:rsid w:val="0014054C"/>
    <w:rsid w:val="001406CA"/>
    <w:rsid w:val="00140E77"/>
    <w:rsid w:val="001416F4"/>
    <w:rsid w:val="001417FF"/>
    <w:rsid w:val="00141BB3"/>
    <w:rsid w:val="00141E6F"/>
    <w:rsid w:val="00141FDF"/>
    <w:rsid w:val="0014209D"/>
    <w:rsid w:val="00142793"/>
    <w:rsid w:val="00142974"/>
    <w:rsid w:val="00142BA3"/>
    <w:rsid w:val="001438B3"/>
    <w:rsid w:val="001438BB"/>
    <w:rsid w:val="00143CE6"/>
    <w:rsid w:val="00143DA9"/>
    <w:rsid w:val="0014423E"/>
    <w:rsid w:val="00144787"/>
    <w:rsid w:val="00144E39"/>
    <w:rsid w:val="00145F74"/>
    <w:rsid w:val="0014604E"/>
    <w:rsid w:val="00146197"/>
    <w:rsid w:val="00146626"/>
    <w:rsid w:val="00146889"/>
    <w:rsid w:val="00146947"/>
    <w:rsid w:val="00146C44"/>
    <w:rsid w:val="00146D0A"/>
    <w:rsid w:val="00147141"/>
    <w:rsid w:val="0014722D"/>
    <w:rsid w:val="0014797C"/>
    <w:rsid w:val="00147B60"/>
    <w:rsid w:val="00147C76"/>
    <w:rsid w:val="00150406"/>
    <w:rsid w:val="00150746"/>
    <w:rsid w:val="00150814"/>
    <w:rsid w:val="00150C6E"/>
    <w:rsid w:val="00150ED5"/>
    <w:rsid w:val="00151331"/>
    <w:rsid w:val="00151BF0"/>
    <w:rsid w:val="00151D54"/>
    <w:rsid w:val="00152354"/>
    <w:rsid w:val="0015238D"/>
    <w:rsid w:val="00152DC6"/>
    <w:rsid w:val="00152E41"/>
    <w:rsid w:val="001530FC"/>
    <w:rsid w:val="00153112"/>
    <w:rsid w:val="00153606"/>
    <w:rsid w:val="001536B2"/>
    <w:rsid w:val="001538EE"/>
    <w:rsid w:val="0015396E"/>
    <w:rsid w:val="0015405B"/>
    <w:rsid w:val="00154267"/>
    <w:rsid w:val="00154756"/>
    <w:rsid w:val="00155192"/>
    <w:rsid w:val="001555C1"/>
    <w:rsid w:val="00155A3F"/>
    <w:rsid w:val="00155B41"/>
    <w:rsid w:val="00155B67"/>
    <w:rsid w:val="00155B79"/>
    <w:rsid w:val="001561D9"/>
    <w:rsid w:val="00156216"/>
    <w:rsid w:val="00156344"/>
    <w:rsid w:val="00156406"/>
    <w:rsid w:val="001565D2"/>
    <w:rsid w:val="0015669A"/>
    <w:rsid w:val="00156ABA"/>
    <w:rsid w:val="00156BC1"/>
    <w:rsid w:val="001571C1"/>
    <w:rsid w:val="0015726E"/>
    <w:rsid w:val="00157398"/>
    <w:rsid w:val="001573C7"/>
    <w:rsid w:val="001574B6"/>
    <w:rsid w:val="001577F0"/>
    <w:rsid w:val="00157D0E"/>
    <w:rsid w:val="00157F04"/>
    <w:rsid w:val="00160C09"/>
    <w:rsid w:val="00160EA5"/>
    <w:rsid w:val="00161183"/>
    <w:rsid w:val="00161217"/>
    <w:rsid w:val="00161450"/>
    <w:rsid w:val="001616D5"/>
    <w:rsid w:val="00161A18"/>
    <w:rsid w:val="00161DFE"/>
    <w:rsid w:val="00161EB4"/>
    <w:rsid w:val="00162063"/>
    <w:rsid w:val="0016208D"/>
    <w:rsid w:val="001620C8"/>
    <w:rsid w:val="00162508"/>
    <w:rsid w:val="001626D0"/>
    <w:rsid w:val="0016271B"/>
    <w:rsid w:val="00162B60"/>
    <w:rsid w:val="00162DED"/>
    <w:rsid w:val="00162EBC"/>
    <w:rsid w:val="001630F3"/>
    <w:rsid w:val="0016336A"/>
    <w:rsid w:val="00163696"/>
    <w:rsid w:val="001638F9"/>
    <w:rsid w:val="00163A5B"/>
    <w:rsid w:val="00163A88"/>
    <w:rsid w:val="00163D72"/>
    <w:rsid w:val="00163E1E"/>
    <w:rsid w:val="00164012"/>
    <w:rsid w:val="001640D2"/>
    <w:rsid w:val="00164143"/>
    <w:rsid w:val="0016424B"/>
    <w:rsid w:val="001644C7"/>
    <w:rsid w:val="00164557"/>
    <w:rsid w:val="00164716"/>
    <w:rsid w:val="001647AD"/>
    <w:rsid w:val="00164A05"/>
    <w:rsid w:val="00164B78"/>
    <w:rsid w:val="00164D4E"/>
    <w:rsid w:val="00164EF6"/>
    <w:rsid w:val="001651B6"/>
    <w:rsid w:val="00165E60"/>
    <w:rsid w:val="00166097"/>
    <w:rsid w:val="00166459"/>
    <w:rsid w:val="001667F6"/>
    <w:rsid w:val="00166DAD"/>
    <w:rsid w:val="00166E6D"/>
    <w:rsid w:val="00166FB5"/>
    <w:rsid w:val="00167022"/>
    <w:rsid w:val="0016718E"/>
    <w:rsid w:val="0017060B"/>
    <w:rsid w:val="00170701"/>
    <w:rsid w:val="00170D0E"/>
    <w:rsid w:val="00171B71"/>
    <w:rsid w:val="00171C7C"/>
    <w:rsid w:val="00172459"/>
    <w:rsid w:val="00172637"/>
    <w:rsid w:val="001726D4"/>
    <w:rsid w:val="0017274E"/>
    <w:rsid w:val="001728B5"/>
    <w:rsid w:val="0017336D"/>
    <w:rsid w:val="0017375B"/>
    <w:rsid w:val="001738C7"/>
    <w:rsid w:val="001739A1"/>
    <w:rsid w:val="00173DCE"/>
    <w:rsid w:val="00173F1A"/>
    <w:rsid w:val="00174052"/>
    <w:rsid w:val="001745CE"/>
    <w:rsid w:val="00174E84"/>
    <w:rsid w:val="001750A0"/>
    <w:rsid w:val="00175387"/>
    <w:rsid w:val="00175DCC"/>
    <w:rsid w:val="00175E35"/>
    <w:rsid w:val="001762F3"/>
    <w:rsid w:val="001766D2"/>
    <w:rsid w:val="001768FA"/>
    <w:rsid w:val="001769A8"/>
    <w:rsid w:val="00176D5B"/>
    <w:rsid w:val="00177179"/>
    <w:rsid w:val="001772F7"/>
    <w:rsid w:val="0017749D"/>
    <w:rsid w:val="0017756F"/>
    <w:rsid w:val="001778A7"/>
    <w:rsid w:val="00177B92"/>
    <w:rsid w:val="00177EF1"/>
    <w:rsid w:val="00177F02"/>
    <w:rsid w:val="001806B3"/>
    <w:rsid w:val="001806B5"/>
    <w:rsid w:val="001806EE"/>
    <w:rsid w:val="00180AA8"/>
    <w:rsid w:val="00180E8D"/>
    <w:rsid w:val="00180FF8"/>
    <w:rsid w:val="00181168"/>
    <w:rsid w:val="001813B0"/>
    <w:rsid w:val="00181838"/>
    <w:rsid w:val="001818D8"/>
    <w:rsid w:val="00181956"/>
    <w:rsid w:val="001819C7"/>
    <w:rsid w:val="00181B9E"/>
    <w:rsid w:val="00181C4E"/>
    <w:rsid w:val="0018200A"/>
    <w:rsid w:val="0018239D"/>
    <w:rsid w:val="0018271E"/>
    <w:rsid w:val="001827CC"/>
    <w:rsid w:val="00182ACA"/>
    <w:rsid w:val="00182DDB"/>
    <w:rsid w:val="00182F6F"/>
    <w:rsid w:val="00183096"/>
    <w:rsid w:val="001835D2"/>
    <w:rsid w:val="00183A57"/>
    <w:rsid w:val="0018426D"/>
    <w:rsid w:val="00184346"/>
    <w:rsid w:val="00184490"/>
    <w:rsid w:val="001844C6"/>
    <w:rsid w:val="001845EF"/>
    <w:rsid w:val="00184B03"/>
    <w:rsid w:val="00184E93"/>
    <w:rsid w:val="00184F0C"/>
    <w:rsid w:val="00184FCD"/>
    <w:rsid w:val="00185B75"/>
    <w:rsid w:val="00185BF1"/>
    <w:rsid w:val="00185D4E"/>
    <w:rsid w:val="00185E91"/>
    <w:rsid w:val="00186186"/>
    <w:rsid w:val="0018625D"/>
    <w:rsid w:val="00186A77"/>
    <w:rsid w:val="00186B3B"/>
    <w:rsid w:val="001871D2"/>
    <w:rsid w:val="001874D7"/>
    <w:rsid w:val="00187836"/>
    <w:rsid w:val="00187B9E"/>
    <w:rsid w:val="00187E0C"/>
    <w:rsid w:val="00187FD8"/>
    <w:rsid w:val="001900C7"/>
    <w:rsid w:val="001903F5"/>
    <w:rsid w:val="00190BC4"/>
    <w:rsid w:val="00190CA2"/>
    <w:rsid w:val="001910A2"/>
    <w:rsid w:val="00191188"/>
    <w:rsid w:val="001911BB"/>
    <w:rsid w:val="00191279"/>
    <w:rsid w:val="00191308"/>
    <w:rsid w:val="00191D42"/>
    <w:rsid w:val="00192231"/>
    <w:rsid w:val="00192587"/>
    <w:rsid w:val="00192DC6"/>
    <w:rsid w:val="00192F5C"/>
    <w:rsid w:val="00193C8F"/>
    <w:rsid w:val="00194013"/>
    <w:rsid w:val="001942E7"/>
    <w:rsid w:val="001945C8"/>
    <w:rsid w:val="00194850"/>
    <w:rsid w:val="00194A76"/>
    <w:rsid w:val="00194AAE"/>
    <w:rsid w:val="00194B60"/>
    <w:rsid w:val="00194FF2"/>
    <w:rsid w:val="00195344"/>
    <w:rsid w:val="0019574C"/>
    <w:rsid w:val="00195D19"/>
    <w:rsid w:val="00195DF5"/>
    <w:rsid w:val="00195F02"/>
    <w:rsid w:val="001966EB"/>
    <w:rsid w:val="00196A24"/>
    <w:rsid w:val="00196E13"/>
    <w:rsid w:val="00197334"/>
    <w:rsid w:val="0019756C"/>
    <w:rsid w:val="00197D54"/>
    <w:rsid w:val="001A0C3C"/>
    <w:rsid w:val="001A0FC3"/>
    <w:rsid w:val="001A1723"/>
    <w:rsid w:val="001A1BFA"/>
    <w:rsid w:val="001A1E8A"/>
    <w:rsid w:val="001A2031"/>
    <w:rsid w:val="001A2145"/>
    <w:rsid w:val="001A22B3"/>
    <w:rsid w:val="001A23B1"/>
    <w:rsid w:val="001A2512"/>
    <w:rsid w:val="001A26B9"/>
    <w:rsid w:val="001A292B"/>
    <w:rsid w:val="001A2C72"/>
    <w:rsid w:val="001A2D3B"/>
    <w:rsid w:val="001A306E"/>
    <w:rsid w:val="001A3352"/>
    <w:rsid w:val="001A3695"/>
    <w:rsid w:val="001A3DB4"/>
    <w:rsid w:val="001A4052"/>
    <w:rsid w:val="001A44AA"/>
    <w:rsid w:val="001A4A74"/>
    <w:rsid w:val="001A4BA3"/>
    <w:rsid w:val="001A59BB"/>
    <w:rsid w:val="001A5A0F"/>
    <w:rsid w:val="001A5B24"/>
    <w:rsid w:val="001A5B3F"/>
    <w:rsid w:val="001A5C62"/>
    <w:rsid w:val="001A5CB1"/>
    <w:rsid w:val="001A63B0"/>
    <w:rsid w:val="001A6A15"/>
    <w:rsid w:val="001A6B09"/>
    <w:rsid w:val="001A6F58"/>
    <w:rsid w:val="001A70DC"/>
    <w:rsid w:val="001A70E4"/>
    <w:rsid w:val="001A71AD"/>
    <w:rsid w:val="001A7BA1"/>
    <w:rsid w:val="001A7C6D"/>
    <w:rsid w:val="001A7E8B"/>
    <w:rsid w:val="001B017B"/>
    <w:rsid w:val="001B03E4"/>
    <w:rsid w:val="001B0752"/>
    <w:rsid w:val="001B08FF"/>
    <w:rsid w:val="001B0ACC"/>
    <w:rsid w:val="001B14E0"/>
    <w:rsid w:val="001B15F0"/>
    <w:rsid w:val="001B1992"/>
    <w:rsid w:val="001B1B2B"/>
    <w:rsid w:val="001B1CD9"/>
    <w:rsid w:val="001B1FFF"/>
    <w:rsid w:val="001B204A"/>
    <w:rsid w:val="001B2275"/>
    <w:rsid w:val="001B2370"/>
    <w:rsid w:val="001B237F"/>
    <w:rsid w:val="001B257F"/>
    <w:rsid w:val="001B2AD7"/>
    <w:rsid w:val="001B2D49"/>
    <w:rsid w:val="001B2E04"/>
    <w:rsid w:val="001B2ED0"/>
    <w:rsid w:val="001B32D1"/>
    <w:rsid w:val="001B330C"/>
    <w:rsid w:val="001B332D"/>
    <w:rsid w:val="001B387D"/>
    <w:rsid w:val="001B3F18"/>
    <w:rsid w:val="001B41A8"/>
    <w:rsid w:val="001B45A7"/>
    <w:rsid w:val="001B49FC"/>
    <w:rsid w:val="001B57E8"/>
    <w:rsid w:val="001B5819"/>
    <w:rsid w:val="001B617B"/>
    <w:rsid w:val="001B6693"/>
    <w:rsid w:val="001B6D41"/>
    <w:rsid w:val="001B6E7E"/>
    <w:rsid w:val="001B7817"/>
    <w:rsid w:val="001B78E1"/>
    <w:rsid w:val="001B7C04"/>
    <w:rsid w:val="001B7E65"/>
    <w:rsid w:val="001C02CD"/>
    <w:rsid w:val="001C045F"/>
    <w:rsid w:val="001C047F"/>
    <w:rsid w:val="001C0495"/>
    <w:rsid w:val="001C0A56"/>
    <w:rsid w:val="001C0A6F"/>
    <w:rsid w:val="001C0AA1"/>
    <w:rsid w:val="001C0B6F"/>
    <w:rsid w:val="001C145F"/>
    <w:rsid w:val="001C150F"/>
    <w:rsid w:val="001C158E"/>
    <w:rsid w:val="001C2103"/>
    <w:rsid w:val="001C2198"/>
    <w:rsid w:val="001C2489"/>
    <w:rsid w:val="001C2510"/>
    <w:rsid w:val="001C25CC"/>
    <w:rsid w:val="001C25F9"/>
    <w:rsid w:val="001C2788"/>
    <w:rsid w:val="001C2C7C"/>
    <w:rsid w:val="001C2CCA"/>
    <w:rsid w:val="001C31C0"/>
    <w:rsid w:val="001C35C1"/>
    <w:rsid w:val="001C3609"/>
    <w:rsid w:val="001C3788"/>
    <w:rsid w:val="001C40E3"/>
    <w:rsid w:val="001C42D3"/>
    <w:rsid w:val="001C4657"/>
    <w:rsid w:val="001C4EE9"/>
    <w:rsid w:val="001C50F3"/>
    <w:rsid w:val="001C5140"/>
    <w:rsid w:val="001C5162"/>
    <w:rsid w:val="001C5290"/>
    <w:rsid w:val="001C577B"/>
    <w:rsid w:val="001C5A10"/>
    <w:rsid w:val="001C5AD4"/>
    <w:rsid w:val="001C5BD5"/>
    <w:rsid w:val="001C5E6E"/>
    <w:rsid w:val="001C6606"/>
    <w:rsid w:val="001C66F9"/>
    <w:rsid w:val="001C7050"/>
    <w:rsid w:val="001C71FB"/>
    <w:rsid w:val="001C72A9"/>
    <w:rsid w:val="001C73A0"/>
    <w:rsid w:val="001C78A3"/>
    <w:rsid w:val="001C7B7B"/>
    <w:rsid w:val="001D064C"/>
    <w:rsid w:val="001D0889"/>
    <w:rsid w:val="001D0E19"/>
    <w:rsid w:val="001D0F16"/>
    <w:rsid w:val="001D11E7"/>
    <w:rsid w:val="001D134B"/>
    <w:rsid w:val="001D1467"/>
    <w:rsid w:val="001D15F7"/>
    <w:rsid w:val="001D1F22"/>
    <w:rsid w:val="001D223D"/>
    <w:rsid w:val="001D283A"/>
    <w:rsid w:val="001D28BE"/>
    <w:rsid w:val="001D2D53"/>
    <w:rsid w:val="001D34EA"/>
    <w:rsid w:val="001D397E"/>
    <w:rsid w:val="001D3992"/>
    <w:rsid w:val="001D39F8"/>
    <w:rsid w:val="001D3B02"/>
    <w:rsid w:val="001D46AE"/>
    <w:rsid w:val="001D4728"/>
    <w:rsid w:val="001D47F4"/>
    <w:rsid w:val="001D4936"/>
    <w:rsid w:val="001D4AB1"/>
    <w:rsid w:val="001D5D1A"/>
    <w:rsid w:val="001D5DC4"/>
    <w:rsid w:val="001D5FC7"/>
    <w:rsid w:val="001D6139"/>
    <w:rsid w:val="001D6167"/>
    <w:rsid w:val="001D63D0"/>
    <w:rsid w:val="001D63D1"/>
    <w:rsid w:val="001D6714"/>
    <w:rsid w:val="001D6B5E"/>
    <w:rsid w:val="001D6BA9"/>
    <w:rsid w:val="001D7252"/>
    <w:rsid w:val="001D74A8"/>
    <w:rsid w:val="001D76AB"/>
    <w:rsid w:val="001D78C3"/>
    <w:rsid w:val="001D7C8D"/>
    <w:rsid w:val="001E0155"/>
    <w:rsid w:val="001E03E7"/>
    <w:rsid w:val="001E04BC"/>
    <w:rsid w:val="001E04F9"/>
    <w:rsid w:val="001E04FE"/>
    <w:rsid w:val="001E0766"/>
    <w:rsid w:val="001E093C"/>
    <w:rsid w:val="001E11C9"/>
    <w:rsid w:val="001E15AD"/>
    <w:rsid w:val="001E1607"/>
    <w:rsid w:val="001E174B"/>
    <w:rsid w:val="001E1D0E"/>
    <w:rsid w:val="001E1DB7"/>
    <w:rsid w:val="001E1E00"/>
    <w:rsid w:val="001E1F76"/>
    <w:rsid w:val="001E2412"/>
    <w:rsid w:val="001E2439"/>
    <w:rsid w:val="001E261C"/>
    <w:rsid w:val="001E2887"/>
    <w:rsid w:val="001E28B4"/>
    <w:rsid w:val="001E3629"/>
    <w:rsid w:val="001E3BB5"/>
    <w:rsid w:val="001E3C4F"/>
    <w:rsid w:val="001E3E6C"/>
    <w:rsid w:val="001E43CC"/>
    <w:rsid w:val="001E48E5"/>
    <w:rsid w:val="001E48EA"/>
    <w:rsid w:val="001E51A2"/>
    <w:rsid w:val="001E57CA"/>
    <w:rsid w:val="001E59A1"/>
    <w:rsid w:val="001E5BC2"/>
    <w:rsid w:val="001E5CD5"/>
    <w:rsid w:val="001E6421"/>
    <w:rsid w:val="001E6674"/>
    <w:rsid w:val="001E677D"/>
    <w:rsid w:val="001E67C2"/>
    <w:rsid w:val="001E6A82"/>
    <w:rsid w:val="001E70EA"/>
    <w:rsid w:val="001E732D"/>
    <w:rsid w:val="001E73F1"/>
    <w:rsid w:val="001E77B8"/>
    <w:rsid w:val="001E7B19"/>
    <w:rsid w:val="001E7CF1"/>
    <w:rsid w:val="001E7FE0"/>
    <w:rsid w:val="001F009D"/>
    <w:rsid w:val="001F0736"/>
    <w:rsid w:val="001F0748"/>
    <w:rsid w:val="001F097B"/>
    <w:rsid w:val="001F0A72"/>
    <w:rsid w:val="001F0EA9"/>
    <w:rsid w:val="001F102F"/>
    <w:rsid w:val="001F104F"/>
    <w:rsid w:val="001F175D"/>
    <w:rsid w:val="001F2148"/>
    <w:rsid w:val="001F2252"/>
    <w:rsid w:val="001F2907"/>
    <w:rsid w:val="001F2991"/>
    <w:rsid w:val="001F29B4"/>
    <w:rsid w:val="001F2C32"/>
    <w:rsid w:val="001F302E"/>
    <w:rsid w:val="001F3545"/>
    <w:rsid w:val="001F3599"/>
    <w:rsid w:val="001F35A0"/>
    <w:rsid w:val="001F44D3"/>
    <w:rsid w:val="001F45BF"/>
    <w:rsid w:val="001F4765"/>
    <w:rsid w:val="001F488E"/>
    <w:rsid w:val="001F4990"/>
    <w:rsid w:val="001F4EF4"/>
    <w:rsid w:val="001F5040"/>
    <w:rsid w:val="001F51F6"/>
    <w:rsid w:val="001F5BF9"/>
    <w:rsid w:val="001F618A"/>
    <w:rsid w:val="001F61BB"/>
    <w:rsid w:val="001F63D5"/>
    <w:rsid w:val="001F6406"/>
    <w:rsid w:val="001F6460"/>
    <w:rsid w:val="001F674B"/>
    <w:rsid w:val="001F6826"/>
    <w:rsid w:val="001F6992"/>
    <w:rsid w:val="001F6E03"/>
    <w:rsid w:val="001F7585"/>
    <w:rsid w:val="001F75D2"/>
    <w:rsid w:val="001F75DA"/>
    <w:rsid w:val="001F797E"/>
    <w:rsid w:val="001F79B7"/>
    <w:rsid w:val="001F79D8"/>
    <w:rsid w:val="001F79DC"/>
    <w:rsid w:val="001F7BC3"/>
    <w:rsid w:val="002003E1"/>
    <w:rsid w:val="00200C8E"/>
    <w:rsid w:val="0020118D"/>
    <w:rsid w:val="002011C8"/>
    <w:rsid w:val="00201934"/>
    <w:rsid w:val="00201A78"/>
    <w:rsid w:val="00201CDB"/>
    <w:rsid w:val="0020269C"/>
    <w:rsid w:val="0020272B"/>
    <w:rsid w:val="00202D57"/>
    <w:rsid w:val="00202E6A"/>
    <w:rsid w:val="00202F7A"/>
    <w:rsid w:val="0020352B"/>
    <w:rsid w:val="002042D5"/>
    <w:rsid w:val="002047FF"/>
    <w:rsid w:val="002048EC"/>
    <w:rsid w:val="0020496E"/>
    <w:rsid w:val="00204B9C"/>
    <w:rsid w:val="00204C72"/>
    <w:rsid w:val="00204C8B"/>
    <w:rsid w:val="00204D84"/>
    <w:rsid w:val="00204E23"/>
    <w:rsid w:val="00204E84"/>
    <w:rsid w:val="002052B1"/>
    <w:rsid w:val="002055F3"/>
    <w:rsid w:val="002059D2"/>
    <w:rsid w:val="00205B11"/>
    <w:rsid w:val="002062AB"/>
    <w:rsid w:val="002067B9"/>
    <w:rsid w:val="00206D77"/>
    <w:rsid w:val="00206E8D"/>
    <w:rsid w:val="002071C2"/>
    <w:rsid w:val="0020741C"/>
    <w:rsid w:val="00207596"/>
    <w:rsid w:val="00207CF0"/>
    <w:rsid w:val="00207E74"/>
    <w:rsid w:val="00207F62"/>
    <w:rsid w:val="00207FB2"/>
    <w:rsid w:val="00210137"/>
    <w:rsid w:val="002104A2"/>
    <w:rsid w:val="0021052B"/>
    <w:rsid w:val="00210B5C"/>
    <w:rsid w:val="00210C96"/>
    <w:rsid w:val="00210D2E"/>
    <w:rsid w:val="00211075"/>
    <w:rsid w:val="00211747"/>
    <w:rsid w:val="002117DD"/>
    <w:rsid w:val="00211AC7"/>
    <w:rsid w:val="00212101"/>
    <w:rsid w:val="00212408"/>
    <w:rsid w:val="00213133"/>
    <w:rsid w:val="00213177"/>
    <w:rsid w:val="002135E1"/>
    <w:rsid w:val="00213867"/>
    <w:rsid w:val="002138E1"/>
    <w:rsid w:val="00213AE1"/>
    <w:rsid w:val="00213B2D"/>
    <w:rsid w:val="00214138"/>
    <w:rsid w:val="0021414E"/>
    <w:rsid w:val="002141D8"/>
    <w:rsid w:val="002146AD"/>
    <w:rsid w:val="002146FB"/>
    <w:rsid w:val="00214B49"/>
    <w:rsid w:val="00214B83"/>
    <w:rsid w:val="002151A0"/>
    <w:rsid w:val="002152A5"/>
    <w:rsid w:val="0021536E"/>
    <w:rsid w:val="00215759"/>
    <w:rsid w:val="00215A33"/>
    <w:rsid w:val="00215E28"/>
    <w:rsid w:val="00215E95"/>
    <w:rsid w:val="00215FDF"/>
    <w:rsid w:val="002167E2"/>
    <w:rsid w:val="00216940"/>
    <w:rsid w:val="00216C91"/>
    <w:rsid w:val="00216F32"/>
    <w:rsid w:val="002170E7"/>
    <w:rsid w:val="002174E7"/>
    <w:rsid w:val="002175DB"/>
    <w:rsid w:val="002177F5"/>
    <w:rsid w:val="00217836"/>
    <w:rsid w:val="00217A4D"/>
    <w:rsid w:val="00217E34"/>
    <w:rsid w:val="002203C4"/>
    <w:rsid w:val="002203CA"/>
    <w:rsid w:val="002204F3"/>
    <w:rsid w:val="0022092B"/>
    <w:rsid w:val="00220B2F"/>
    <w:rsid w:val="00221061"/>
    <w:rsid w:val="002219C2"/>
    <w:rsid w:val="00221C81"/>
    <w:rsid w:val="00221E74"/>
    <w:rsid w:val="002220D4"/>
    <w:rsid w:val="00222429"/>
    <w:rsid w:val="00222588"/>
    <w:rsid w:val="00222637"/>
    <w:rsid w:val="0022280C"/>
    <w:rsid w:val="00222825"/>
    <w:rsid w:val="00222C51"/>
    <w:rsid w:val="00222F2D"/>
    <w:rsid w:val="0022327F"/>
    <w:rsid w:val="0022339A"/>
    <w:rsid w:val="0022386E"/>
    <w:rsid w:val="002239F4"/>
    <w:rsid w:val="00223F80"/>
    <w:rsid w:val="00223FDC"/>
    <w:rsid w:val="00224058"/>
    <w:rsid w:val="002247B9"/>
    <w:rsid w:val="0022483C"/>
    <w:rsid w:val="00224D03"/>
    <w:rsid w:val="00225022"/>
    <w:rsid w:val="0022569B"/>
    <w:rsid w:val="00225F95"/>
    <w:rsid w:val="00226225"/>
    <w:rsid w:val="00226499"/>
    <w:rsid w:val="0022661F"/>
    <w:rsid w:val="002266C0"/>
    <w:rsid w:val="00226A73"/>
    <w:rsid w:val="00226BF6"/>
    <w:rsid w:val="00226DF3"/>
    <w:rsid w:val="00226EFD"/>
    <w:rsid w:val="00227018"/>
    <w:rsid w:val="002270A3"/>
    <w:rsid w:val="00227A4E"/>
    <w:rsid w:val="00230259"/>
    <w:rsid w:val="002310A3"/>
    <w:rsid w:val="00231477"/>
    <w:rsid w:val="002319D8"/>
    <w:rsid w:val="00231A4A"/>
    <w:rsid w:val="00231B62"/>
    <w:rsid w:val="00231B63"/>
    <w:rsid w:val="00231DE2"/>
    <w:rsid w:val="00231ED1"/>
    <w:rsid w:val="002323B0"/>
    <w:rsid w:val="0023294F"/>
    <w:rsid w:val="00232D3E"/>
    <w:rsid w:val="002331B4"/>
    <w:rsid w:val="002335AF"/>
    <w:rsid w:val="002339EF"/>
    <w:rsid w:val="00233B50"/>
    <w:rsid w:val="00233D6B"/>
    <w:rsid w:val="002348B5"/>
    <w:rsid w:val="0023491A"/>
    <w:rsid w:val="00234975"/>
    <w:rsid w:val="00234ACF"/>
    <w:rsid w:val="00234F42"/>
    <w:rsid w:val="00234FAB"/>
    <w:rsid w:val="00235009"/>
    <w:rsid w:val="00235122"/>
    <w:rsid w:val="002353F9"/>
    <w:rsid w:val="0023568C"/>
    <w:rsid w:val="00235711"/>
    <w:rsid w:val="00235C2B"/>
    <w:rsid w:val="00235F61"/>
    <w:rsid w:val="0023601A"/>
    <w:rsid w:val="0023624D"/>
    <w:rsid w:val="002362C5"/>
    <w:rsid w:val="00236A2A"/>
    <w:rsid w:val="00236DEA"/>
    <w:rsid w:val="00236F82"/>
    <w:rsid w:val="002373DE"/>
    <w:rsid w:val="00237B33"/>
    <w:rsid w:val="002404F3"/>
    <w:rsid w:val="00240884"/>
    <w:rsid w:val="002408CA"/>
    <w:rsid w:val="00241218"/>
    <w:rsid w:val="002412F8"/>
    <w:rsid w:val="0024178C"/>
    <w:rsid w:val="002421BC"/>
    <w:rsid w:val="002421DA"/>
    <w:rsid w:val="00242490"/>
    <w:rsid w:val="00242651"/>
    <w:rsid w:val="0024279C"/>
    <w:rsid w:val="00242821"/>
    <w:rsid w:val="002429C2"/>
    <w:rsid w:val="00242BA4"/>
    <w:rsid w:val="00242BBE"/>
    <w:rsid w:val="00242DCD"/>
    <w:rsid w:val="00243090"/>
    <w:rsid w:val="002430E7"/>
    <w:rsid w:val="00243399"/>
    <w:rsid w:val="00243A0D"/>
    <w:rsid w:val="00243A45"/>
    <w:rsid w:val="00244099"/>
    <w:rsid w:val="0024422E"/>
    <w:rsid w:val="00244243"/>
    <w:rsid w:val="002443A2"/>
    <w:rsid w:val="002445E5"/>
    <w:rsid w:val="002448CB"/>
    <w:rsid w:val="0024522B"/>
    <w:rsid w:val="00245460"/>
    <w:rsid w:val="0024549A"/>
    <w:rsid w:val="00245ACC"/>
    <w:rsid w:val="00245AED"/>
    <w:rsid w:val="00245EE0"/>
    <w:rsid w:val="00246088"/>
    <w:rsid w:val="002465BA"/>
    <w:rsid w:val="002469E9"/>
    <w:rsid w:val="00246B20"/>
    <w:rsid w:val="00246CB6"/>
    <w:rsid w:val="00246FF0"/>
    <w:rsid w:val="00247368"/>
    <w:rsid w:val="00247A07"/>
    <w:rsid w:val="00247A71"/>
    <w:rsid w:val="00247B03"/>
    <w:rsid w:val="00247B45"/>
    <w:rsid w:val="00247DAF"/>
    <w:rsid w:val="00247FFA"/>
    <w:rsid w:val="002500AA"/>
    <w:rsid w:val="00250357"/>
    <w:rsid w:val="002505EC"/>
    <w:rsid w:val="002507F1"/>
    <w:rsid w:val="002508AB"/>
    <w:rsid w:val="0025099B"/>
    <w:rsid w:val="002509CC"/>
    <w:rsid w:val="00250D3C"/>
    <w:rsid w:val="00250FAF"/>
    <w:rsid w:val="00251326"/>
    <w:rsid w:val="00251A76"/>
    <w:rsid w:val="00251AD4"/>
    <w:rsid w:val="00252347"/>
    <w:rsid w:val="002525C0"/>
    <w:rsid w:val="002525FF"/>
    <w:rsid w:val="00252837"/>
    <w:rsid w:val="00252A84"/>
    <w:rsid w:val="00252DEC"/>
    <w:rsid w:val="00252FAD"/>
    <w:rsid w:val="002533C2"/>
    <w:rsid w:val="0025346D"/>
    <w:rsid w:val="002536AC"/>
    <w:rsid w:val="00253727"/>
    <w:rsid w:val="0025376B"/>
    <w:rsid w:val="00253927"/>
    <w:rsid w:val="00253C6D"/>
    <w:rsid w:val="0025402C"/>
    <w:rsid w:val="0025402F"/>
    <w:rsid w:val="002543F7"/>
    <w:rsid w:val="0025453A"/>
    <w:rsid w:val="0025480A"/>
    <w:rsid w:val="0025487F"/>
    <w:rsid w:val="00254BB2"/>
    <w:rsid w:val="00254F12"/>
    <w:rsid w:val="00255462"/>
    <w:rsid w:val="0025562D"/>
    <w:rsid w:val="00255632"/>
    <w:rsid w:val="002556BE"/>
    <w:rsid w:val="00256073"/>
    <w:rsid w:val="002561D3"/>
    <w:rsid w:val="0025626D"/>
    <w:rsid w:val="00256560"/>
    <w:rsid w:val="00256624"/>
    <w:rsid w:val="00256870"/>
    <w:rsid w:val="00256DA3"/>
    <w:rsid w:val="00257051"/>
    <w:rsid w:val="00257137"/>
    <w:rsid w:val="002577BB"/>
    <w:rsid w:val="00257804"/>
    <w:rsid w:val="00257A94"/>
    <w:rsid w:val="00257C66"/>
    <w:rsid w:val="00257F30"/>
    <w:rsid w:val="00257FED"/>
    <w:rsid w:val="002600A1"/>
    <w:rsid w:val="002606AE"/>
    <w:rsid w:val="002608EC"/>
    <w:rsid w:val="0026099A"/>
    <w:rsid w:val="00260CB3"/>
    <w:rsid w:val="002616BF"/>
    <w:rsid w:val="0026181D"/>
    <w:rsid w:val="00261855"/>
    <w:rsid w:val="00261B1F"/>
    <w:rsid w:val="00261BCC"/>
    <w:rsid w:val="00261BE8"/>
    <w:rsid w:val="00261C7F"/>
    <w:rsid w:val="00261D3D"/>
    <w:rsid w:val="00261E3E"/>
    <w:rsid w:val="00262168"/>
    <w:rsid w:val="002622B0"/>
    <w:rsid w:val="0026258F"/>
    <w:rsid w:val="002629DD"/>
    <w:rsid w:val="00262ACE"/>
    <w:rsid w:val="00262B31"/>
    <w:rsid w:val="00262EA2"/>
    <w:rsid w:val="002630C6"/>
    <w:rsid w:val="00263224"/>
    <w:rsid w:val="002633AF"/>
    <w:rsid w:val="002635FC"/>
    <w:rsid w:val="00263A79"/>
    <w:rsid w:val="00263BCD"/>
    <w:rsid w:val="00263DAA"/>
    <w:rsid w:val="002646F0"/>
    <w:rsid w:val="00264C6B"/>
    <w:rsid w:val="00264C82"/>
    <w:rsid w:val="00264CDD"/>
    <w:rsid w:val="00264FD6"/>
    <w:rsid w:val="00265823"/>
    <w:rsid w:val="00265C0D"/>
    <w:rsid w:val="00265CF7"/>
    <w:rsid w:val="00265DE2"/>
    <w:rsid w:val="0026655E"/>
    <w:rsid w:val="0026669D"/>
    <w:rsid w:val="00266887"/>
    <w:rsid w:val="002669E7"/>
    <w:rsid w:val="00266B66"/>
    <w:rsid w:val="00266E69"/>
    <w:rsid w:val="0026717E"/>
    <w:rsid w:val="002671CE"/>
    <w:rsid w:val="0026756C"/>
    <w:rsid w:val="002676DE"/>
    <w:rsid w:val="00267DD0"/>
    <w:rsid w:val="0027011C"/>
    <w:rsid w:val="00270243"/>
    <w:rsid w:val="0027041C"/>
    <w:rsid w:val="002704EA"/>
    <w:rsid w:val="00270817"/>
    <w:rsid w:val="00270869"/>
    <w:rsid w:val="0027086E"/>
    <w:rsid w:val="00270A7E"/>
    <w:rsid w:val="002715E9"/>
    <w:rsid w:val="00271610"/>
    <w:rsid w:val="0027162D"/>
    <w:rsid w:val="0027194F"/>
    <w:rsid w:val="00271C2E"/>
    <w:rsid w:val="00271DCF"/>
    <w:rsid w:val="0027240B"/>
    <w:rsid w:val="00272580"/>
    <w:rsid w:val="002725C1"/>
    <w:rsid w:val="002726AA"/>
    <w:rsid w:val="00272792"/>
    <w:rsid w:val="00272A50"/>
    <w:rsid w:val="00272F65"/>
    <w:rsid w:val="0027305A"/>
    <w:rsid w:val="00273145"/>
    <w:rsid w:val="002737A0"/>
    <w:rsid w:val="002737F3"/>
    <w:rsid w:val="00273859"/>
    <w:rsid w:val="002738A0"/>
    <w:rsid w:val="0027394E"/>
    <w:rsid w:val="00273AC0"/>
    <w:rsid w:val="00273C00"/>
    <w:rsid w:val="00273C2A"/>
    <w:rsid w:val="002740D7"/>
    <w:rsid w:val="002743CC"/>
    <w:rsid w:val="002743E8"/>
    <w:rsid w:val="0027486B"/>
    <w:rsid w:val="00274C38"/>
    <w:rsid w:val="00274DED"/>
    <w:rsid w:val="002753CD"/>
    <w:rsid w:val="00275582"/>
    <w:rsid w:val="002755F3"/>
    <w:rsid w:val="002759EA"/>
    <w:rsid w:val="002761A4"/>
    <w:rsid w:val="0027649E"/>
    <w:rsid w:val="00276FA8"/>
    <w:rsid w:val="00277019"/>
    <w:rsid w:val="0027709F"/>
    <w:rsid w:val="0027759D"/>
    <w:rsid w:val="00277CC4"/>
    <w:rsid w:val="002800EC"/>
    <w:rsid w:val="002804DD"/>
    <w:rsid w:val="00280C67"/>
    <w:rsid w:val="002810E7"/>
    <w:rsid w:val="002811E6"/>
    <w:rsid w:val="00281C1B"/>
    <w:rsid w:val="00281C53"/>
    <w:rsid w:val="0028253E"/>
    <w:rsid w:val="002826B7"/>
    <w:rsid w:val="002829A0"/>
    <w:rsid w:val="002829B5"/>
    <w:rsid w:val="00282B59"/>
    <w:rsid w:val="00282B9F"/>
    <w:rsid w:val="00282C77"/>
    <w:rsid w:val="00283AC7"/>
    <w:rsid w:val="00283C02"/>
    <w:rsid w:val="00283D99"/>
    <w:rsid w:val="00283EA9"/>
    <w:rsid w:val="00283F74"/>
    <w:rsid w:val="00284015"/>
    <w:rsid w:val="00284456"/>
    <w:rsid w:val="00284AC1"/>
    <w:rsid w:val="00284B9E"/>
    <w:rsid w:val="00285434"/>
    <w:rsid w:val="0028561A"/>
    <w:rsid w:val="002857D1"/>
    <w:rsid w:val="002859DD"/>
    <w:rsid w:val="00285AC7"/>
    <w:rsid w:val="0028641E"/>
    <w:rsid w:val="0028658D"/>
    <w:rsid w:val="002866B4"/>
    <w:rsid w:val="00286AE8"/>
    <w:rsid w:val="00286CD4"/>
    <w:rsid w:val="002876AC"/>
    <w:rsid w:val="00287757"/>
    <w:rsid w:val="00287772"/>
    <w:rsid w:val="00287881"/>
    <w:rsid w:val="00287A50"/>
    <w:rsid w:val="00287AA7"/>
    <w:rsid w:val="00287E0B"/>
    <w:rsid w:val="00290148"/>
    <w:rsid w:val="002901CD"/>
    <w:rsid w:val="002902D6"/>
    <w:rsid w:val="002908BA"/>
    <w:rsid w:val="00290A59"/>
    <w:rsid w:val="00290C29"/>
    <w:rsid w:val="00290C2C"/>
    <w:rsid w:val="00290CBC"/>
    <w:rsid w:val="00291105"/>
    <w:rsid w:val="002916A2"/>
    <w:rsid w:val="0029180F"/>
    <w:rsid w:val="00291AB8"/>
    <w:rsid w:val="00291CB7"/>
    <w:rsid w:val="00292442"/>
    <w:rsid w:val="00292512"/>
    <w:rsid w:val="0029293D"/>
    <w:rsid w:val="00292951"/>
    <w:rsid w:val="002932B2"/>
    <w:rsid w:val="00293A26"/>
    <w:rsid w:val="00293BAF"/>
    <w:rsid w:val="00293DCB"/>
    <w:rsid w:val="002944CC"/>
    <w:rsid w:val="002946FD"/>
    <w:rsid w:val="00294B76"/>
    <w:rsid w:val="00294BD5"/>
    <w:rsid w:val="002953E2"/>
    <w:rsid w:val="0029555D"/>
    <w:rsid w:val="0029555F"/>
    <w:rsid w:val="00295680"/>
    <w:rsid w:val="002956B8"/>
    <w:rsid w:val="0029579B"/>
    <w:rsid w:val="00295A3F"/>
    <w:rsid w:val="00295CE4"/>
    <w:rsid w:val="00295F0E"/>
    <w:rsid w:val="00295F38"/>
    <w:rsid w:val="00295F4E"/>
    <w:rsid w:val="00295FA2"/>
    <w:rsid w:val="0029646C"/>
    <w:rsid w:val="002964E8"/>
    <w:rsid w:val="0029660A"/>
    <w:rsid w:val="00296ABF"/>
    <w:rsid w:val="00296C8A"/>
    <w:rsid w:val="00297530"/>
    <w:rsid w:val="002975D7"/>
    <w:rsid w:val="002977C9"/>
    <w:rsid w:val="00297960"/>
    <w:rsid w:val="00297C2D"/>
    <w:rsid w:val="002A012A"/>
    <w:rsid w:val="002A0450"/>
    <w:rsid w:val="002A0A44"/>
    <w:rsid w:val="002A0CBB"/>
    <w:rsid w:val="002A1002"/>
    <w:rsid w:val="002A11B8"/>
    <w:rsid w:val="002A120A"/>
    <w:rsid w:val="002A12DC"/>
    <w:rsid w:val="002A16B3"/>
    <w:rsid w:val="002A16CF"/>
    <w:rsid w:val="002A175E"/>
    <w:rsid w:val="002A18AC"/>
    <w:rsid w:val="002A1929"/>
    <w:rsid w:val="002A1A15"/>
    <w:rsid w:val="002A1ACC"/>
    <w:rsid w:val="002A1DE7"/>
    <w:rsid w:val="002A262E"/>
    <w:rsid w:val="002A26A8"/>
    <w:rsid w:val="002A2757"/>
    <w:rsid w:val="002A3032"/>
    <w:rsid w:val="002A344D"/>
    <w:rsid w:val="002A38C3"/>
    <w:rsid w:val="002A38CE"/>
    <w:rsid w:val="002A39F3"/>
    <w:rsid w:val="002A3B5C"/>
    <w:rsid w:val="002A3D3F"/>
    <w:rsid w:val="002A45CA"/>
    <w:rsid w:val="002A4952"/>
    <w:rsid w:val="002A4E2C"/>
    <w:rsid w:val="002A4F2A"/>
    <w:rsid w:val="002A53D9"/>
    <w:rsid w:val="002A59C9"/>
    <w:rsid w:val="002A5B9E"/>
    <w:rsid w:val="002A5F7A"/>
    <w:rsid w:val="002A6897"/>
    <w:rsid w:val="002A695E"/>
    <w:rsid w:val="002A6AB5"/>
    <w:rsid w:val="002A6ABB"/>
    <w:rsid w:val="002A6FE2"/>
    <w:rsid w:val="002A711B"/>
    <w:rsid w:val="002A717D"/>
    <w:rsid w:val="002A738D"/>
    <w:rsid w:val="002A73A1"/>
    <w:rsid w:val="002A73EE"/>
    <w:rsid w:val="002A75E6"/>
    <w:rsid w:val="002A7ACA"/>
    <w:rsid w:val="002A7D81"/>
    <w:rsid w:val="002B04F2"/>
    <w:rsid w:val="002B0874"/>
    <w:rsid w:val="002B0881"/>
    <w:rsid w:val="002B0D60"/>
    <w:rsid w:val="002B118F"/>
    <w:rsid w:val="002B1D36"/>
    <w:rsid w:val="002B23F8"/>
    <w:rsid w:val="002B270E"/>
    <w:rsid w:val="002B3350"/>
    <w:rsid w:val="002B3F94"/>
    <w:rsid w:val="002B3FBC"/>
    <w:rsid w:val="002B43D5"/>
    <w:rsid w:val="002B4A08"/>
    <w:rsid w:val="002B4A7C"/>
    <w:rsid w:val="002B4C33"/>
    <w:rsid w:val="002B4D8C"/>
    <w:rsid w:val="002B53C2"/>
    <w:rsid w:val="002B57AE"/>
    <w:rsid w:val="002B5B3C"/>
    <w:rsid w:val="002B5B90"/>
    <w:rsid w:val="002B5C9D"/>
    <w:rsid w:val="002B60CC"/>
    <w:rsid w:val="002B6286"/>
    <w:rsid w:val="002B63C6"/>
    <w:rsid w:val="002B67FC"/>
    <w:rsid w:val="002B6B22"/>
    <w:rsid w:val="002B6DF2"/>
    <w:rsid w:val="002B7185"/>
    <w:rsid w:val="002B739B"/>
    <w:rsid w:val="002B742D"/>
    <w:rsid w:val="002B78A9"/>
    <w:rsid w:val="002B78E8"/>
    <w:rsid w:val="002B790E"/>
    <w:rsid w:val="002B79D7"/>
    <w:rsid w:val="002B7B5A"/>
    <w:rsid w:val="002B7C68"/>
    <w:rsid w:val="002B7D64"/>
    <w:rsid w:val="002B7EC6"/>
    <w:rsid w:val="002B7FA6"/>
    <w:rsid w:val="002C02B3"/>
    <w:rsid w:val="002C03C9"/>
    <w:rsid w:val="002C0569"/>
    <w:rsid w:val="002C089B"/>
    <w:rsid w:val="002C1035"/>
    <w:rsid w:val="002C109B"/>
    <w:rsid w:val="002C13AE"/>
    <w:rsid w:val="002C13E8"/>
    <w:rsid w:val="002C17AF"/>
    <w:rsid w:val="002C19FC"/>
    <w:rsid w:val="002C1A34"/>
    <w:rsid w:val="002C1FE4"/>
    <w:rsid w:val="002C273C"/>
    <w:rsid w:val="002C2A75"/>
    <w:rsid w:val="002C33D2"/>
    <w:rsid w:val="002C35FF"/>
    <w:rsid w:val="002C37A5"/>
    <w:rsid w:val="002C3DA7"/>
    <w:rsid w:val="002C4040"/>
    <w:rsid w:val="002C446F"/>
    <w:rsid w:val="002C44CA"/>
    <w:rsid w:val="002C4673"/>
    <w:rsid w:val="002C479A"/>
    <w:rsid w:val="002C4BF2"/>
    <w:rsid w:val="002C50D1"/>
    <w:rsid w:val="002C5116"/>
    <w:rsid w:val="002C5227"/>
    <w:rsid w:val="002C5243"/>
    <w:rsid w:val="002C55A7"/>
    <w:rsid w:val="002C5BFA"/>
    <w:rsid w:val="002C5D9A"/>
    <w:rsid w:val="002C6329"/>
    <w:rsid w:val="002C6575"/>
    <w:rsid w:val="002C67BA"/>
    <w:rsid w:val="002C6846"/>
    <w:rsid w:val="002C6858"/>
    <w:rsid w:val="002C687F"/>
    <w:rsid w:val="002C6AED"/>
    <w:rsid w:val="002C6BBF"/>
    <w:rsid w:val="002C7140"/>
    <w:rsid w:val="002C76FE"/>
    <w:rsid w:val="002D0029"/>
    <w:rsid w:val="002D0552"/>
    <w:rsid w:val="002D078E"/>
    <w:rsid w:val="002D0887"/>
    <w:rsid w:val="002D09DA"/>
    <w:rsid w:val="002D0A3E"/>
    <w:rsid w:val="002D10C1"/>
    <w:rsid w:val="002D117B"/>
    <w:rsid w:val="002D11F9"/>
    <w:rsid w:val="002D1BB5"/>
    <w:rsid w:val="002D21C9"/>
    <w:rsid w:val="002D2577"/>
    <w:rsid w:val="002D27D6"/>
    <w:rsid w:val="002D2A80"/>
    <w:rsid w:val="002D2AB4"/>
    <w:rsid w:val="002D2D1D"/>
    <w:rsid w:val="002D38FC"/>
    <w:rsid w:val="002D3926"/>
    <w:rsid w:val="002D3930"/>
    <w:rsid w:val="002D3AEA"/>
    <w:rsid w:val="002D3DF9"/>
    <w:rsid w:val="002D40C3"/>
    <w:rsid w:val="002D48D3"/>
    <w:rsid w:val="002D4B23"/>
    <w:rsid w:val="002D4C21"/>
    <w:rsid w:val="002D4E75"/>
    <w:rsid w:val="002D53E6"/>
    <w:rsid w:val="002D5C26"/>
    <w:rsid w:val="002D63BC"/>
    <w:rsid w:val="002D6832"/>
    <w:rsid w:val="002D7AA5"/>
    <w:rsid w:val="002E03B0"/>
    <w:rsid w:val="002E06A4"/>
    <w:rsid w:val="002E0ED2"/>
    <w:rsid w:val="002E1116"/>
    <w:rsid w:val="002E132A"/>
    <w:rsid w:val="002E17EC"/>
    <w:rsid w:val="002E190D"/>
    <w:rsid w:val="002E1F33"/>
    <w:rsid w:val="002E1F55"/>
    <w:rsid w:val="002E22BE"/>
    <w:rsid w:val="002E2436"/>
    <w:rsid w:val="002E2FF4"/>
    <w:rsid w:val="002E3000"/>
    <w:rsid w:val="002E34C5"/>
    <w:rsid w:val="002E3829"/>
    <w:rsid w:val="002E3B71"/>
    <w:rsid w:val="002E428B"/>
    <w:rsid w:val="002E48D2"/>
    <w:rsid w:val="002E4C2D"/>
    <w:rsid w:val="002E4E4D"/>
    <w:rsid w:val="002E5553"/>
    <w:rsid w:val="002E5836"/>
    <w:rsid w:val="002E585E"/>
    <w:rsid w:val="002E5860"/>
    <w:rsid w:val="002E5A82"/>
    <w:rsid w:val="002E5D2F"/>
    <w:rsid w:val="002E5D33"/>
    <w:rsid w:val="002E5E0C"/>
    <w:rsid w:val="002E63FD"/>
    <w:rsid w:val="002E6414"/>
    <w:rsid w:val="002E6528"/>
    <w:rsid w:val="002E681F"/>
    <w:rsid w:val="002E6900"/>
    <w:rsid w:val="002E74C6"/>
    <w:rsid w:val="002E7557"/>
    <w:rsid w:val="002E7BB7"/>
    <w:rsid w:val="002F00B9"/>
    <w:rsid w:val="002F0183"/>
    <w:rsid w:val="002F04C5"/>
    <w:rsid w:val="002F070F"/>
    <w:rsid w:val="002F074F"/>
    <w:rsid w:val="002F078E"/>
    <w:rsid w:val="002F07A6"/>
    <w:rsid w:val="002F0990"/>
    <w:rsid w:val="002F0A93"/>
    <w:rsid w:val="002F0CF9"/>
    <w:rsid w:val="002F0FDE"/>
    <w:rsid w:val="002F1220"/>
    <w:rsid w:val="002F13C5"/>
    <w:rsid w:val="002F15BC"/>
    <w:rsid w:val="002F15F9"/>
    <w:rsid w:val="002F15FF"/>
    <w:rsid w:val="002F188E"/>
    <w:rsid w:val="002F198D"/>
    <w:rsid w:val="002F1A04"/>
    <w:rsid w:val="002F1CAA"/>
    <w:rsid w:val="002F1E3D"/>
    <w:rsid w:val="002F21CF"/>
    <w:rsid w:val="002F2574"/>
    <w:rsid w:val="002F268C"/>
    <w:rsid w:val="002F2977"/>
    <w:rsid w:val="002F2A86"/>
    <w:rsid w:val="002F2DC3"/>
    <w:rsid w:val="002F34A1"/>
    <w:rsid w:val="002F36E3"/>
    <w:rsid w:val="002F3731"/>
    <w:rsid w:val="002F41ED"/>
    <w:rsid w:val="002F42DE"/>
    <w:rsid w:val="002F4607"/>
    <w:rsid w:val="002F4B28"/>
    <w:rsid w:val="002F4C0A"/>
    <w:rsid w:val="002F502D"/>
    <w:rsid w:val="002F5105"/>
    <w:rsid w:val="002F5279"/>
    <w:rsid w:val="002F54B9"/>
    <w:rsid w:val="002F5718"/>
    <w:rsid w:val="002F5C7E"/>
    <w:rsid w:val="002F639B"/>
    <w:rsid w:val="002F647B"/>
    <w:rsid w:val="002F663C"/>
    <w:rsid w:val="002F6F59"/>
    <w:rsid w:val="002F711D"/>
    <w:rsid w:val="002F7D0F"/>
    <w:rsid w:val="002F7DEC"/>
    <w:rsid w:val="002F7E61"/>
    <w:rsid w:val="00300505"/>
    <w:rsid w:val="00300A07"/>
    <w:rsid w:val="00300DB5"/>
    <w:rsid w:val="00300EA7"/>
    <w:rsid w:val="0030113D"/>
    <w:rsid w:val="00301258"/>
    <w:rsid w:val="00301647"/>
    <w:rsid w:val="0030192B"/>
    <w:rsid w:val="00301FF5"/>
    <w:rsid w:val="00302409"/>
    <w:rsid w:val="00302510"/>
    <w:rsid w:val="0030259D"/>
    <w:rsid w:val="00302822"/>
    <w:rsid w:val="00302A0C"/>
    <w:rsid w:val="00302ACE"/>
    <w:rsid w:val="003030A4"/>
    <w:rsid w:val="00303508"/>
    <w:rsid w:val="0030359D"/>
    <w:rsid w:val="00303736"/>
    <w:rsid w:val="0030386A"/>
    <w:rsid w:val="00303944"/>
    <w:rsid w:val="0030427C"/>
    <w:rsid w:val="003042D4"/>
    <w:rsid w:val="003046CB"/>
    <w:rsid w:val="003047B7"/>
    <w:rsid w:val="00304AC1"/>
    <w:rsid w:val="00304F47"/>
    <w:rsid w:val="003055B9"/>
    <w:rsid w:val="003055C4"/>
    <w:rsid w:val="0030584B"/>
    <w:rsid w:val="00305869"/>
    <w:rsid w:val="00305AC4"/>
    <w:rsid w:val="00305B2B"/>
    <w:rsid w:val="00305DCA"/>
    <w:rsid w:val="003060A8"/>
    <w:rsid w:val="00306252"/>
    <w:rsid w:val="003064FE"/>
    <w:rsid w:val="0030653B"/>
    <w:rsid w:val="00306727"/>
    <w:rsid w:val="003067F1"/>
    <w:rsid w:val="00306B10"/>
    <w:rsid w:val="00307DFA"/>
    <w:rsid w:val="0031037B"/>
    <w:rsid w:val="0031041C"/>
    <w:rsid w:val="0031045A"/>
    <w:rsid w:val="003104A6"/>
    <w:rsid w:val="0031053E"/>
    <w:rsid w:val="00310765"/>
    <w:rsid w:val="00310C66"/>
    <w:rsid w:val="00310FAF"/>
    <w:rsid w:val="00311021"/>
    <w:rsid w:val="003114FB"/>
    <w:rsid w:val="003116B8"/>
    <w:rsid w:val="003119B0"/>
    <w:rsid w:val="00311B3E"/>
    <w:rsid w:val="00311F83"/>
    <w:rsid w:val="0031211F"/>
    <w:rsid w:val="00312190"/>
    <w:rsid w:val="0031222A"/>
    <w:rsid w:val="0031266F"/>
    <w:rsid w:val="00312A7C"/>
    <w:rsid w:val="00312E1F"/>
    <w:rsid w:val="0031343A"/>
    <w:rsid w:val="003134AD"/>
    <w:rsid w:val="00313761"/>
    <w:rsid w:val="003138AE"/>
    <w:rsid w:val="00313F29"/>
    <w:rsid w:val="00313F37"/>
    <w:rsid w:val="00313F3C"/>
    <w:rsid w:val="0031442B"/>
    <w:rsid w:val="0031477B"/>
    <w:rsid w:val="00314B3B"/>
    <w:rsid w:val="00314E85"/>
    <w:rsid w:val="00314EFB"/>
    <w:rsid w:val="00315198"/>
    <w:rsid w:val="003153A1"/>
    <w:rsid w:val="00315AC0"/>
    <w:rsid w:val="00315B21"/>
    <w:rsid w:val="00315DC5"/>
    <w:rsid w:val="0031632E"/>
    <w:rsid w:val="00316561"/>
    <w:rsid w:val="0031656B"/>
    <w:rsid w:val="00316A96"/>
    <w:rsid w:val="00316D0E"/>
    <w:rsid w:val="00316DFD"/>
    <w:rsid w:val="00316E1E"/>
    <w:rsid w:val="00316EE4"/>
    <w:rsid w:val="003171B4"/>
    <w:rsid w:val="003172A7"/>
    <w:rsid w:val="003178C3"/>
    <w:rsid w:val="00317D2D"/>
    <w:rsid w:val="00317F17"/>
    <w:rsid w:val="00317F5C"/>
    <w:rsid w:val="00317F8F"/>
    <w:rsid w:val="003206D7"/>
    <w:rsid w:val="00320BBE"/>
    <w:rsid w:val="00320F44"/>
    <w:rsid w:val="003214C0"/>
    <w:rsid w:val="00321517"/>
    <w:rsid w:val="00321A79"/>
    <w:rsid w:val="00321F09"/>
    <w:rsid w:val="0032208F"/>
    <w:rsid w:val="0032292D"/>
    <w:rsid w:val="00322DDF"/>
    <w:rsid w:val="003236E7"/>
    <w:rsid w:val="003238D3"/>
    <w:rsid w:val="00323EDA"/>
    <w:rsid w:val="0032449C"/>
    <w:rsid w:val="00324524"/>
    <w:rsid w:val="003246ED"/>
    <w:rsid w:val="0032487E"/>
    <w:rsid w:val="00325018"/>
    <w:rsid w:val="00325069"/>
    <w:rsid w:val="003257CF"/>
    <w:rsid w:val="00325A9E"/>
    <w:rsid w:val="00325BB2"/>
    <w:rsid w:val="00325E0A"/>
    <w:rsid w:val="00325EC6"/>
    <w:rsid w:val="0032622C"/>
    <w:rsid w:val="0032657A"/>
    <w:rsid w:val="00326753"/>
    <w:rsid w:val="003267E5"/>
    <w:rsid w:val="00326A25"/>
    <w:rsid w:val="00326E64"/>
    <w:rsid w:val="003277AD"/>
    <w:rsid w:val="003278BA"/>
    <w:rsid w:val="00327AC2"/>
    <w:rsid w:val="00327EE1"/>
    <w:rsid w:val="003306A2"/>
    <w:rsid w:val="00330D46"/>
    <w:rsid w:val="00330F1F"/>
    <w:rsid w:val="00331114"/>
    <w:rsid w:val="00331328"/>
    <w:rsid w:val="00331625"/>
    <w:rsid w:val="00331812"/>
    <w:rsid w:val="00331931"/>
    <w:rsid w:val="00331C3A"/>
    <w:rsid w:val="00331CE3"/>
    <w:rsid w:val="00332040"/>
    <w:rsid w:val="003320F8"/>
    <w:rsid w:val="003326CD"/>
    <w:rsid w:val="00332721"/>
    <w:rsid w:val="00332F2C"/>
    <w:rsid w:val="00333033"/>
    <w:rsid w:val="0033314C"/>
    <w:rsid w:val="00333179"/>
    <w:rsid w:val="003337C6"/>
    <w:rsid w:val="00333D25"/>
    <w:rsid w:val="003340B8"/>
    <w:rsid w:val="0033440F"/>
    <w:rsid w:val="003347F7"/>
    <w:rsid w:val="00334875"/>
    <w:rsid w:val="00334B6A"/>
    <w:rsid w:val="0033527C"/>
    <w:rsid w:val="00336105"/>
    <w:rsid w:val="0033628F"/>
    <w:rsid w:val="0033686F"/>
    <w:rsid w:val="0033688B"/>
    <w:rsid w:val="00336B67"/>
    <w:rsid w:val="00337111"/>
    <w:rsid w:val="003373EB"/>
    <w:rsid w:val="00337408"/>
    <w:rsid w:val="003376EE"/>
    <w:rsid w:val="00337868"/>
    <w:rsid w:val="0033789A"/>
    <w:rsid w:val="0033797E"/>
    <w:rsid w:val="00337C87"/>
    <w:rsid w:val="00340465"/>
    <w:rsid w:val="0034080C"/>
    <w:rsid w:val="003408F0"/>
    <w:rsid w:val="00340E12"/>
    <w:rsid w:val="00340F88"/>
    <w:rsid w:val="0034114D"/>
    <w:rsid w:val="003411FE"/>
    <w:rsid w:val="00341954"/>
    <w:rsid w:val="00341D4C"/>
    <w:rsid w:val="00341EF8"/>
    <w:rsid w:val="00341F59"/>
    <w:rsid w:val="0034207F"/>
    <w:rsid w:val="003421CA"/>
    <w:rsid w:val="00342297"/>
    <w:rsid w:val="00342316"/>
    <w:rsid w:val="0034248C"/>
    <w:rsid w:val="003425C3"/>
    <w:rsid w:val="003425DD"/>
    <w:rsid w:val="00342C3C"/>
    <w:rsid w:val="00343100"/>
    <w:rsid w:val="0034312E"/>
    <w:rsid w:val="00343310"/>
    <w:rsid w:val="0034358D"/>
    <w:rsid w:val="00343AA5"/>
    <w:rsid w:val="00343DDD"/>
    <w:rsid w:val="00343F93"/>
    <w:rsid w:val="00344669"/>
    <w:rsid w:val="00344885"/>
    <w:rsid w:val="0034492C"/>
    <w:rsid w:val="0034494D"/>
    <w:rsid w:val="00344AB7"/>
    <w:rsid w:val="00344D6E"/>
    <w:rsid w:val="003456FF"/>
    <w:rsid w:val="0034571D"/>
    <w:rsid w:val="003457F1"/>
    <w:rsid w:val="00345FCD"/>
    <w:rsid w:val="003463A1"/>
    <w:rsid w:val="003466F7"/>
    <w:rsid w:val="00346899"/>
    <w:rsid w:val="00346ADF"/>
    <w:rsid w:val="00346AF5"/>
    <w:rsid w:val="00346B6C"/>
    <w:rsid w:val="003470D4"/>
    <w:rsid w:val="00347812"/>
    <w:rsid w:val="00347C3F"/>
    <w:rsid w:val="00347DED"/>
    <w:rsid w:val="0035068B"/>
    <w:rsid w:val="003506D7"/>
    <w:rsid w:val="00350F8B"/>
    <w:rsid w:val="00351168"/>
    <w:rsid w:val="00351996"/>
    <w:rsid w:val="00351B0C"/>
    <w:rsid w:val="00351C28"/>
    <w:rsid w:val="00351D3C"/>
    <w:rsid w:val="0035206E"/>
    <w:rsid w:val="003521D1"/>
    <w:rsid w:val="00352326"/>
    <w:rsid w:val="00352847"/>
    <w:rsid w:val="00352E5F"/>
    <w:rsid w:val="00353162"/>
    <w:rsid w:val="00353AA0"/>
    <w:rsid w:val="00353B5C"/>
    <w:rsid w:val="00353C1E"/>
    <w:rsid w:val="00353CAF"/>
    <w:rsid w:val="00353D2A"/>
    <w:rsid w:val="00353F59"/>
    <w:rsid w:val="003541B7"/>
    <w:rsid w:val="00354594"/>
    <w:rsid w:val="00354712"/>
    <w:rsid w:val="00354A7F"/>
    <w:rsid w:val="00354D98"/>
    <w:rsid w:val="00354E24"/>
    <w:rsid w:val="00355014"/>
    <w:rsid w:val="00355057"/>
    <w:rsid w:val="00355335"/>
    <w:rsid w:val="00355697"/>
    <w:rsid w:val="00355826"/>
    <w:rsid w:val="00355864"/>
    <w:rsid w:val="003558F6"/>
    <w:rsid w:val="00355C7A"/>
    <w:rsid w:val="00355CDF"/>
    <w:rsid w:val="00355EFC"/>
    <w:rsid w:val="00355FA7"/>
    <w:rsid w:val="00356026"/>
    <w:rsid w:val="003562E9"/>
    <w:rsid w:val="003563B4"/>
    <w:rsid w:val="00356A79"/>
    <w:rsid w:val="00356BFD"/>
    <w:rsid w:val="0035710D"/>
    <w:rsid w:val="003573DB"/>
    <w:rsid w:val="00357B11"/>
    <w:rsid w:val="00360206"/>
    <w:rsid w:val="00360430"/>
    <w:rsid w:val="0036059D"/>
    <w:rsid w:val="003609C1"/>
    <w:rsid w:val="00360DE0"/>
    <w:rsid w:val="00360E21"/>
    <w:rsid w:val="00360E64"/>
    <w:rsid w:val="00360F5D"/>
    <w:rsid w:val="0036126C"/>
    <w:rsid w:val="00361ECA"/>
    <w:rsid w:val="00361F75"/>
    <w:rsid w:val="0036200D"/>
    <w:rsid w:val="00362103"/>
    <w:rsid w:val="0036210A"/>
    <w:rsid w:val="0036258B"/>
    <w:rsid w:val="00362602"/>
    <w:rsid w:val="00362702"/>
    <w:rsid w:val="00362729"/>
    <w:rsid w:val="00362A66"/>
    <w:rsid w:val="00362A68"/>
    <w:rsid w:val="00363570"/>
    <w:rsid w:val="003636D0"/>
    <w:rsid w:val="003636D4"/>
    <w:rsid w:val="003637A3"/>
    <w:rsid w:val="00363808"/>
    <w:rsid w:val="00363A8E"/>
    <w:rsid w:val="00363F02"/>
    <w:rsid w:val="00364559"/>
    <w:rsid w:val="003649D7"/>
    <w:rsid w:val="00364C00"/>
    <w:rsid w:val="00364C9A"/>
    <w:rsid w:val="00364DED"/>
    <w:rsid w:val="0036569F"/>
    <w:rsid w:val="00365FE5"/>
    <w:rsid w:val="0036600D"/>
    <w:rsid w:val="0036638F"/>
    <w:rsid w:val="00366B4B"/>
    <w:rsid w:val="00366C20"/>
    <w:rsid w:val="00366E1B"/>
    <w:rsid w:val="00367240"/>
    <w:rsid w:val="0036739A"/>
    <w:rsid w:val="0036747C"/>
    <w:rsid w:val="00367AF2"/>
    <w:rsid w:val="00367C19"/>
    <w:rsid w:val="00370000"/>
    <w:rsid w:val="00370132"/>
    <w:rsid w:val="0037079C"/>
    <w:rsid w:val="00370B32"/>
    <w:rsid w:val="00370C5B"/>
    <w:rsid w:val="00371276"/>
    <w:rsid w:val="003712C1"/>
    <w:rsid w:val="003715FD"/>
    <w:rsid w:val="003718A2"/>
    <w:rsid w:val="003718C3"/>
    <w:rsid w:val="00371A0A"/>
    <w:rsid w:val="00371B8E"/>
    <w:rsid w:val="00371E29"/>
    <w:rsid w:val="003725E7"/>
    <w:rsid w:val="003727CD"/>
    <w:rsid w:val="00372CB9"/>
    <w:rsid w:val="003731E8"/>
    <w:rsid w:val="00373208"/>
    <w:rsid w:val="003733CE"/>
    <w:rsid w:val="00373525"/>
    <w:rsid w:val="00373597"/>
    <w:rsid w:val="00373A1A"/>
    <w:rsid w:val="00374211"/>
    <w:rsid w:val="0037439B"/>
    <w:rsid w:val="0037453E"/>
    <w:rsid w:val="003745E1"/>
    <w:rsid w:val="0037488D"/>
    <w:rsid w:val="00374E95"/>
    <w:rsid w:val="003753F7"/>
    <w:rsid w:val="003756A1"/>
    <w:rsid w:val="00375A62"/>
    <w:rsid w:val="00375A74"/>
    <w:rsid w:val="00375AE2"/>
    <w:rsid w:val="00375DE3"/>
    <w:rsid w:val="003763C4"/>
    <w:rsid w:val="003765F6"/>
    <w:rsid w:val="00376A57"/>
    <w:rsid w:val="00376EF3"/>
    <w:rsid w:val="00376FAE"/>
    <w:rsid w:val="00376FEE"/>
    <w:rsid w:val="0037727C"/>
    <w:rsid w:val="00377A63"/>
    <w:rsid w:val="00377A69"/>
    <w:rsid w:val="0038033C"/>
    <w:rsid w:val="003803CA"/>
    <w:rsid w:val="00380438"/>
    <w:rsid w:val="0038051D"/>
    <w:rsid w:val="00380A14"/>
    <w:rsid w:val="00380BE2"/>
    <w:rsid w:val="003810E9"/>
    <w:rsid w:val="003811E0"/>
    <w:rsid w:val="00381286"/>
    <w:rsid w:val="003816E7"/>
    <w:rsid w:val="003817EC"/>
    <w:rsid w:val="00381F1A"/>
    <w:rsid w:val="003820EB"/>
    <w:rsid w:val="003824AA"/>
    <w:rsid w:val="00382AA9"/>
    <w:rsid w:val="00382FBA"/>
    <w:rsid w:val="00383785"/>
    <w:rsid w:val="003837A0"/>
    <w:rsid w:val="003838D7"/>
    <w:rsid w:val="00383B76"/>
    <w:rsid w:val="00383F54"/>
    <w:rsid w:val="00383FF6"/>
    <w:rsid w:val="0038400F"/>
    <w:rsid w:val="00384122"/>
    <w:rsid w:val="003842D5"/>
    <w:rsid w:val="00384978"/>
    <w:rsid w:val="00384ADF"/>
    <w:rsid w:val="00384E27"/>
    <w:rsid w:val="00384E94"/>
    <w:rsid w:val="00384FF4"/>
    <w:rsid w:val="0038559E"/>
    <w:rsid w:val="00385783"/>
    <w:rsid w:val="00385CD5"/>
    <w:rsid w:val="00385D87"/>
    <w:rsid w:val="00386B09"/>
    <w:rsid w:val="00386D61"/>
    <w:rsid w:val="00387067"/>
    <w:rsid w:val="00387193"/>
    <w:rsid w:val="00387522"/>
    <w:rsid w:val="00387739"/>
    <w:rsid w:val="00387BFD"/>
    <w:rsid w:val="00390100"/>
    <w:rsid w:val="003902A8"/>
    <w:rsid w:val="0039038C"/>
    <w:rsid w:val="00390606"/>
    <w:rsid w:val="00390B42"/>
    <w:rsid w:val="00390C47"/>
    <w:rsid w:val="003910DD"/>
    <w:rsid w:val="003911D4"/>
    <w:rsid w:val="003911E0"/>
    <w:rsid w:val="003912A1"/>
    <w:rsid w:val="0039185E"/>
    <w:rsid w:val="003918F9"/>
    <w:rsid w:val="00391D9A"/>
    <w:rsid w:val="00391DB1"/>
    <w:rsid w:val="00391F36"/>
    <w:rsid w:val="0039206F"/>
    <w:rsid w:val="003920FE"/>
    <w:rsid w:val="00392593"/>
    <w:rsid w:val="00392772"/>
    <w:rsid w:val="00392A16"/>
    <w:rsid w:val="00392B47"/>
    <w:rsid w:val="00392F4B"/>
    <w:rsid w:val="00393012"/>
    <w:rsid w:val="00393E1C"/>
    <w:rsid w:val="00393E7F"/>
    <w:rsid w:val="00393FAA"/>
    <w:rsid w:val="0039415F"/>
    <w:rsid w:val="00394307"/>
    <w:rsid w:val="0039477E"/>
    <w:rsid w:val="00394873"/>
    <w:rsid w:val="003948BD"/>
    <w:rsid w:val="00394A7E"/>
    <w:rsid w:val="00394E90"/>
    <w:rsid w:val="00395144"/>
    <w:rsid w:val="00395292"/>
    <w:rsid w:val="003954A4"/>
    <w:rsid w:val="003955A2"/>
    <w:rsid w:val="00395835"/>
    <w:rsid w:val="00395B23"/>
    <w:rsid w:val="00395DF2"/>
    <w:rsid w:val="0039628C"/>
    <w:rsid w:val="00396C39"/>
    <w:rsid w:val="00396D03"/>
    <w:rsid w:val="003970BB"/>
    <w:rsid w:val="003970D2"/>
    <w:rsid w:val="003972D7"/>
    <w:rsid w:val="003972DF"/>
    <w:rsid w:val="003975FB"/>
    <w:rsid w:val="003976E9"/>
    <w:rsid w:val="003978F8"/>
    <w:rsid w:val="003A0242"/>
    <w:rsid w:val="003A040B"/>
    <w:rsid w:val="003A042A"/>
    <w:rsid w:val="003A0C18"/>
    <w:rsid w:val="003A0C1C"/>
    <w:rsid w:val="003A11E5"/>
    <w:rsid w:val="003A1206"/>
    <w:rsid w:val="003A1DB0"/>
    <w:rsid w:val="003A20E1"/>
    <w:rsid w:val="003A2239"/>
    <w:rsid w:val="003A24EB"/>
    <w:rsid w:val="003A25E8"/>
    <w:rsid w:val="003A2734"/>
    <w:rsid w:val="003A2BFF"/>
    <w:rsid w:val="003A2CA7"/>
    <w:rsid w:val="003A2E87"/>
    <w:rsid w:val="003A2FE3"/>
    <w:rsid w:val="003A3301"/>
    <w:rsid w:val="003A373B"/>
    <w:rsid w:val="003A3818"/>
    <w:rsid w:val="003A3AB6"/>
    <w:rsid w:val="003A3ACA"/>
    <w:rsid w:val="003A3B5D"/>
    <w:rsid w:val="003A3D15"/>
    <w:rsid w:val="003A3D6F"/>
    <w:rsid w:val="003A3D8A"/>
    <w:rsid w:val="003A3E19"/>
    <w:rsid w:val="003A3E80"/>
    <w:rsid w:val="003A3F2F"/>
    <w:rsid w:val="003A4024"/>
    <w:rsid w:val="003A414F"/>
    <w:rsid w:val="003A4666"/>
    <w:rsid w:val="003A490C"/>
    <w:rsid w:val="003A4C25"/>
    <w:rsid w:val="003A4E80"/>
    <w:rsid w:val="003A52C2"/>
    <w:rsid w:val="003A5384"/>
    <w:rsid w:val="003A538F"/>
    <w:rsid w:val="003A5792"/>
    <w:rsid w:val="003A58F0"/>
    <w:rsid w:val="003A5DC8"/>
    <w:rsid w:val="003A5E0B"/>
    <w:rsid w:val="003A607D"/>
    <w:rsid w:val="003A6CF4"/>
    <w:rsid w:val="003A7302"/>
    <w:rsid w:val="003A73B6"/>
    <w:rsid w:val="003A7586"/>
    <w:rsid w:val="003A75E6"/>
    <w:rsid w:val="003A7797"/>
    <w:rsid w:val="003A7AFC"/>
    <w:rsid w:val="003A7D99"/>
    <w:rsid w:val="003A7E54"/>
    <w:rsid w:val="003A7E6D"/>
    <w:rsid w:val="003B0139"/>
    <w:rsid w:val="003B0203"/>
    <w:rsid w:val="003B05E5"/>
    <w:rsid w:val="003B07A2"/>
    <w:rsid w:val="003B0AC8"/>
    <w:rsid w:val="003B0D2C"/>
    <w:rsid w:val="003B0DFE"/>
    <w:rsid w:val="003B0FCB"/>
    <w:rsid w:val="003B1256"/>
    <w:rsid w:val="003B1499"/>
    <w:rsid w:val="003B1604"/>
    <w:rsid w:val="003B1A16"/>
    <w:rsid w:val="003B1D62"/>
    <w:rsid w:val="003B1F7B"/>
    <w:rsid w:val="003B20E2"/>
    <w:rsid w:val="003B21FD"/>
    <w:rsid w:val="003B2810"/>
    <w:rsid w:val="003B281B"/>
    <w:rsid w:val="003B2C2B"/>
    <w:rsid w:val="003B2E0D"/>
    <w:rsid w:val="003B2F4B"/>
    <w:rsid w:val="003B3061"/>
    <w:rsid w:val="003B308D"/>
    <w:rsid w:val="003B3258"/>
    <w:rsid w:val="003B3A12"/>
    <w:rsid w:val="003B3BB8"/>
    <w:rsid w:val="003B3D40"/>
    <w:rsid w:val="003B443D"/>
    <w:rsid w:val="003B446C"/>
    <w:rsid w:val="003B44B4"/>
    <w:rsid w:val="003B4750"/>
    <w:rsid w:val="003B47C3"/>
    <w:rsid w:val="003B49BD"/>
    <w:rsid w:val="003B53BD"/>
    <w:rsid w:val="003B5600"/>
    <w:rsid w:val="003B57BF"/>
    <w:rsid w:val="003B57ED"/>
    <w:rsid w:val="003B5908"/>
    <w:rsid w:val="003B5A86"/>
    <w:rsid w:val="003B5EBA"/>
    <w:rsid w:val="003B68B1"/>
    <w:rsid w:val="003B6B5A"/>
    <w:rsid w:val="003B6C97"/>
    <w:rsid w:val="003B71A1"/>
    <w:rsid w:val="003B7362"/>
    <w:rsid w:val="003B74BE"/>
    <w:rsid w:val="003B75ED"/>
    <w:rsid w:val="003B7689"/>
    <w:rsid w:val="003B7771"/>
    <w:rsid w:val="003B781C"/>
    <w:rsid w:val="003B7B29"/>
    <w:rsid w:val="003C0011"/>
    <w:rsid w:val="003C031C"/>
    <w:rsid w:val="003C074C"/>
    <w:rsid w:val="003C095C"/>
    <w:rsid w:val="003C0A6C"/>
    <w:rsid w:val="003C0C09"/>
    <w:rsid w:val="003C0FD0"/>
    <w:rsid w:val="003C1629"/>
    <w:rsid w:val="003C166B"/>
    <w:rsid w:val="003C180D"/>
    <w:rsid w:val="003C1F69"/>
    <w:rsid w:val="003C223F"/>
    <w:rsid w:val="003C25F9"/>
    <w:rsid w:val="003C28A3"/>
    <w:rsid w:val="003C2BDA"/>
    <w:rsid w:val="003C2C0D"/>
    <w:rsid w:val="003C2C66"/>
    <w:rsid w:val="003C300B"/>
    <w:rsid w:val="003C30EC"/>
    <w:rsid w:val="003C390B"/>
    <w:rsid w:val="003C3B57"/>
    <w:rsid w:val="003C3D54"/>
    <w:rsid w:val="003C41C5"/>
    <w:rsid w:val="003C4264"/>
    <w:rsid w:val="003C4A08"/>
    <w:rsid w:val="003C5140"/>
    <w:rsid w:val="003C5413"/>
    <w:rsid w:val="003C610C"/>
    <w:rsid w:val="003C625B"/>
    <w:rsid w:val="003C6914"/>
    <w:rsid w:val="003C6ECF"/>
    <w:rsid w:val="003C75D1"/>
    <w:rsid w:val="003C7903"/>
    <w:rsid w:val="003C7A8F"/>
    <w:rsid w:val="003C7D07"/>
    <w:rsid w:val="003D0067"/>
    <w:rsid w:val="003D00F3"/>
    <w:rsid w:val="003D0908"/>
    <w:rsid w:val="003D09C7"/>
    <w:rsid w:val="003D0A93"/>
    <w:rsid w:val="003D0FAC"/>
    <w:rsid w:val="003D1510"/>
    <w:rsid w:val="003D1ACA"/>
    <w:rsid w:val="003D1B95"/>
    <w:rsid w:val="003D1D3A"/>
    <w:rsid w:val="003D222D"/>
    <w:rsid w:val="003D2616"/>
    <w:rsid w:val="003D27FD"/>
    <w:rsid w:val="003D2A34"/>
    <w:rsid w:val="003D2E1A"/>
    <w:rsid w:val="003D2FC3"/>
    <w:rsid w:val="003D3028"/>
    <w:rsid w:val="003D337E"/>
    <w:rsid w:val="003D3B2C"/>
    <w:rsid w:val="003D3FBD"/>
    <w:rsid w:val="003D4029"/>
    <w:rsid w:val="003D432D"/>
    <w:rsid w:val="003D44EC"/>
    <w:rsid w:val="003D45F4"/>
    <w:rsid w:val="003D4610"/>
    <w:rsid w:val="003D47D2"/>
    <w:rsid w:val="003D4E8A"/>
    <w:rsid w:val="003D4F8B"/>
    <w:rsid w:val="003D4FEF"/>
    <w:rsid w:val="003D50FF"/>
    <w:rsid w:val="003D5307"/>
    <w:rsid w:val="003D64FE"/>
    <w:rsid w:val="003D6672"/>
    <w:rsid w:val="003D66C9"/>
    <w:rsid w:val="003D70B4"/>
    <w:rsid w:val="003D70C8"/>
    <w:rsid w:val="003E0047"/>
    <w:rsid w:val="003E00F3"/>
    <w:rsid w:val="003E00FF"/>
    <w:rsid w:val="003E07D5"/>
    <w:rsid w:val="003E0943"/>
    <w:rsid w:val="003E0CD3"/>
    <w:rsid w:val="003E0EDC"/>
    <w:rsid w:val="003E0F81"/>
    <w:rsid w:val="003E11F5"/>
    <w:rsid w:val="003E143D"/>
    <w:rsid w:val="003E1457"/>
    <w:rsid w:val="003E1BAD"/>
    <w:rsid w:val="003E1EA3"/>
    <w:rsid w:val="003E240E"/>
    <w:rsid w:val="003E2666"/>
    <w:rsid w:val="003E26E7"/>
    <w:rsid w:val="003E2DF3"/>
    <w:rsid w:val="003E2FEB"/>
    <w:rsid w:val="003E329B"/>
    <w:rsid w:val="003E3AD8"/>
    <w:rsid w:val="003E3DD9"/>
    <w:rsid w:val="003E3F89"/>
    <w:rsid w:val="003E42C1"/>
    <w:rsid w:val="003E4496"/>
    <w:rsid w:val="003E44BE"/>
    <w:rsid w:val="003E451C"/>
    <w:rsid w:val="003E4645"/>
    <w:rsid w:val="003E47FB"/>
    <w:rsid w:val="003E4809"/>
    <w:rsid w:val="003E482A"/>
    <w:rsid w:val="003E48F1"/>
    <w:rsid w:val="003E5011"/>
    <w:rsid w:val="003E54FD"/>
    <w:rsid w:val="003E55A4"/>
    <w:rsid w:val="003E57B6"/>
    <w:rsid w:val="003E5FD0"/>
    <w:rsid w:val="003E63BD"/>
    <w:rsid w:val="003E6455"/>
    <w:rsid w:val="003E6915"/>
    <w:rsid w:val="003E6BB7"/>
    <w:rsid w:val="003E6D49"/>
    <w:rsid w:val="003E6F60"/>
    <w:rsid w:val="003E7083"/>
    <w:rsid w:val="003E7163"/>
    <w:rsid w:val="003E73C9"/>
    <w:rsid w:val="003E75AE"/>
    <w:rsid w:val="003E7911"/>
    <w:rsid w:val="003E7A6B"/>
    <w:rsid w:val="003E7DAE"/>
    <w:rsid w:val="003F009A"/>
    <w:rsid w:val="003F065A"/>
    <w:rsid w:val="003F0682"/>
    <w:rsid w:val="003F0BFD"/>
    <w:rsid w:val="003F0C2C"/>
    <w:rsid w:val="003F0C6C"/>
    <w:rsid w:val="003F15FC"/>
    <w:rsid w:val="003F1A32"/>
    <w:rsid w:val="003F1A90"/>
    <w:rsid w:val="003F1C36"/>
    <w:rsid w:val="003F1C5B"/>
    <w:rsid w:val="003F1DFD"/>
    <w:rsid w:val="003F1ED4"/>
    <w:rsid w:val="003F1FC7"/>
    <w:rsid w:val="003F21E4"/>
    <w:rsid w:val="003F2A49"/>
    <w:rsid w:val="003F3164"/>
    <w:rsid w:val="003F3345"/>
    <w:rsid w:val="003F3348"/>
    <w:rsid w:val="003F3506"/>
    <w:rsid w:val="003F38A2"/>
    <w:rsid w:val="003F3A15"/>
    <w:rsid w:val="003F3AFF"/>
    <w:rsid w:val="003F3B3D"/>
    <w:rsid w:val="003F3B8C"/>
    <w:rsid w:val="003F3E86"/>
    <w:rsid w:val="003F3FCF"/>
    <w:rsid w:val="003F404F"/>
    <w:rsid w:val="003F43B3"/>
    <w:rsid w:val="003F43E9"/>
    <w:rsid w:val="003F449D"/>
    <w:rsid w:val="003F493C"/>
    <w:rsid w:val="003F5080"/>
    <w:rsid w:val="003F5238"/>
    <w:rsid w:val="003F535D"/>
    <w:rsid w:val="003F56E4"/>
    <w:rsid w:val="003F596E"/>
    <w:rsid w:val="003F5A35"/>
    <w:rsid w:val="003F5B7D"/>
    <w:rsid w:val="003F5E44"/>
    <w:rsid w:val="003F5E5E"/>
    <w:rsid w:val="003F5EE0"/>
    <w:rsid w:val="003F6176"/>
    <w:rsid w:val="003F6637"/>
    <w:rsid w:val="003F6BDD"/>
    <w:rsid w:val="003F71AF"/>
    <w:rsid w:val="003F774D"/>
    <w:rsid w:val="003F782D"/>
    <w:rsid w:val="003F7A67"/>
    <w:rsid w:val="003F7C1A"/>
    <w:rsid w:val="003F7CCB"/>
    <w:rsid w:val="003F7EFB"/>
    <w:rsid w:val="003F7FCD"/>
    <w:rsid w:val="00400258"/>
    <w:rsid w:val="00400980"/>
    <w:rsid w:val="00400BB5"/>
    <w:rsid w:val="00400F59"/>
    <w:rsid w:val="004012A4"/>
    <w:rsid w:val="0040140F"/>
    <w:rsid w:val="00401A6F"/>
    <w:rsid w:val="00401BF0"/>
    <w:rsid w:val="0040216D"/>
    <w:rsid w:val="00402200"/>
    <w:rsid w:val="004024A9"/>
    <w:rsid w:val="0040257F"/>
    <w:rsid w:val="004028A1"/>
    <w:rsid w:val="004028D1"/>
    <w:rsid w:val="0040292D"/>
    <w:rsid w:val="00402A47"/>
    <w:rsid w:val="00402CE5"/>
    <w:rsid w:val="00402D71"/>
    <w:rsid w:val="004030D9"/>
    <w:rsid w:val="0040319A"/>
    <w:rsid w:val="0040337A"/>
    <w:rsid w:val="00403413"/>
    <w:rsid w:val="0040347B"/>
    <w:rsid w:val="004034E3"/>
    <w:rsid w:val="00403529"/>
    <w:rsid w:val="0040358F"/>
    <w:rsid w:val="0040377A"/>
    <w:rsid w:val="00403B47"/>
    <w:rsid w:val="00403C26"/>
    <w:rsid w:val="00403D9C"/>
    <w:rsid w:val="00403E54"/>
    <w:rsid w:val="00404524"/>
    <w:rsid w:val="00404DEE"/>
    <w:rsid w:val="0040509F"/>
    <w:rsid w:val="004050BE"/>
    <w:rsid w:val="0040583B"/>
    <w:rsid w:val="00405A58"/>
    <w:rsid w:val="00405D44"/>
    <w:rsid w:val="0040606D"/>
    <w:rsid w:val="0040698A"/>
    <w:rsid w:val="00406D51"/>
    <w:rsid w:val="0040743E"/>
    <w:rsid w:val="004075A3"/>
    <w:rsid w:val="004075A7"/>
    <w:rsid w:val="004075D4"/>
    <w:rsid w:val="0040777B"/>
    <w:rsid w:val="00407885"/>
    <w:rsid w:val="00407A8B"/>
    <w:rsid w:val="0041001A"/>
    <w:rsid w:val="004100F3"/>
    <w:rsid w:val="00410375"/>
    <w:rsid w:val="00410659"/>
    <w:rsid w:val="004108E9"/>
    <w:rsid w:val="00410A53"/>
    <w:rsid w:val="00410B7D"/>
    <w:rsid w:val="00410D96"/>
    <w:rsid w:val="00410E2A"/>
    <w:rsid w:val="00411062"/>
    <w:rsid w:val="0041113F"/>
    <w:rsid w:val="004115B3"/>
    <w:rsid w:val="00411642"/>
    <w:rsid w:val="00411972"/>
    <w:rsid w:val="00412182"/>
    <w:rsid w:val="004121D7"/>
    <w:rsid w:val="00412A85"/>
    <w:rsid w:val="00412BCA"/>
    <w:rsid w:val="00412F10"/>
    <w:rsid w:val="00412F82"/>
    <w:rsid w:val="00413576"/>
    <w:rsid w:val="004136EE"/>
    <w:rsid w:val="00413AAE"/>
    <w:rsid w:val="00414297"/>
    <w:rsid w:val="004144C3"/>
    <w:rsid w:val="00414C7D"/>
    <w:rsid w:val="00414F4F"/>
    <w:rsid w:val="004153E4"/>
    <w:rsid w:val="00415B2D"/>
    <w:rsid w:val="00415D09"/>
    <w:rsid w:val="00415E51"/>
    <w:rsid w:val="00416026"/>
    <w:rsid w:val="00416180"/>
    <w:rsid w:val="0041653F"/>
    <w:rsid w:val="00416661"/>
    <w:rsid w:val="004168B3"/>
    <w:rsid w:val="00416B32"/>
    <w:rsid w:val="00416C5D"/>
    <w:rsid w:val="00416FC0"/>
    <w:rsid w:val="00417039"/>
    <w:rsid w:val="00417159"/>
    <w:rsid w:val="0041729E"/>
    <w:rsid w:val="00417333"/>
    <w:rsid w:val="004177C1"/>
    <w:rsid w:val="004178B0"/>
    <w:rsid w:val="00417BBD"/>
    <w:rsid w:val="00417EBE"/>
    <w:rsid w:val="00420292"/>
    <w:rsid w:val="00420413"/>
    <w:rsid w:val="00420898"/>
    <w:rsid w:val="00420EB5"/>
    <w:rsid w:val="00420FE0"/>
    <w:rsid w:val="0042146C"/>
    <w:rsid w:val="00421546"/>
    <w:rsid w:val="00421820"/>
    <w:rsid w:val="00421877"/>
    <w:rsid w:val="00421DF8"/>
    <w:rsid w:val="004222DD"/>
    <w:rsid w:val="004226F9"/>
    <w:rsid w:val="00422833"/>
    <w:rsid w:val="00422C5D"/>
    <w:rsid w:val="004234A3"/>
    <w:rsid w:val="0042392C"/>
    <w:rsid w:val="00423BC4"/>
    <w:rsid w:val="00423F1F"/>
    <w:rsid w:val="0042404A"/>
    <w:rsid w:val="00424085"/>
    <w:rsid w:val="004244A5"/>
    <w:rsid w:val="004247A7"/>
    <w:rsid w:val="00424B8F"/>
    <w:rsid w:val="00424C60"/>
    <w:rsid w:val="004250D8"/>
    <w:rsid w:val="00425114"/>
    <w:rsid w:val="004251B9"/>
    <w:rsid w:val="0042524E"/>
    <w:rsid w:val="004253CE"/>
    <w:rsid w:val="00425445"/>
    <w:rsid w:val="00425550"/>
    <w:rsid w:val="004255B5"/>
    <w:rsid w:val="004256B6"/>
    <w:rsid w:val="004257B4"/>
    <w:rsid w:val="0042583F"/>
    <w:rsid w:val="004258F2"/>
    <w:rsid w:val="0042596B"/>
    <w:rsid w:val="00425985"/>
    <w:rsid w:val="00425A28"/>
    <w:rsid w:val="00425AD8"/>
    <w:rsid w:val="00425FE5"/>
    <w:rsid w:val="00426153"/>
    <w:rsid w:val="00426211"/>
    <w:rsid w:val="004264F2"/>
    <w:rsid w:val="00426526"/>
    <w:rsid w:val="004265EC"/>
    <w:rsid w:val="00426B93"/>
    <w:rsid w:val="00426C8A"/>
    <w:rsid w:val="00427279"/>
    <w:rsid w:val="00427406"/>
    <w:rsid w:val="004274AE"/>
    <w:rsid w:val="004274DB"/>
    <w:rsid w:val="00427555"/>
    <w:rsid w:val="00427560"/>
    <w:rsid w:val="00427A86"/>
    <w:rsid w:val="004302B1"/>
    <w:rsid w:val="00430302"/>
    <w:rsid w:val="00430418"/>
    <w:rsid w:val="00430595"/>
    <w:rsid w:val="0043079E"/>
    <w:rsid w:val="00430D33"/>
    <w:rsid w:val="00430DED"/>
    <w:rsid w:val="0043117D"/>
    <w:rsid w:val="00431825"/>
    <w:rsid w:val="00431AB0"/>
    <w:rsid w:val="00431AF5"/>
    <w:rsid w:val="00431B86"/>
    <w:rsid w:val="00431C51"/>
    <w:rsid w:val="00431EF3"/>
    <w:rsid w:val="0043270B"/>
    <w:rsid w:val="004328CE"/>
    <w:rsid w:val="0043293F"/>
    <w:rsid w:val="00432C08"/>
    <w:rsid w:val="00432E2E"/>
    <w:rsid w:val="00433256"/>
    <w:rsid w:val="004335DB"/>
    <w:rsid w:val="004338EB"/>
    <w:rsid w:val="00433BC1"/>
    <w:rsid w:val="00433F43"/>
    <w:rsid w:val="004342DF"/>
    <w:rsid w:val="004343B1"/>
    <w:rsid w:val="0043446C"/>
    <w:rsid w:val="00434A81"/>
    <w:rsid w:val="00434E94"/>
    <w:rsid w:val="00434EA0"/>
    <w:rsid w:val="00435375"/>
    <w:rsid w:val="00435870"/>
    <w:rsid w:val="00435DBF"/>
    <w:rsid w:val="00435F95"/>
    <w:rsid w:val="00436175"/>
    <w:rsid w:val="0043639A"/>
    <w:rsid w:val="00436860"/>
    <w:rsid w:val="00436B94"/>
    <w:rsid w:val="00436C52"/>
    <w:rsid w:val="004371A0"/>
    <w:rsid w:val="00437284"/>
    <w:rsid w:val="00437842"/>
    <w:rsid w:val="0043784D"/>
    <w:rsid w:val="00437981"/>
    <w:rsid w:val="00437C9B"/>
    <w:rsid w:val="00437EDA"/>
    <w:rsid w:val="00437F3B"/>
    <w:rsid w:val="00437F4F"/>
    <w:rsid w:val="00440146"/>
    <w:rsid w:val="004403E4"/>
    <w:rsid w:val="00440CFB"/>
    <w:rsid w:val="0044145F"/>
    <w:rsid w:val="0044148B"/>
    <w:rsid w:val="004414D0"/>
    <w:rsid w:val="004415AD"/>
    <w:rsid w:val="004417E5"/>
    <w:rsid w:val="004418EC"/>
    <w:rsid w:val="00441D94"/>
    <w:rsid w:val="004420BA"/>
    <w:rsid w:val="0044218D"/>
    <w:rsid w:val="00442AF1"/>
    <w:rsid w:val="00442B8D"/>
    <w:rsid w:val="00442E4F"/>
    <w:rsid w:val="00443084"/>
    <w:rsid w:val="004431E1"/>
    <w:rsid w:val="00443356"/>
    <w:rsid w:val="004435BE"/>
    <w:rsid w:val="004436D3"/>
    <w:rsid w:val="004439FC"/>
    <w:rsid w:val="00443F49"/>
    <w:rsid w:val="00444235"/>
    <w:rsid w:val="00444286"/>
    <w:rsid w:val="004443AA"/>
    <w:rsid w:val="00444B64"/>
    <w:rsid w:val="00444D80"/>
    <w:rsid w:val="00444EBD"/>
    <w:rsid w:val="00445724"/>
    <w:rsid w:val="004458A8"/>
    <w:rsid w:val="00445949"/>
    <w:rsid w:val="00445B0B"/>
    <w:rsid w:val="00445B51"/>
    <w:rsid w:val="00445C2F"/>
    <w:rsid w:val="0044611A"/>
    <w:rsid w:val="00446438"/>
    <w:rsid w:val="004466CA"/>
    <w:rsid w:val="00446B3E"/>
    <w:rsid w:val="00446B9A"/>
    <w:rsid w:val="00447172"/>
    <w:rsid w:val="004502DD"/>
    <w:rsid w:val="00450439"/>
    <w:rsid w:val="0045049A"/>
    <w:rsid w:val="00450B0E"/>
    <w:rsid w:val="00450FAB"/>
    <w:rsid w:val="0045154B"/>
    <w:rsid w:val="0045185B"/>
    <w:rsid w:val="00451D86"/>
    <w:rsid w:val="00452159"/>
    <w:rsid w:val="004521BF"/>
    <w:rsid w:val="00452294"/>
    <w:rsid w:val="00452568"/>
    <w:rsid w:val="00452A45"/>
    <w:rsid w:val="00452C67"/>
    <w:rsid w:val="00453216"/>
    <w:rsid w:val="00453398"/>
    <w:rsid w:val="00453399"/>
    <w:rsid w:val="004536F4"/>
    <w:rsid w:val="0045376B"/>
    <w:rsid w:val="00453B3B"/>
    <w:rsid w:val="00454104"/>
    <w:rsid w:val="00454177"/>
    <w:rsid w:val="004546A9"/>
    <w:rsid w:val="004546C8"/>
    <w:rsid w:val="004547DD"/>
    <w:rsid w:val="004547FB"/>
    <w:rsid w:val="00454D17"/>
    <w:rsid w:val="00454E6C"/>
    <w:rsid w:val="004551B7"/>
    <w:rsid w:val="0045545D"/>
    <w:rsid w:val="00455994"/>
    <w:rsid w:val="00455FB7"/>
    <w:rsid w:val="004562FC"/>
    <w:rsid w:val="004565E0"/>
    <w:rsid w:val="00456BDC"/>
    <w:rsid w:val="00456F3C"/>
    <w:rsid w:val="00457023"/>
    <w:rsid w:val="0045706A"/>
    <w:rsid w:val="004576DB"/>
    <w:rsid w:val="00457877"/>
    <w:rsid w:val="00457963"/>
    <w:rsid w:val="0045796F"/>
    <w:rsid w:val="00457B0D"/>
    <w:rsid w:val="004606BC"/>
    <w:rsid w:val="004606D9"/>
    <w:rsid w:val="00460B70"/>
    <w:rsid w:val="00460B84"/>
    <w:rsid w:val="00460CF4"/>
    <w:rsid w:val="00460EB8"/>
    <w:rsid w:val="004611B8"/>
    <w:rsid w:val="0046129A"/>
    <w:rsid w:val="004613E5"/>
    <w:rsid w:val="004618D2"/>
    <w:rsid w:val="00461991"/>
    <w:rsid w:val="00461AE3"/>
    <w:rsid w:val="00461B9B"/>
    <w:rsid w:val="004620C7"/>
    <w:rsid w:val="0046237E"/>
    <w:rsid w:val="00462861"/>
    <w:rsid w:val="00462932"/>
    <w:rsid w:val="0046294B"/>
    <w:rsid w:val="00462C55"/>
    <w:rsid w:val="00462E93"/>
    <w:rsid w:val="00463436"/>
    <w:rsid w:val="00463D06"/>
    <w:rsid w:val="00463E1E"/>
    <w:rsid w:val="00463E61"/>
    <w:rsid w:val="0046413C"/>
    <w:rsid w:val="0046468B"/>
    <w:rsid w:val="004646F8"/>
    <w:rsid w:val="00464A44"/>
    <w:rsid w:val="0046505F"/>
    <w:rsid w:val="00465291"/>
    <w:rsid w:val="00465670"/>
    <w:rsid w:val="00465844"/>
    <w:rsid w:val="004658A0"/>
    <w:rsid w:val="00465C33"/>
    <w:rsid w:val="00465F13"/>
    <w:rsid w:val="00466199"/>
    <w:rsid w:val="004664F8"/>
    <w:rsid w:val="0046661E"/>
    <w:rsid w:val="004668D8"/>
    <w:rsid w:val="00466E60"/>
    <w:rsid w:val="00467141"/>
    <w:rsid w:val="004673DE"/>
    <w:rsid w:val="004674A1"/>
    <w:rsid w:val="004675B5"/>
    <w:rsid w:val="00467742"/>
    <w:rsid w:val="0046792E"/>
    <w:rsid w:val="00467BF7"/>
    <w:rsid w:val="00467D6C"/>
    <w:rsid w:val="00467E43"/>
    <w:rsid w:val="00467EE8"/>
    <w:rsid w:val="0047074F"/>
    <w:rsid w:val="00470869"/>
    <w:rsid w:val="00470BF8"/>
    <w:rsid w:val="00470D6C"/>
    <w:rsid w:val="00470F88"/>
    <w:rsid w:val="0047105C"/>
    <w:rsid w:val="00471446"/>
    <w:rsid w:val="0047175B"/>
    <w:rsid w:val="0047196B"/>
    <w:rsid w:val="00472451"/>
    <w:rsid w:val="0047270D"/>
    <w:rsid w:val="004727C4"/>
    <w:rsid w:val="00472C89"/>
    <w:rsid w:val="00472EC8"/>
    <w:rsid w:val="00472F53"/>
    <w:rsid w:val="00473074"/>
    <w:rsid w:val="00473594"/>
    <w:rsid w:val="00473641"/>
    <w:rsid w:val="00473E66"/>
    <w:rsid w:val="00474129"/>
    <w:rsid w:val="00474212"/>
    <w:rsid w:val="004744DC"/>
    <w:rsid w:val="00475145"/>
    <w:rsid w:val="00475624"/>
    <w:rsid w:val="00475C60"/>
    <w:rsid w:val="00475F2F"/>
    <w:rsid w:val="00476141"/>
    <w:rsid w:val="00476168"/>
    <w:rsid w:val="00476511"/>
    <w:rsid w:val="00476BF2"/>
    <w:rsid w:val="00476ED7"/>
    <w:rsid w:val="00477040"/>
    <w:rsid w:val="004775BC"/>
    <w:rsid w:val="004777FB"/>
    <w:rsid w:val="00477EDB"/>
    <w:rsid w:val="0048059B"/>
    <w:rsid w:val="00480DC6"/>
    <w:rsid w:val="0048109A"/>
    <w:rsid w:val="00481674"/>
    <w:rsid w:val="00481819"/>
    <w:rsid w:val="00481A08"/>
    <w:rsid w:val="00481B90"/>
    <w:rsid w:val="00481DB8"/>
    <w:rsid w:val="00481EB7"/>
    <w:rsid w:val="00482114"/>
    <w:rsid w:val="004822B8"/>
    <w:rsid w:val="0048263F"/>
    <w:rsid w:val="00482652"/>
    <w:rsid w:val="00482677"/>
    <w:rsid w:val="00482954"/>
    <w:rsid w:val="00482D14"/>
    <w:rsid w:val="00482E90"/>
    <w:rsid w:val="004831EE"/>
    <w:rsid w:val="0048370C"/>
    <w:rsid w:val="0048388B"/>
    <w:rsid w:val="004839E3"/>
    <w:rsid w:val="00483C24"/>
    <w:rsid w:val="00483D8C"/>
    <w:rsid w:val="00483F06"/>
    <w:rsid w:val="00484CC4"/>
    <w:rsid w:val="00484CE9"/>
    <w:rsid w:val="00484D6B"/>
    <w:rsid w:val="00484F7A"/>
    <w:rsid w:val="00485344"/>
    <w:rsid w:val="00485885"/>
    <w:rsid w:val="0048628F"/>
    <w:rsid w:val="00486301"/>
    <w:rsid w:val="0048667B"/>
    <w:rsid w:val="004868C0"/>
    <w:rsid w:val="00486FC3"/>
    <w:rsid w:val="00487292"/>
    <w:rsid w:val="004874B9"/>
    <w:rsid w:val="004877C7"/>
    <w:rsid w:val="00487817"/>
    <w:rsid w:val="00487A04"/>
    <w:rsid w:val="00487B4F"/>
    <w:rsid w:val="00487B9B"/>
    <w:rsid w:val="00487C2C"/>
    <w:rsid w:val="00490264"/>
    <w:rsid w:val="004902CA"/>
    <w:rsid w:val="00490466"/>
    <w:rsid w:val="00490510"/>
    <w:rsid w:val="0049071C"/>
    <w:rsid w:val="00490907"/>
    <w:rsid w:val="00490C15"/>
    <w:rsid w:val="00490C8A"/>
    <w:rsid w:val="004911B7"/>
    <w:rsid w:val="004918EE"/>
    <w:rsid w:val="004919F9"/>
    <w:rsid w:val="00491C0B"/>
    <w:rsid w:val="00492482"/>
    <w:rsid w:val="00492904"/>
    <w:rsid w:val="00492DE1"/>
    <w:rsid w:val="00492E05"/>
    <w:rsid w:val="00492E8E"/>
    <w:rsid w:val="00492F48"/>
    <w:rsid w:val="00493124"/>
    <w:rsid w:val="0049351D"/>
    <w:rsid w:val="00493BD1"/>
    <w:rsid w:val="00493DA4"/>
    <w:rsid w:val="00493F24"/>
    <w:rsid w:val="0049420D"/>
    <w:rsid w:val="00494252"/>
    <w:rsid w:val="004944B4"/>
    <w:rsid w:val="00494963"/>
    <w:rsid w:val="00494AA1"/>
    <w:rsid w:val="00494D37"/>
    <w:rsid w:val="00494F94"/>
    <w:rsid w:val="00495115"/>
    <w:rsid w:val="0049582F"/>
    <w:rsid w:val="00495C62"/>
    <w:rsid w:val="00495FD2"/>
    <w:rsid w:val="004967F6"/>
    <w:rsid w:val="004968A0"/>
    <w:rsid w:val="004969C9"/>
    <w:rsid w:val="00496AAB"/>
    <w:rsid w:val="00496B37"/>
    <w:rsid w:val="004970E9"/>
    <w:rsid w:val="0049762C"/>
    <w:rsid w:val="00497A43"/>
    <w:rsid w:val="00497A91"/>
    <w:rsid w:val="00497F52"/>
    <w:rsid w:val="00497F76"/>
    <w:rsid w:val="004A007B"/>
    <w:rsid w:val="004A0129"/>
    <w:rsid w:val="004A0190"/>
    <w:rsid w:val="004A0D73"/>
    <w:rsid w:val="004A0DF7"/>
    <w:rsid w:val="004A0EB5"/>
    <w:rsid w:val="004A0EBB"/>
    <w:rsid w:val="004A1389"/>
    <w:rsid w:val="004A167F"/>
    <w:rsid w:val="004A19D3"/>
    <w:rsid w:val="004A1C1F"/>
    <w:rsid w:val="004A1E31"/>
    <w:rsid w:val="004A226C"/>
    <w:rsid w:val="004A246B"/>
    <w:rsid w:val="004A246F"/>
    <w:rsid w:val="004A27F5"/>
    <w:rsid w:val="004A2AD0"/>
    <w:rsid w:val="004A2CAF"/>
    <w:rsid w:val="004A33A3"/>
    <w:rsid w:val="004A3B23"/>
    <w:rsid w:val="004A3C1E"/>
    <w:rsid w:val="004A415E"/>
    <w:rsid w:val="004A4356"/>
    <w:rsid w:val="004A474E"/>
    <w:rsid w:val="004A4D43"/>
    <w:rsid w:val="004A54A4"/>
    <w:rsid w:val="004A5BD7"/>
    <w:rsid w:val="004A6286"/>
    <w:rsid w:val="004A641C"/>
    <w:rsid w:val="004A669E"/>
    <w:rsid w:val="004A6E57"/>
    <w:rsid w:val="004A6F63"/>
    <w:rsid w:val="004A70BA"/>
    <w:rsid w:val="004A731E"/>
    <w:rsid w:val="004A7370"/>
    <w:rsid w:val="004A7960"/>
    <w:rsid w:val="004B0F54"/>
    <w:rsid w:val="004B1B8B"/>
    <w:rsid w:val="004B1E98"/>
    <w:rsid w:val="004B244E"/>
    <w:rsid w:val="004B26FF"/>
    <w:rsid w:val="004B2721"/>
    <w:rsid w:val="004B2751"/>
    <w:rsid w:val="004B314F"/>
    <w:rsid w:val="004B39E0"/>
    <w:rsid w:val="004B3A22"/>
    <w:rsid w:val="004B3A31"/>
    <w:rsid w:val="004B3BDD"/>
    <w:rsid w:val="004B40AB"/>
    <w:rsid w:val="004B4409"/>
    <w:rsid w:val="004B444C"/>
    <w:rsid w:val="004B44C4"/>
    <w:rsid w:val="004B4695"/>
    <w:rsid w:val="004B46CB"/>
    <w:rsid w:val="004B4954"/>
    <w:rsid w:val="004B4CE1"/>
    <w:rsid w:val="004B4E4C"/>
    <w:rsid w:val="004B5154"/>
    <w:rsid w:val="004B51D0"/>
    <w:rsid w:val="004B5218"/>
    <w:rsid w:val="004B5875"/>
    <w:rsid w:val="004B5BBA"/>
    <w:rsid w:val="004B5D15"/>
    <w:rsid w:val="004B66AE"/>
    <w:rsid w:val="004B67BF"/>
    <w:rsid w:val="004B6939"/>
    <w:rsid w:val="004B6D96"/>
    <w:rsid w:val="004B72CE"/>
    <w:rsid w:val="004B7606"/>
    <w:rsid w:val="004B7CC8"/>
    <w:rsid w:val="004B7D09"/>
    <w:rsid w:val="004B7ED6"/>
    <w:rsid w:val="004C005B"/>
    <w:rsid w:val="004C0088"/>
    <w:rsid w:val="004C0160"/>
    <w:rsid w:val="004C04E3"/>
    <w:rsid w:val="004C061D"/>
    <w:rsid w:val="004C0A50"/>
    <w:rsid w:val="004C0BDF"/>
    <w:rsid w:val="004C1032"/>
    <w:rsid w:val="004C1056"/>
    <w:rsid w:val="004C1143"/>
    <w:rsid w:val="004C118A"/>
    <w:rsid w:val="004C14A6"/>
    <w:rsid w:val="004C1624"/>
    <w:rsid w:val="004C1640"/>
    <w:rsid w:val="004C1729"/>
    <w:rsid w:val="004C18EE"/>
    <w:rsid w:val="004C19A9"/>
    <w:rsid w:val="004C1BAC"/>
    <w:rsid w:val="004C1F02"/>
    <w:rsid w:val="004C2263"/>
    <w:rsid w:val="004C2308"/>
    <w:rsid w:val="004C2531"/>
    <w:rsid w:val="004C2B4D"/>
    <w:rsid w:val="004C2DF8"/>
    <w:rsid w:val="004C2EC4"/>
    <w:rsid w:val="004C300E"/>
    <w:rsid w:val="004C33AC"/>
    <w:rsid w:val="004C341C"/>
    <w:rsid w:val="004C3B2C"/>
    <w:rsid w:val="004C4381"/>
    <w:rsid w:val="004C47B5"/>
    <w:rsid w:val="004C47E5"/>
    <w:rsid w:val="004C5059"/>
    <w:rsid w:val="004C5561"/>
    <w:rsid w:val="004C5672"/>
    <w:rsid w:val="004C57AD"/>
    <w:rsid w:val="004C630B"/>
    <w:rsid w:val="004C6465"/>
    <w:rsid w:val="004C6494"/>
    <w:rsid w:val="004C66CE"/>
    <w:rsid w:val="004C66EB"/>
    <w:rsid w:val="004C6A15"/>
    <w:rsid w:val="004C6BD5"/>
    <w:rsid w:val="004C6E0D"/>
    <w:rsid w:val="004C6E48"/>
    <w:rsid w:val="004C6FE2"/>
    <w:rsid w:val="004C72DA"/>
    <w:rsid w:val="004C734B"/>
    <w:rsid w:val="004C7776"/>
    <w:rsid w:val="004C77C7"/>
    <w:rsid w:val="004C79C1"/>
    <w:rsid w:val="004C7D0C"/>
    <w:rsid w:val="004D01A6"/>
    <w:rsid w:val="004D042A"/>
    <w:rsid w:val="004D085E"/>
    <w:rsid w:val="004D09C4"/>
    <w:rsid w:val="004D0D2A"/>
    <w:rsid w:val="004D0E09"/>
    <w:rsid w:val="004D1189"/>
    <w:rsid w:val="004D17F8"/>
    <w:rsid w:val="004D1920"/>
    <w:rsid w:val="004D1C2E"/>
    <w:rsid w:val="004D1EA5"/>
    <w:rsid w:val="004D2070"/>
    <w:rsid w:val="004D2367"/>
    <w:rsid w:val="004D266E"/>
    <w:rsid w:val="004D2EB5"/>
    <w:rsid w:val="004D3423"/>
    <w:rsid w:val="004D37D8"/>
    <w:rsid w:val="004D3AA5"/>
    <w:rsid w:val="004D3ACE"/>
    <w:rsid w:val="004D3B31"/>
    <w:rsid w:val="004D3BA2"/>
    <w:rsid w:val="004D420B"/>
    <w:rsid w:val="004D4288"/>
    <w:rsid w:val="004D4797"/>
    <w:rsid w:val="004D4953"/>
    <w:rsid w:val="004D4AE2"/>
    <w:rsid w:val="004D4E1A"/>
    <w:rsid w:val="004D4E40"/>
    <w:rsid w:val="004D4FBD"/>
    <w:rsid w:val="004D524A"/>
    <w:rsid w:val="004D5609"/>
    <w:rsid w:val="004D5671"/>
    <w:rsid w:val="004D5882"/>
    <w:rsid w:val="004D5D74"/>
    <w:rsid w:val="004D5F75"/>
    <w:rsid w:val="004D6068"/>
    <w:rsid w:val="004D61D1"/>
    <w:rsid w:val="004D6821"/>
    <w:rsid w:val="004D6E0B"/>
    <w:rsid w:val="004D6EE2"/>
    <w:rsid w:val="004D7338"/>
    <w:rsid w:val="004D752C"/>
    <w:rsid w:val="004D7626"/>
    <w:rsid w:val="004D76BB"/>
    <w:rsid w:val="004D7A0D"/>
    <w:rsid w:val="004D7C4B"/>
    <w:rsid w:val="004D7F3A"/>
    <w:rsid w:val="004E0145"/>
    <w:rsid w:val="004E01FC"/>
    <w:rsid w:val="004E0399"/>
    <w:rsid w:val="004E062C"/>
    <w:rsid w:val="004E08E2"/>
    <w:rsid w:val="004E0E3E"/>
    <w:rsid w:val="004E0EE2"/>
    <w:rsid w:val="004E1589"/>
    <w:rsid w:val="004E177C"/>
    <w:rsid w:val="004E1CE0"/>
    <w:rsid w:val="004E22A8"/>
    <w:rsid w:val="004E236D"/>
    <w:rsid w:val="004E2633"/>
    <w:rsid w:val="004E283A"/>
    <w:rsid w:val="004E2E7E"/>
    <w:rsid w:val="004E338E"/>
    <w:rsid w:val="004E3F1F"/>
    <w:rsid w:val="004E4514"/>
    <w:rsid w:val="004E4B76"/>
    <w:rsid w:val="004E5182"/>
    <w:rsid w:val="004E565B"/>
    <w:rsid w:val="004E5BE7"/>
    <w:rsid w:val="004E5EAC"/>
    <w:rsid w:val="004E60F4"/>
    <w:rsid w:val="004E6C3A"/>
    <w:rsid w:val="004E6D2C"/>
    <w:rsid w:val="004E6DDB"/>
    <w:rsid w:val="004E6EDB"/>
    <w:rsid w:val="004E6F20"/>
    <w:rsid w:val="004E7000"/>
    <w:rsid w:val="004E784D"/>
    <w:rsid w:val="004E78B5"/>
    <w:rsid w:val="004E7A32"/>
    <w:rsid w:val="004E7A6C"/>
    <w:rsid w:val="004E7BF4"/>
    <w:rsid w:val="004E7D32"/>
    <w:rsid w:val="004E7FB0"/>
    <w:rsid w:val="004F03F3"/>
    <w:rsid w:val="004F07A6"/>
    <w:rsid w:val="004F081B"/>
    <w:rsid w:val="004F0E0D"/>
    <w:rsid w:val="004F0E15"/>
    <w:rsid w:val="004F0FB3"/>
    <w:rsid w:val="004F12E7"/>
    <w:rsid w:val="004F1537"/>
    <w:rsid w:val="004F1557"/>
    <w:rsid w:val="004F1C43"/>
    <w:rsid w:val="004F22E4"/>
    <w:rsid w:val="004F2328"/>
    <w:rsid w:val="004F271A"/>
    <w:rsid w:val="004F28B3"/>
    <w:rsid w:val="004F2B70"/>
    <w:rsid w:val="004F34DC"/>
    <w:rsid w:val="004F3631"/>
    <w:rsid w:val="004F3A40"/>
    <w:rsid w:val="004F3F26"/>
    <w:rsid w:val="004F44A9"/>
    <w:rsid w:val="004F44FD"/>
    <w:rsid w:val="004F5359"/>
    <w:rsid w:val="004F59B4"/>
    <w:rsid w:val="004F5DB0"/>
    <w:rsid w:val="004F5E4D"/>
    <w:rsid w:val="004F5FD5"/>
    <w:rsid w:val="004F6047"/>
    <w:rsid w:val="004F6670"/>
    <w:rsid w:val="004F67F9"/>
    <w:rsid w:val="004F6959"/>
    <w:rsid w:val="004F698C"/>
    <w:rsid w:val="004F6B8D"/>
    <w:rsid w:val="004F6C20"/>
    <w:rsid w:val="004F7121"/>
    <w:rsid w:val="004F7BAE"/>
    <w:rsid w:val="004F7F47"/>
    <w:rsid w:val="00500401"/>
    <w:rsid w:val="0050070A"/>
    <w:rsid w:val="005008ED"/>
    <w:rsid w:val="0050098D"/>
    <w:rsid w:val="00500AF8"/>
    <w:rsid w:val="00500C6B"/>
    <w:rsid w:val="00501132"/>
    <w:rsid w:val="00501177"/>
    <w:rsid w:val="005014F2"/>
    <w:rsid w:val="00501EEF"/>
    <w:rsid w:val="0050214D"/>
    <w:rsid w:val="005021BD"/>
    <w:rsid w:val="005022E0"/>
    <w:rsid w:val="005023C2"/>
    <w:rsid w:val="00502891"/>
    <w:rsid w:val="00502D11"/>
    <w:rsid w:val="00502F94"/>
    <w:rsid w:val="005038D0"/>
    <w:rsid w:val="00503A17"/>
    <w:rsid w:val="00503CC8"/>
    <w:rsid w:val="00503F05"/>
    <w:rsid w:val="00504037"/>
    <w:rsid w:val="005040D3"/>
    <w:rsid w:val="005047D7"/>
    <w:rsid w:val="00504EFF"/>
    <w:rsid w:val="0050504B"/>
    <w:rsid w:val="005056AE"/>
    <w:rsid w:val="00505D82"/>
    <w:rsid w:val="00505E4F"/>
    <w:rsid w:val="005065B7"/>
    <w:rsid w:val="005066EC"/>
    <w:rsid w:val="005069D7"/>
    <w:rsid w:val="00506B38"/>
    <w:rsid w:val="0050702D"/>
    <w:rsid w:val="005072EE"/>
    <w:rsid w:val="00507541"/>
    <w:rsid w:val="0050767B"/>
    <w:rsid w:val="005076D5"/>
    <w:rsid w:val="00507966"/>
    <w:rsid w:val="00507B7B"/>
    <w:rsid w:val="00507F36"/>
    <w:rsid w:val="00507F8E"/>
    <w:rsid w:val="0051009F"/>
    <w:rsid w:val="00510128"/>
    <w:rsid w:val="00510191"/>
    <w:rsid w:val="00510836"/>
    <w:rsid w:val="005109F8"/>
    <w:rsid w:val="00510E09"/>
    <w:rsid w:val="00510EB4"/>
    <w:rsid w:val="0051166C"/>
    <w:rsid w:val="0051166E"/>
    <w:rsid w:val="00511DD3"/>
    <w:rsid w:val="005126BC"/>
    <w:rsid w:val="00512A44"/>
    <w:rsid w:val="0051335C"/>
    <w:rsid w:val="00513CB7"/>
    <w:rsid w:val="00513D20"/>
    <w:rsid w:val="00513D22"/>
    <w:rsid w:val="00513E75"/>
    <w:rsid w:val="00514393"/>
    <w:rsid w:val="00514476"/>
    <w:rsid w:val="005149FB"/>
    <w:rsid w:val="00514C53"/>
    <w:rsid w:val="005150EF"/>
    <w:rsid w:val="005151B8"/>
    <w:rsid w:val="00515642"/>
    <w:rsid w:val="00515857"/>
    <w:rsid w:val="00515F31"/>
    <w:rsid w:val="00515F4A"/>
    <w:rsid w:val="00516437"/>
    <w:rsid w:val="0051650F"/>
    <w:rsid w:val="00516B4C"/>
    <w:rsid w:val="00516D7B"/>
    <w:rsid w:val="00516DCF"/>
    <w:rsid w:val="00517156"/>
    <w:rsid w:val="00517176"/>
    <w:rsid w:val="005172CF"/>
    <w:rsid w:val="0051780B"/>
    <w:rsid w:val="00517A7F"/>
    <w:rsid w:val="00517DE8"/>
    <w:rsid w:val="00520052"/>
    <w:rsid w:val="005201EE"/>
    <w:rsid w:val="005209A5"/>
    <w:rsid w:val="00520DD8"/>
    <w:rsid w:val="00521461"/>
    <w:rsid w:val="005216C6"/>
    <w:rsid w:val="005217FD"/>
    <w:rsid w:val="00522246"/>
    <w:rsid w:val="00522745"/>
    <w:rsid w:val="00522B63"/>
    <w:rsid w:val="00522CAE"/>
    <w:rsid w:val="00522D70"/>
    <w:rsid w:val="00522E42"/>
    <w:rsid w:val="00522FB7"/>
    <w:rsid w:val="00523430"/>
    <w:rsid w:val="00523560"/>
    <w:rsid w:val="0052368B"/>
    <w:rsid w:val="0052383B"/>
    <w:rsid w:val="005238DE"/>
    <w:rsid w:val="00524081"/>
    <w:rsid w:val="00524213"/>
    <w:rsid w:val="00524506"/>
    <w:rsid w:val="005245F2"/>
    <w:rsid w:val="00524EFB"/>
    <w:rsid w:val="005251BD"/>
    <w:rsid w:val="00525264"/>
    <w:rsid w:val="005254C7"/>
    <w:rsid w:val="00525647"/>
    <w:rsid w:val="00525739"/>
    <w:rsid w:val="00525E81"/>
    <w:rsid w:val="00525F2A"/>
    <w:rsid w:val="0052662E"/>
    <w:rsid w:val="00526635"/>
    <w:rsid w:val="005269A1"/>
    <w:rsid w:val="00526FB4"/>
    <w:rsid w:val="00527469"/>
    <w:rsid w:val="00527C7F"/>
    <w:rsid w:val="005300CD"/>
    <w:rsid w:val="0053014C"/>
    <w:rsid w:val="005303FD"/>
    <w:rsid w:val="005304EC"/>
    <w:rsid w:val="005304FA"/>
    <w:rsid w:val="00530F32"/>
    <w:rsid w:val="00531095"/>
    <w:rsid w:val="005310A7"/>
    <w:rsid w:val="005310D1"/>
    <w:rsid w:val="0053113A"/>
    <w:rsid w:val="005311D6"/>
    <w:rsid w:val="00531692"/>
    <w:rsid w:val="00531788"/>
    <w:rsid w:val="005318A6"/>
    <w:rsid w:val="00531BE4"/>
    <w:rsid w:val="00531C6F"/>
    <w:rsid w:val="00531F4E"/>
    <w:rsid w:val="00531FF0"/>
    <w:rsid w:val="00532360"/>
    <w:rsid w:val="0053271F"/>
    <w:rsid w:val="00532747"/>
    <w:rsid w:val="0053274D"/>
    <w:rsid w:val="005327B9"/>
    <w:rsid w:val="0053391B"/>
    <w:rsid w:val="005339C4"/>
    <w:rsid w:val="00533ADD"/>
    <w:rsid w:val="00533F48"/>
    <w:rsid w:val="00533FF6"/>
    <w:rsid w:val="00534131"/>
    <w:rsid w:val="00534899"/>
    <w:rsid w:val="00534DA9"/>
    <w:rsid w:val="00534EFF"/>
    <w:rsid w:val="0053503C"/>
    <w:rsid w:val="0053519F"/>
    <w:rsid w:val="00535382"/>
    <w:rsid w:val="005355D7"/>
    <w:rsid w:val="005356D1"/>
    <w:rsid w:val="0053596A"/>
    <w:rsid w:val="00536BB9"/>
    <w:rsid w:val="0053703D"/>
    <w:rsid w:val="005370D3"/>
    <w:rsid w:val="00537114"/>
    <w:rsid w:val="0053779D"/>
    <w:rsid w:val="00537C89"/>
    <w:rsid w:val="00537ED0"/>
    <w:rsid w:val="00540354"/>
    <w:rsid w:val="005407FC"/>
    <w:rsid w:val="00541204"/>
    <w:rsid w:val="00541304"/>
    <w:rsid w:val="00541713"/>
    <w:rsid w:val="005418EF"/>
    <w:rsid w:val="00541A8A"/>
    <w:rsid w:val="00541BB2"/>
    <w:rsid w:val="00542301"/>
    <w:rsid w:val="00542303"/>
    <w:rsid w:val="005423F5"/>
    <w:rsid w:val="00542498"/>
    <w:rsid w:val="0054256B"/>
    <w:rsid w:val="00542955"/>
    <w:rsid w:val="00542D41"/>
    <w:rsid w:val="00543087"/>
    <w:rsid w:val="00543155"/>
    <w:rsid w:val="005431F9"/>
    <w:rsid w:val="00543207"/>
    <w:rsid w:val="005438C9"/>
    <w:rsid w:val="00543A97"/>
    <w:rsid w:val="00543DF9"/>
    <w:rsid w:val="00544058"/>
    <w:rsid w:val="00544240"/>
    <w:rsid w:val="00544578"/>
    <w:rsid w:val="00544580"/>
    <w:rsid w:val="0054495D"/>
    <w:rsid w:val="00544B81"/>
    <w:rsid w:val="00544D97"/>
    <w:rsid w:val="00544E32"/>
    <w:rsid w:val="00544F32"/>
    <w:rsid w:val="00544FB1"/>
    <w:rsid w:val="00544FFA"/>
    <w:rsid w:val="005455A5"/>
    <w:rsid w:val="005456D3"/>
    <w:rsid w:val="005456D4"/>
    <w:rsid w:val="00546056"/>
    <w:rsid w:val="00546070"/>
    <w:rsid w:val="00546234"/>
    <w:rsid w:val="00546313"/>
    <w:rsid w:val="00546354"/>
    <w:rsid w:val="00546375"/>
    <w:rsid w:val="005464A9"/>
    <w:rsid w:val="00546BB4"/>
    <w:rsid w:val="005471ED"/>
    <w:rsid w:val="0054721C"/>
    <w:rsid w:val="00547956"/>
    <w:rsid w:val="00547BEB"/>
    <w:rsid w:val="00547D01"/>
    <w:rsid w:val="00547D4F"/>
    <w:rsid w:val="00547D9B"/>
    <w:rsid w:val="0055029B"/>
    <w:rsid w:val="00550377"/>
    <w:rsid w:val="005508E6"/>
    <w:rsid w:val="00550D5F"/>
    <w:rsid w:val="00550E0C"/>
    <w:rsid w:val="00550EFC"/>
    <w:rsid w:val="005510B7"/>
    <w:rsid w:val="00551248"/>
    <w:rsid w:val="005516A4"/>
    <w:rsid w:val="005517F9"/>
    <w:rsid w:val="00551DF1"/>
    <w:rsid w:val="005520C9"/>
    <w:rsid w:val="00552505"/>
    <w:rsid w:val="00552847"/>
    <w:rsid w:val="00552DB0"/>
    <w:rsid w:val="00552E4D"/>
    <w:rsid w:val="0055311B"/>
    <w:rsid w:val="00553742"/>
    <w:rsid w:val="00553927"/>
    <w:rsid w:val="00554215"/>
    <w:rsid w:val="005542F9"/>
    <w:rsid w:val="00554A12"/>
    <w:rsid w:val="00554CB6"/>
    <w:rsid w:val="00554D5F"/>
    <w:rsid w:val="00554EA2"/>
    <w:rsid w:val="00555230"/>
    <w:rsid w:val="00555519"/>
    <w:rsid w:val="00555BDA"/>
    <w:rsid w:val="00555DF2"/>
    <w:rsid w:val="00556110"/>
    <w:rsid w:val="0055612F"/>
    <w:rsid w:val="00556165"/>
    <w:rsid w:val="00556422"/>
    <w:rsid w:val="005567D1"/>
    <w:rsid w:val="00556938"/>
    <w:rsid w:val="00556B8C"/>
    <w:rsid w:val="00556BA9"/>
    <w:rsid w:val="00556D9D"/>
    <w:rsid w:val="00556EBA"/>
    <w:rsid w:val="00557176"/>
    <w:rsid w:val="005571E3"/>
    <w:rsid w:val="005571E4"/>
    <w:rsid w:val="00557C09"/>
    <w:rsid w:val="00557CF6"/>
    <w:rsid w:val="005601B8"/>
    <w:rsid w:val="005602D3"/>
    <w:rsid w:val="0056073C"/>
    <w:rsid w:val="0056082D"/>
    <w:rsid w:val="00560B95"/>
    <w:rsid w:val="005611C0"/>
    <w:rsid w:val="005614AD"/>
    <w:rsid w:val="00561874"/>
    <w:rsid w:val="00561AE9"/>
    <w:rsid w:val="00561B79"/>
    <w:rsid w:val="00562641"/>
    <w:rsid w:val="00562823"/>
    <w:rsid w:val="00562927"/>
    <w:rsid w:val="00562BEE"/>
    <w:rsid w:val="00562C57"/>
    <w:rsid w:val="00562ED3"/>
    <w:rsid w:val="005635C8"/>
    <w:rsid w:val="00563605"/>
    <w:rsid w:val="0056431D"/>
    <w:rsid w:val="00564630"/>
    <w:rsid w:val="00564637"/>
    <w:rsid w:val="0056463E"/>
    <w:rsid w:val="00564A46"/>
    <w:rsid w:val="00564D74"/>
    <w:rsid w:val="00564F32"/>
    <w:rsid w:val="00565168"/>
    <w:rsid w:val="005654D3"/>
    <w:rsid w:val="005656E0"/>
    <w:rsid w:val="005658F3"/>
    <w:rsid w:val="00565B5A"/>
    <w:rsid w:val="00565B78"/>
    <w:rsid w:val="00565BC8"/>
    <w:rsid w:val="00565DEB"/>
    <w:rsid w:val="00566340"/>
    <w:rsid w:val="005664B7"/>
    <w:rsid w:val="00566D07"/>
    <w:rsid w:val="00566D20"/>
    <w:rsid w:val="00566E04"/>
    <w:rsid w:val="005671D0"/>
    <w:rsid w:val="00567685"/>
    <w:rsid w:val="0057019D"/>
    <w:rsid w:val="0057036C"/>
    <w:rsid w:val="00570C73"/>
    <w:rsid w:val="0057102C"/>
    <w:rsid w:val="005719FD"/>
    <w:rsid w:val="0057262E"/>
    <w:rsid w:val="005726C9"/>
    <w:rsid w:val="00572853"/>
    <w:rsid w:val="0057293F"/>
    <w:rsid w:val="0057297B"/>
    <w:rsid w:val="00572C0B"/>
    <w:rsid w:val="00572D49"/>
    <w:rsid w:val="00573E71"/>
    <w:rsid w:val="00573ED8"/>
    <w:rsid w:val="005743C2"/>
    <w:rsid w:val="00574B82"/>
    <w:rsid w:val="00574BDB"/>
    <w:rsid w:val="00574EF0"/>
    <w:rsid w:val="00575105"/>
    <w:rsid w:val="0057545A"/>
    <w:rsid w:val="005755B2"/>
    <w:rsid w:val="0057571F"/>
    <w:rsid w:val="005758B4"/>
    <w:rsid w:val="00575DAA"/>
    <w:rsid w:val="0057639F"/>
    <w:rsid w:val="00576577"/>
    <w:rsid w:val="00576FFB"/>
    <w:rsid w:val="005770A3"/>
    <w:rsid w:val="005775E8"/>
    <w:rsid w:val="0057774E"/>
    <w:rsid w:val="00577A46"/>
    <w:rsid w:val="005808C1"/>
    <w:rsid w:val="005808F8"/>
    <w:rsid w:val="00580D1B"/>
    <w:rsid w:val="005812A4"/>
    <w:rsid w:val="005819E4"/>
    <w:rsid w:val="00581A22"/>
    <w:rsid w:val="00582037"/>
    <w:rsid w:val="005822D3"/>
    <w:rsid w:val="00582406"/>
    <w:rsid w:val="005824BF"/>
    <w:rsid w:val="00582ADA"/>
    <w:rsid w:val="00582B69"/>
    <w:rsid w:val="00582F97"/>
    <w:rsid w:val="0058339D"/>
    <w:rsid w:val="005837C0"/>
    <w:rsid w:val="005841FC"/>
    <w:rsid w:val="00584259"/>
    <w:rsid w:val="005843D3"/>
    <w:rsid w:val="005849AB"/>
    <w:rsid w:val="00584BB2"/>
    <w:rsid w:val="00584C06"/>
    <w:rsid w:val="0058538A"/>
    <w:rsid w:val="005857D8"/>
    <w:rsid w:val="0058588F"/>
    <w:rsid w:val="00585FC5"/>
    <w:rsid w:val="005860DD"/>
    <w:rsid w:val="005860EA"/>
    <w:rsid w:val="00586134"/>
    <w:rsid w:val="0058629F"/>
    <w:rsid w:val="00586BBC"/>
    <w:rsid w:val="005870E3"/>
    <w:rsid w:val="005872F9"/>
    <w:rsid w:val="00587D78"/>
    <w:rsid w:val="00587DAA"/>
    <w:rsid w:val="00587F8E"/>
    <w:rsid w:val="005902D1"/>
    <w:rsid w:val="0059061A"/>
    <w:rsid w:val="00590AEE"/>
    <w:rsid w:val="00590BE8"/>
    <w:rsid w:val="00591195"/>
    <w:rsid w:val="005914CB"/>
    <w:rsid w:val="005916FB"/>
    <w:rsid w:val="00591BB6"/>
    <w:rsid w:val="00591BC1"/>
    <w:rsid w:val="00591D9D"/>
    <w:rsid w:val="00591DE5"/>
    <w:rsid w:val="00592C65"/>
    <w:rsid w:val="00592F3E"/>
    <w:rsid w:val="00592FB5"/>
    <w:rsid w:val="00593334"/>
    <w:rsid w:val="00593644"/>
    <w:rsid w:val="0059378B"/>
    <w:rsid w:val="00593EF8"/>
    <w:rsid w:val="005942E7"/>
    <w:rsid w:val="005942F7"/>
    <w:rsid w:val="00594657"/>
    <w:rsid w:val="00594B88"/>
    <w:rsid w:val="0059548C"/>
    <w:rsid w:val="005956F6"/>
    <w:rsid w:val="0059591D"/>
    <w:rsid w:val="00595A22"/>
    <w:rsid w:val="00595C78"/>
    <w:rsid w:val="00595D1D"/>
    <w:rsid w:val="00595D76"/>
    <w:rsid w:val="005965CD"/>
    <w:rsid w:val="005966BB"/>
    <w:rsid w:val="00596A6E"/>
    <w:rsid w:val="00596B04"/>
    <w:rsid w:val="00596CF7"/>
    <w:rsid w:val="00596DEB"/>
    <w:rsid w:val="00596F6F"/>
    <w:rsid w:val="0059706F"/>
    <w:rsid w:val="0059707F"/>
    <w:rsid w:val="005970C8"/>
    <w:rsid w:val="005975B7"/>
    <w:rsid w:val="00597959"/>
    <w:rsid w:val="00597BBA"/>
    <w:rsid w:val="00597C60"/>
    <w:rsid w:val="00597D63"/>
    <w:rsid w:val="00597DAD"/>
    <w:rsid w:val="005A018A"/>
    <w:rsid w:val="005A0231"/>
    <w:rsid w:val="005A04D1"/>
    <w:rsid w:val="005A0516"/>
    <w:rsid w:val="005A09FD"/>
    <w:rsid w:val="005A0F88"/>
    <w:rsid w:val="005A135A"/>
    <w:rsid w:val="005A1577"/>
    <w:rsid w:val="005A184D"/>
    <w:rsid w:val="005A187B"/>
    <w:rsid w:val="005A1AFF"/>
    <w:rsid w:val="005A1BC3"/>
    <w:rsid w:val="005A208F"/>
    <w:rsid w:val="005A223D"/>
    <w:rsid w:val="005A2B11"/>
    <w:rsid w:val="005A2ECD"/>
    <w:rsid w:val="005A2FCF"/>
    <w:rsid w:val="005A3440"/>
    <w:rsid w:val="005A38C6"/>
    <w:rsid w:val="005A38D8"/>
    <w:rsid w:val="005A3E98"/>
    <w:rsid w:val="005A46E2"/>
    <w:rsid w:val="005A475F"/>
    <w:rsid w:val="005A4BCC"/>
    <w:rsid w:val="005A5C3A"/>
    <w:rsid w:val="005A5DEC"/>
    <w:rsid w:val="005A62C9"/>
    <w:rsid w:val="005A6511"/>
    <w:rsid w:val="005A65A1"/>
    <w:rsid w:val="005A67D7"/>
    <w:rsid w:val="005A6B62"/>
    <w:rsid w:val="005A6CE9"/>
    <w:rsid w:val="005A73B1"/>
    <w:rsid w:val="005A758E"/>
    <w:rsid w:val="005A7646"/>
    <w:rsid w:val="005A7A95"/>
    <w:rsid w:val="005A7AC0"/>
    <w:rsid w:val="005B023E"/>
    <w:rsid w:val="005B03F6"/>
    <w:rsid w:val="005B0545"/>
    <w:rsid w:val="005B095A"/>
    <w:rsid w:val="005B0BC8"/>
    <w:rsid w:val="005B10ED"/>
    <w:rsid w:val="005B118E"/>
    <w:rsid w:val="005B12FA"/>
    <w:rsid w:val="005B1C47"/>
    <w:rsid w:val="005B280F"/>
    <w:rsid w:val="005B2A24"/>
    <w:rsid w:val="005B2A95"/>
    <w:rsid w:val="005B2E72"/>
    <w:rsid w:val="005B37F6"/>
    <w:rsid w:val="005B3936"/>
    <w:rsid w:val="005B3AF3"/>
    <w:rsid w:val="005B3E64"/>
    <w:rsid w:val="005B410A"/>
    <w:rsid w:val="005B487E"/>
    <w:rsid w:val="005B4923"/>
    <w:rsid w:val="005B4C60"/>
    <w:rsid w:val="005B4F87"/>
    <w:rsid w:val="005B5026"/>
    <w:rsid w:val="005B5203"/>
    <w:rsid w:val="005B587B"/>
    <w:rsid w:val="005B59B8"/>
    <w:rsid w:val="005B5DA0"/>
    <w:rsid w:val="005B60CC"/>
    <w:rsid w:val="005B6781"/>
    <w:rsid w:val="005B6842"/>
    <w:rsid w:val="005B6B13"/>
    <w:rsid w:val="005B6B22"/>
    <w:rsid w:val="005B6DB4"/>
    <w:rsid w:val="005B7262"/>
    <w:rsid w:val="005B7AAB"/>
    <w:rsid w:val="005B7ED2"/>
    <w:rsid w:val="005B7FE2"/>
    <w:rsid w:val="005C0341"/>
    <w:rsid w:val="005C04AB"/>
    <w:rsid w:val="005C0743"/>
    <w:rsid w:val="005C07DF"/>
    <w:rsid w:val="005C087F"/>
    <w:rsid w:val="005C0B2E"/>
    <w:rsid w:val="005C0D03"/>
    <w:rsid w:val="005C0D4B"/>
    <w:rsid w:val="005C0DAF"/>
    <w:rsid w:val="005C0ED0"/>
    <w:rsid w:val="005C0EED"/>
    <w:rsid w:val="005C0FE4"/>
    <w:rsid w:val="005C1711"/>
    <w:rsid w:val="005C1838"/>
    <w:rsid w:val="005C19D6"/>
    <w:rsid w:val="005C1AE8"/>
    <w:rsid w:val="005C1E38"/>
    <w:rsid w:val="005C1E58"/>
    <w:rsid w:val="005C2245"/>
    <w:rsid w:val="005C2435"/>
    <w:rsid w:val="005C24C5"/>
    <w:rsid w:val="005C2744"/>
    <w:rsid w:val="005C2844"/>
    <w:rsid w:val="005C3285"/>
    <w:rsid w:val="005C334A"/>
    <w:rsid w:val="005C370C"/>
    <w:rsid w:val="005C3795"/>
    <w:rsid w:val="005C3AFE"/>
    <w:rsid w:val="005C3B1B"/>
    <w:rsid w:val="005C3EF5"/>
    <w:rsid w:val="005C3EFB"/>
    <w:rsid w:val="005C414A"/>
    <w:rsid w:val="005C435D"/>
    <w:rsid w:val="005C4364"/>
    <w:rsid w:val="005C4785"/>
    <w:rsid w:val="005C48BC"/>
    <w:rsid w:val="005C4A6F"/>
    <w:rsid w:val="005C4B58"/>
    <w:rsid w:val="005C4F14"/>
    <w:rsid w:val="005C5330"/>
    <w:rsid w:val="005C565E"/>
    <w:rsid w:val="005C567C"/>
    <w:rsid w:val="005C5702"/>
    <w:rsid w:val="005C5889"/>
    <w:rsid w:val="005C5950"/>
    <w:rsid w:val="005C5E94"/>
    <w:rsid w:val="005C5F79"/>
    <w:rsid w:val="005C62F6"/>
    <w:rsid w:val="005C65F3"/>
    <w:rsid w:val="005C6698"/>
    <w:rsid w:val="005C6879"/>
    <w:rsid w:val="005C7871"/>
    <w:rsid w:val="005C78AC"/>
    <w:rsid w:val="005C7BB4"/>
    <w:rsid w:val="005C7C99"/>
    <w:rsid w:val="005C7CE5"/>
    <w:rsid w:val="005D010C"/>
    <w:rsid w:val="005D0130"/>
    <w:rsid w:val="005D02D7"/>
    <w:rsid w:val="005D0695"/>
    <w:rsid w:val="005D0BE9"/>
    <w:rsid w:val="005D0C4E"/>
    <w:rsid w:val="005D1AC1"/>
    <w:rsid w:val="005D21B8"/>
    <w:rsid w:val="005D26D0"/>
    <w:rsid w:val="005D2752"/>
    <w:rsid w:val="005D2A6E"/>
    <w:rsid w:val="005D2D78"/>
    <w:rsid w:val="005D2F7E"/>
    <w:rsid w:val="005D304E"/>
    <w:rsid w:val="005D3059"/>
    <w:rsid w:val="005D318C"/>
    <w:rsid w:val="005D3344"/>
    <w:rsid w:val="005D3479"/>
    <w:rsid w:val="005D36EC"/>
    <w:rsid w:val="005D3BC3"/>
    <w:rsid w:val="005D3BD5"/>
    <w:rsid w:val="005D4710"/>
    <w:rsid w:val="005D497E"/>
    <w:rsid w:val="005D4A24"/>
    <w:rsid w:val="005D5F39"/>
    <w:rsid w:val="005D65AD"/>
    <w:rsid w:val="005D6763"/>
    <w:rsid w:val="005D7151"/>
    <w:rsid w:val="005D72DA"/>
    <w:rsid w:val="005D73FF"/>
    <w:rsid w:val="005D764F"/>
    <w:rsid w:val="005D76AE"/>
    <w:rsid w:val="005D7F05"/>
    <w:rsid w:val="005E0C0D"/>
    <w:rsid w:val="005E0EAB"/>
    <w:rsid w:val="005E17C8"/>
    <w:rsid w:val="005E202D"/>
    <w:rsid w:val="005E2165"/>
    <w:rsid w:val="005E22F3"/>
    <w:rsid w:val="005E269C"/>
    <w:rsid w:val="005E380B"/>
    <w:rsid w:val="005E3863"/>
    <w:rsid w:val="005E3B3F"/>
    <w:rsid w:val="005E3C28"/>
    <w:rsid w:val="005E3F3A"/>
    <w:rsid w:val="005E43BF"/>
    <w:rsid w:val="005E4445"/>
    <w:rsid w:val="005E4DAB"/>
    <w:rsid w:val="005E4EEA"/>
    <w:rsid w:val="005E5B2D"/>
    <w:rsid w:val="005E6040"/>
    <w:rsid w:val="005E60A8"/>
    <w:rsid w:val="005E69D4"/>
    <w:rsid w:val="005E7A2A"/>
    <w:rsid w:val="005E7E31"/>
    <w:rsid w:val="005F0A4C"/>
    <w:rsid w:val="005F1400"/>
    <w:rsid w:val="005F15E0"/>
    <w:rsid w:val="005F1870"/>
    <w:rsid w:val="005F187E"/>
    <w:rsid w:val="005F1A3D"/>
    <w:rsid w:val="005F272A"/>
    <w:rsid w:val="005F277D"/>
    <w:rsid w:val="005F2B0F"/>
    <w:rsid w:val="005F2CA7"/>
    <w:rsid w:val="005F2D3A"/>
    <w:rsid w:val="005F2FD2"/>
    <w:rsid w:val="005F3446"/>
    <w:rsid w:val="005F38F7"/>
    <w:rsid w:val="005F3ACF"/>
    <w:rsid w:val="005F3BFD"/>
    <w:rsid w:val="005F41BB"/>
    <w:rsid w:val="005F422E"/>
    <w:rsid w:val="005F49C7"/>
    <w:rsid w:val="005F4CA4"/>
    <w:rsid w:val="005F4F76"/>
    <w:rsid w:val="005F514F"/>
    <w:rsid w:val="005F5198"/>
    <w:rsid w:val="005F586B"/>
    <w:rsid w:val="005F58B0"/>
    <w:rsid w:val="005F5B06"/>
    <w:rsid w:val="005F5CA2"/>
    <w:rsid w:val="005F6D30"/>
    <w:rsid w:val="005F70A7"/>
    <w:rsid w:val="005F73AD"/>
    <w:rsid w:val="005F7C87"/>
    <w:rsid w:val="005F7DE8"/>
    <w:rsid w:val="0060037E"/>
    <w:rsid w:val="00600A5C"/>
    <w:rsid w:val="00600DB4"/>
    <w:rsid w:val="00600E1E"/>
    <w:rsid w:val="0060101B"/>
    <w:rsid w:val="00601341"/>
    <w:rsid w:val="00601A03"/>
    <w:rsid w:val="00601C2F"/>
    <w:rsid w:val="00601F2A"/>
    <w:rsid w:val="006020E1"/>
    <w:rsid w:val="00602310"/>
    <w:rsid w:val="00602425"/>
    <w:rsid w:val="00602429"/>
    <w:rsid w:val="006035AB"/>
    <w:rsid w:val="0060377B"/>
    <w:rsid w:val="006038E8"/>
    <w:rsid w:val="006039DD"/>
    <w:rsid w:val="00603AFA"/>
    <w:rsid w:val="00603CD3"/>
    <w:rsid w:val="00603CE8"/>
    <w:rsid w:val="0060442D"/>
    <w:rsid w:val="00604680"/>
    <w:rsid w:val="00604854"/>
    <w:rsid w:val="0060485D"/>
    <w:rsid w:val="00604B4C"/>
    <w:rsid w:val="0060597D"/>
    <w:rsid w:val="00605C08"/>
    <w:rsid w:val="00605ECF"/>
    <w:rsid w:val="006060F4"/>
    <w:rsid w:val="0060612B"/>
    <w:rsid w:val="0060639B"/>
    <w:rsid w:val="0060647D"/>
    <w:rsid w:val="0060668A"/>
    <w:rsid w:val="006069D5"/>
    <w:rsid w:val="00606A39"/>
    <w:rsid w:val="0060701C"/>
    <w:rsid w:val="00607038"/>
    <w:rsid w:val="00607178"/>
    <w:rsid w:val="00607C91"/>
    <w:rsid w:val="0061014C"/>
    <w:rsid w:val="00610636"/>
    <w:rsid w:val="0061081A"/>
    <w:rsid w:val="00610849"/>
    <w:rsid w:val="00610957"/>
    <w:rsid w:val="006109BA"/>
    <w:rsid w:val="00610BF4"/>
    <w:rsid w:val="00610EED"/>
    <w:rsid w:val="0061110C"/>
    <w:rsid w:val="0061122C"/>
    <w:rsid w:val="0061158B"/>
    <w:rsid w:val="006116F7"/>
    <w:rsid w:val="00612100"/>
    <w:rsid w:val="00612169"/>
    <w:rsid w:val="00612312"/>
    <w:rsid w:val="00612A47"/>
    <w:rsid w:val="00612C8E"/>
    <w:rsid w:val="00613147"/>
    <w:rsid w:val="006131BC"/>
    <w:rsid w:val="006131BD"/>
    <w:rsid w:val="006137FB"/>
    <w:rsid w:val="0061394B"/>
    <w:rsid w:val="00613E24"/>
    <w:rsid w:val="00613F64"/>
    <w:rsid w:val="00613FA7"/>
    <w:rsid w:val="00614088"/>
    <w:rsid w:val="00614DCA"/>
    <w:rsid w:val="0061504D"/>
    <w:rsid w:val="00615345"/>
    <w:rsid w:val="0061535D"/>
    <w:rsid w:val="00615673"/>
    <w:rsid w:val="00615A06"/>
    <w:rsid w:val="00615ACD"/>
    <w:rsid w:val="00615B39"/>
    <w:rsid w:val="00615BBF"/>
    <w:rsid w:val="00615E25"/>
    <w:rsid w:val="00616077"/>
    <w:rsid w:val="006161E5"/>
    <w:rsid w:val="00616414"/>
    <w:rsid w:val="00616561"/>
    <w:rsid w:val="006167EF"/>
    <w:rsid w:val="00616A9D"/>
    <w:rsid w:val="00616C64"/>
    <w:rsid w:val="00616D91"/>
    <w:rsid w:val="00616D97"/>
    <w:rsid w:val="00616FE2"/>
    <w:rsid w:val="00617680"/>
    <w:rsid w:val="00617898"/>
    <w:rsid w:val="00617E3F"/>
    <w:rsid w:val="006202DA"/>
    <w:rsid w:val="006205F2"/>
    <w:rsid w:val="00620776"/>
    <w:rsid w:val="006207FD"/>
    <w:rsid w:val="00620CEE"/>
    <w:rsid w:val="00620FAD"/>
    <w:rsid w:val="0062146C"/>
    <w:rsid w:val="00621977"/>
    <w:rsid w:val="00621CA9"/>
    <w:rsid w:val="00621D53"/>
    <w:rsid w:val="006220AC"/>
    <w:rsid w:val="00622CE8"/>
    <w:rsid w:val="00622D8F"/>
    <w:rsid w:val="00622E29"/>
    <w:rsid w:val="00622E3D"/>
    <w:rsid w:val="00623394"/>
    <w:rsid w:val="00623492"/>
    <w:rsid w:val="00623709"/>
    <w:rsid w:val="0062372E"/>
    <w:rsid w:val="00623786"/>
    <w:rsid w:val="00624360"/>
    <w:rsid w:val="0062488E"/>
    <w:rsid w:val="00624FD9"/>
    <w:rsid w:val="00625298"/>
    <w:rsid w:val="0062553A"/>
    <w:rsid w:val="0062575A"/>
    <w:rsid w:val="00625D16"/>
    <w:rsid w:val="00625D81"/>
    <w:rsid w:val="00625EF4"/>
    <w:rsid w:val="00626215"/>
    <w:rsid w:val="006269C7"/>
    <w:rsid w:val="00627550"/>
    <w:rsid w:val="006277E2"/>
    <w:rsid w:val="00627CE6"/>
    <w:rsid w:val="00627DAE"/>
    <w:rsid w:val="00627EBC"/>
    <w:rsid w:val="00630124"/>
    <w:rsid w:val="0063078E"/>
    <w:rsid w:val="00630C13"/>
    <w:rsid w:val="00630F98"/>
    <w:rsid w:val="006310C1"/>
    <w:rsid w:val="006319D4"/>
    <w:rsid w:val="00631BB6"/>
    <w:rsid w:val="00631E3B"/>
    <w:rsid w:val="00631F4C"/>
    <w:rsid w:val="00631FAF"/>
    <w:rsid w:val="006321CA"/>
    <w:rsid w:val="00632211"/>
    <w:rsid w:val="00632574"/>
    <w:rsid w:val="00632F36"/>
    <w:rsid w:val="00632F7D"/>
    <w:rsid w:val="00633405"/>
    <w:rsid w:val="006335A3"/>
    <w:rsid w:val="0063362B"/>
    <w:rsid w:val="006336B8"/>
    <w:rsid w:val="00633FDC"/>
    <w:rsid w:val="0063459E"/>
    <w:rsid w:val="00634612"/>
    <w:rsid w:val="00634701"/>
    <w:rsid w:val="006347C0"/>
    <w:rsid w:val="00634A06"/>
    <w:rsid w:val="00634A69"/>
    <w:rsid w:val="00634CAA"/>
    <w:rsid w:val="00634DC0"/>
    <w:rsid w:val="00634E10"/>
    <w:rsid w:val="006350F3"/>
    <w:rsid w:val="006352EB"/>
    <w:rsid w:val="00635757"/>
    <w:rsid w:val="00635DCD"/>
    <w:rsid w:val="006361D5"/>
    <w:rsid w:val="00636418"/>
    <w:rsid w:val="006364F7"/>
    <w:rsid w:val="00636997"/>
    <w:rsid w:val="00636C91"/>
    <w:rsid w:val="00636E15"/>
    <w:rsid w:val="00636ED2"/>
    <w:rsid w:val="00636EE0"/>
    <w:rsid w:val="0063747A"/>
    <w:rsid w:val="0063799B"/>
    <w:rsid w:val="00637A31"/>
    <w:rsid w:val="00637C68"/>
    <w:rsid w:val="00637E93"/>
    <w:rsid w:val="00637F16"/>
    <w:rsid w:val="00640024"/>
    <w:rsid w:val="00640462"/>
    <w:rsid w:val="006404EF"/>
    <w:rsid w:val="0064051E"/>
    <w:rsid w:val="006409D1"/>
    <w:rsid w:val="00640A73"/>
    <w:rsid w:val="00640B63"/>
    <w:rsid w:val="00640E27"/>
    <w:rsid w:val="00640F20"/>
    <w:rsid w:val="00641B3E"/>
    <w:rsid w:val="00641ED0"/>
    <w:rsid w:val="00641EE5"/>
    <w:rsid w:val="00641F15"/>
    <w:rsid w:val="0064211C"/>
    <w:rsid w:val="0064241F"/>
    <w:rsid w:val="0064251E"/>
    <w:rsid w:val="00642A77"/>
    <w:rsid w:val="00642A82"/>
    <w:rsid w:val="00642C8C"/>
    <w:rsid w:val="00642FE5"/>
    <w:rsid w:val="00643895"/>
    <w:rsid w:val="0064400B"/>
    <w:rsid w:val="006443BC"/>
    <w:rsid w:val="006449BC"/>
    <w:rsid w:val="00644A84"/>
    <w:rsid w:val="00644C01"/>
    <w:rsid w:val="00644F09"/>
    <w:rsid w:val="006451D0"/>
    <w:rsid w:val="006452A9"/>
    <w:rsid w:val="006453EB"/>
    <w:rsid w:val="00645D28"/>
    <w:rsid w:val="00645EDC"/>
    <w:rsid w:val="0064678B"/>
    <w:rsid w:val="006469E9"/>
    <w:rsid w:val="00646AE3"/>
    <w:rsid w:val="00646BE7"/>
    <w:rsid w:val="00647093"/>
    <w:rsid w:val="00647149"/>
    <w:rsid w:val="006471EC"/>
    <w:rsid w:val="006473C2"/>
    <w:rsid w:val="0064792B"/>
    <w:rsid w:val="00647F32"/>
    <w:rsid w:val="00647FB0"/>
    <w:rsid w:val="006502C2"/>
    <w:rsid w:val="00650535"/>
    <w:rsid w:val="00650AEC"/>
    <w:rsid w:val="00650F54"/>
    <w:rsid w:val="00650F8A"/>
    <w:rsid w:val="006510D8"/>
    <w:rsid w:val="006510E4"/>
    <w:rsid w:val="00651819"/>
    <w:rsid w:val="0065199F"/>
    <w:rsid w:val="00651B19"/>
    <w:rsid w:val="00651DF3"/>
    <w:rsid w:val="0065203B"/>
    <w:rsid w:val="00652172"/>
    <w:rsid w:val="00652765"/>
    <w:rsid w:val="00652B82"/>
    <w:rsid w:val="006534E7"/>
    <w:rsid w:val="0065375B"/>
    <w:rsid w:val="00653DCD"/>
    <w:rsid w:val="00654108"/>
    <w:rsid w:val="006549E1"/>
    <w:rsid w:val="00654BFF"/>
    <w:rsid w:val="00654C22"/>
    <w:rsid w:val="00654DFF"/>
    <w:rsid w:val="00654E56"/>
    <w:rsid w:val="00654F3E"/>
    <w:rsid w:val="00655130"/>
    <w:rsid w:val="006551A8"/>
    <w:rsid w:val="00655B04"/>
    <w:rsid w:val="00655DB0"/>
    <w:rsid w:val="00656918"/>
    <w:rsid w:val="00656998"/>
    <w:rsid w:val="00656C01"/>
    <w:rsid w:val="00656E59"/>
    <w:rsid w:val="006572F0"/>
    <w:rsid w:val="0065751D"/>
    <w:rsid w:val="006576A7"/>
    <w:rsid w:val="006577F5"/>
    <w:rsid w:val="006579BD"/>
    <w:rsid w:val="00657DAA"/>
    <w:rsid w:val="0066034F"/>
    <w:rsid w:val="0066072A"/>
    <w:rsid w:val="00660B2C"/>
    <w:rsid w:val="006613A4"/>
    <w:rsid w:val="006614E4"/>
    <w:rsid w:val="006616EF"/>
    <w:rsid w:val="006617E4"/>
    <w:rsid w:val="00661A78"/>
    <w:rsid w:val="00661E1D"/>
    <w:rsid w:val="00662170"/>
    <w:rsid w:val="0066239E"/>
    <w:rsid w:val="006626A8"/>
    <w:rsid w:val="00662E03"/>
    <w:rsid w:val="00663005"/>
    <w:rsid w:val="00663073"/>
    <w:rsid w:val="00663AD0"/>
    <w:rsid w:val="00663CDF"/>
    <w:rsid w:val="00663F50"/>
    <w:rsid w:val="00663FD9"/>
    <w:rsid w:val="00664075"/>
    <w:rsid w:val="00664195"/>
    <w:rsid w:val="006641DE"/>
    <w:rsid w:val="00664787"/>
    <w:rsid w:val="00664A83"/>
    <w:rsid w:val="00664AA6"/>
    <w:rsid w:val="00664B8C"/>
    <w:rsid w:val="00665916"/>
    <w:rsid w:val="00665967"/>
    <w:rsid w:val="00665B44"/>
    <w:rsid w:val="00666207"/>
    <w:rsid w:val="0066637D"/>
    <w:rsid w:val="006666E4"/>
    <w:rsid w:val="00666A21"/>
    <w:rsid w:val="00666A72"/>
    <w:rsid w:val="00666B9E"/>
    <w:rsid w:val="00666F87"/>
    <w:rsid w:val="00667294"/>
    <w:rsid w:val="0066750B"/>
    <w:rsid w:val="00667681"/>
    <w:rsid w:val="00667922"/>
    <w:rsid w:val="0066796E"/>
    <w:rsid w:val="00667E8A"/>
    <w:rsid w:val="006700AE"/>
    <w:rsid w:val="006702D7"/>
    <w:rsid w:val="00670F4A"/>
    <w:rsid w:val="00671029"/>
    <w:rsid w:val="00671194"/>
    <w:rsid w:val="00671A49"/>
    <w:rsid w:val="00671AD2"/>
    <w:rsid w:val="00671BB1"/>
    <w:rsid w:val="00672350"/>
    <w:rsid w:val="006726FB"/>
    <w:rsid w:val="00672A85"/>
    <w:rsid w:val="00672D5E"/>
    <w:rsid w:val="00672F1B"/>
    <w:rsid w:val="006730D3"/>
    <w:rsid w:val="006730FD"/>
    <w:rsid w:val="0067388D"/>
    <w:rsid w:val="00673D36"/>
    <w:rsid w:val="00673E08"/>
    <w:rsid w:val="00673EB7"/>
    <w:rsid w:val="0067429E"/>
    <w:rsid w:val="0067478C"/>
    <w:rsid w:val="00674808"/>
    <w:rsid w:val="00674E32"/>
    <w:rsid w:val="006754A7"/>
    <w:rsid w:val="00675763"/>
    <w:rsid w:val="006757AD"/>
    <w:rsid w:val="00675970"/>
    <w:rsid w:val="006759A1"/>
    <w:rsid w:val="00675B76"/>
    <w:rsid w:val="00675CC1"/>
    <w:rsid w:val="00675FCA"/>
    <w:rsid w:val="00676101"/>
    <w:rsid w:val="00676131"/>
    <w:rsid w:val="0067635F"/>
    <w:rsid w:val="0067653F"/>
    <w:rsid w:val="006765B5"/>
    <w:rsid w:val="00676609"/>
    <w:rsid w:val="00676908"/>
    <w:rsid w:val="00676A19"/>
    <w:rsid w:val="00677476"/>
    <w:rsid w:val="00677CF9"/>
    <w:rsid w:val="00677D56"/>
    <w:rsid w:val="00677FCE"/>
    <w:rsid w:val="006806C8"/>
    <w:rsid w:val="00680EF6"/>
    <w:rsid w:val="0068129C"/>
    <w:rsid w:val="00681663"/>
    <w:rsid w:val="00681673"/>
    <w:rsid w:val="006816E7"/>
    <w:rsid w:val="006828B9"/>
    <w:rsid w:val="00682AC9"/>
    <w:rsid w:val="00682B18"/>
    <w:rsid w:val="0068341A"/>
    <w:rsid w:val="006838F2"/>
    <w:rsid w:val="00683CB0"/>
    <w:rsid w:val="006846EA"/>
    <w:rsid w:val="00684889"/>
    <w:rsid w:val="00684FD1"/>
    <w:rsid w:val="0068530F"/>
    <w:rsid w:val="006859CD"/>
    <w:rsid w:val="00685CEE"/>
    <w:rsid w:val="00685D88"/>
    <w:rsid w:val="00685DEE"/>
    <w:rsid w:val="006869AA"/>
    <w:rsid w:val="00686B03"/>
    <w:rsid w:val="00686E3A"/>
    <w:rsid w:val="00686E66"/>
    <w:rsid w:val="00686E9D"/>
    <w:rsid w:val="00686F5B"/>
    <w:rsid w:val="00687060"/>
    <w:rsid w:val="006905D1"/>
    <w:rsid w:val="006907DD"/>
    <w:rsid w:val="006910A3"/>
    <w:rsid w:val="006912DF"/>
    <w:rsid w:val="00691348"/>
    <w:rsid w:val="0069156E"/>
    <w:rsid w:val="006918BD"/>
    <w:rsid w:val="00691E31"/>
    <w:rsid w:val="00691EE8"/>
    <w:rsid w:val="00691F19"/>
    <w:rsid w:val="00691F77"/>
    <w:rsid w:val="00691FCC"/>
    <w:rsid w:val="006920A9"/>
    <w:rsid w:val="006926C9"/>
    <w:rsid w:val="006929A7"/>
    <w:rsid w:val="00692AC9"/>
    <w:rsid w:val="00692D94"/>
    <w:rsid w:val="00693082"/>
    <w:rsid w:val="006933DC"/>
    <w:rsid w:val="0069366D"/>
    <w:rsid w:val="006936B5"/>
    <w:rsid w:val="00693729"/>
    <w:rsid w:val="00693ACC"/>
    <w:rsid w:val="00693B38"/>
    <w:rsid w:val="00694175"/>
    <w:rsid w:val="00694268"/>
    <w:rsid w:val="006945EE"/>
    <w:rsid w:val="00694B17"/>
    <w:rsid w:val="00694C72"/>
    <w:rsid w:val="00694D4B"/>
    <w:rsid w:val="00694F35"/>
    <w:rsid w:val="00695075"/>
    <w:rsid w:val="006953A7"/>
    <w:rsid w:val="006953C8"/>
    <w:rsid w:val="0069599B"/>
    <w:rsid w:val="00695A70"/>
    <w:rsid w:val="00695E5C"/>
    <w:rsid w:val="006961E4"/>
    <w:rsid w:val="0069658D"/>
    <w:rsid w:val="00696603"/>
    <w:rsid w:val="006969B2"/>
    <w:rsid w:val="006A04D1"/>
    <w:rsid w:val="006A09EE"/>
    <w:rsid w:val="006A0A3B"/>
    <w:rsid w:val="006A0E06"/>
    <w:rsid w:val="006A0EE1"/>
    <w:rsid w:val="006A11F9"/>
    <w:rsid w:val="006A141E"/>
    <w:rsid w:val="006A1667"/>
    <w:rsid w:val="006A1912"/>
    <w:rsid w:val="006A19F2"/>
    <w:rsid w:val="006A1B45"/>
    <w:rsid w:val="006A1D29"/>
    <w:rsid w:val="006A2255"/>
    <w:rsid w:val="006A2FA9"/>
    <w:rsid w:val="006A2FDA"/>
    <w:rsid w:val="006A30ED"/>
    <w:rsid w:val="006A32CD"/>
    <w:rsid w:val="006A381E"/>
    <w:rsid w:val="006A384C"/>
    <w:rsid w:val="006A39C7"/>
    <w:rsid w:val="006A3CBF"/>
    <w:rsid w:val="006A3D28"/>
    <w:rsid w:val="006A3E9E"/>
    <w:rsid w:val="006A42AA"/>
    <w:rsid w:val="006A43F7"/>
    <w:rsid w:val="006A46C8"/>
    <w:rsid w:val="006A481E"/>
    <w:rsid w:val="006A486C"/>
    <w:rsid w:val="006A4BB3"/>
    <w:rsid w:val="006A4F59"/>
    <w:rsid w:val="006A512A"/>
    <w:rsid w:val="006A52DC"/>
    <w:rsid w:val="006A544B"/>
    <w:rsid w:val="006A5BE5"/>
    <w:rsid w:val="006A600C"/>
    <w:rsid w:val="006A60EE"/>
    <w:rsid w:val="006A60F2"/>
    <w:rsid w:val="006A6103"/>
    <w:rsid w:val="006A615A"/>
    <w:rsid w:val="006A62A1"/>
    <w:rsid w:val="006A639B"/>
    <w:rsid w:val="006A69CB"/>
    <w:rsid w:val="006A6A70"/>
    <w:rsid w:val="006A71FE"/>
    <w:rsid w:val="006A741E"/>
    <w:rsid w:val="006A757E"/>
    <w:rsid w:val="006A77A2"/>
    <w:rsid w:val="006A7F85"/>
    <w:rsid w:val="006B0247"/>
    <w:rsid w:val="006B0408"/>
    <w:rsid w:val="006B05D1"/>
    <w:rsid w:val="006B0971"/>
    <w:rsid w:val="006B0B27"/>
    <w:rsid w:val="006B0B38"/>
    <w:rsid w:val="006B0BEE"/>
    <w:rsid w:val="006B15F6"/>
    <w:rsid w:val="006B17C7"/>
    <w:rsid w:val="006B1823"/>
    <w:rsid w:val="006B1868"/>
    <w:rsid w:val="006B190F"/>
    <w:rsid w:val="006B286A"/>
    <w:rsid w:val="006B2D5B"/>
    <w:rsid w:val="006B2D94"/>
    <w:rsid w:val="006B309E"/>
    <w:rsid w:val="006B3138"/>
    <w:rsid w:val="006B36BE"/>
    <w:rsid w:val="006B3C52"/>
    <w:rsid w:val="006B40B8"/>
    <w:rsid w:val="006B4120"/>
    <w:rsid w:val="006B45FC"/>
    <w:rsid w:val="006B45FE"/>
    <w:rsid w:val="006B4761"/>
    <w:rsid w:val="006B49C5"/>
    <w:rsid w:val="006B4C1C"/>
    <w:rsid w:val="006B4CED"/>
    <w:rsid w:val="006B4CF1"/>
    <w:rsid w:val="006B4F88"/>
    <w:rsid w:val="006B511E"/>
    <w:rsid w:val="006B557B"/>
    <w:rsid w:val="006B5603"/>
    <w:rsid w:val="006B5643"/>
    <w:rsid w:val="006B5854"/>
    <w:rsid w:val="006B5D87"/>
    <w:rsid w:val="006B5E32"/>
    <w:rsid w:val="006B5E90"/>
    <w:rsid w:val="006B6994"/>
    <w:rsid w:val="006B6A6F"/>
    <w:rsid w:val="006B6B90"/>
    <w:rsid w:val="006B6C31"/>
    <w:rsid w:val="006B6EA9"/>
    <w:rsid w:val="006B75A8"/>
    <w:rsid w:val="006B76E9"/>
    <w:rsid w:val="006B772C"/>
    <w:rsid w:val="006B7C5A"/>
    <w:rsid w:val="006C02A9"/>
    <w:rsid w:val="006C06A9"/>
    <w:rsid w:val="006C0786"/>
    <w:rsid w:val="006C0AB8"/>
    <w:rsid w:val="006C0B78"/>
    <w:rsid w:val="006C13B6"/>
    <w:rsid w:val="006C156A"/>
    <w:rsid w:val="006C1639"/>
    <w:rsid w:val="006C1693"/>
    <w:rsid w:val="006C16F4"/>
    <w:rsid w:val="006C1A1A"/>
    <w:rsid w:val="006C1A8D"/>
    <w:rsid w:val="006C1ADB"/>
    <w:rsid w:val="006C1C0A"/>
    <w:rsid w:val="006C2177"/>
    <w:rsid w:val="006C2714"/>
    <w:rsid w:val="006C287F"/>
    <w:rsid w:val="006C2C86"/>
    <w:rsid w:val="006C3139"/>
    <w:rsid w:val="006C34D1"/>
    <w:rsid w:val="006C384B"/>
    <w:rsid w:val="006C3AF1"/>
    <w:rsid w:val="006C3BC4"/>
    <w:rsid w:val="006C3BC5"/>
    <w:rsid w:val="006C3DEB"/>
    <w:rsid w:val="006C4349"/>
    <w:rsid w:val="006C44D4"/>
    <w:rsid w:val="006C46E1"/>
    <w:rsid w:val="006C4A18"/>
    <w:rsid w:val="006C4E89"/>
    <w:rsid w:val="006C4F3C"/>
    <w:rsid w:val="006C520D"/>
    <w:rsid w:val="006C5808"/>
    <w:rsid w:val="006C5DFF"/>
    <w:rsid w:val="006C5FC0"/>
    <w:rsid w:val="006C60BE"/>
    <w:rsid w:val="006C616B"/>
    <w:rsid w:val="006C6778"/>
    <w:rsid w:val="006C67B9"/>
    <w:rsid w:val="006C6A9B"/>
    <w:rsid w:val="006C6AE8"/>
    <w:rsid w:val="006C6D7D"/>
    <w:rsid w:val="006C6F24"/>
    <w:rsid w:val="006C7511"/>
    <w:rsid w:val="006C7559"/>
    <w:rsid w:val="006C778A"/>
    <w:rsid w:val="006C7D04"/>
    <w:rsid w:val="006C7F3C"/>
    <w:rsid w:val="006D08FE"/>
    <w:rsid w:val="006D0BAF"/>
    <w:rsid w:val="006D0C0F"/>
    <w:rsid w:val="006D1319"/>
    <w:rsid w:val="006D147C"/>
    <w:rsid w:val="006D1D76"/>
    <w:rsid w:val="006D1D98"/>
    <w:rsid w:val="006D1FB4"/>
    <w:rsid w:val="006D2083"/>
    <w:rsid w:val="006D2896"/>
    <w:rsid w:val="006D2917"/>
    <w:rsid w:val="006D2D58"/>
    <w:rsid w:val="006D2DED"/>
    <w:rsid w:val="006D2F73"/>
    <w:rsid w:val="006D35DB"/>
    <w:rsid w:val="006D36D8"/>
    <w:rsid w:val="006D3E92"/>
    <w:rsid w:val="006D4826"/>
    <w:rsid w:val="006D5110"/>
    <w:rsid w:val="006D51BE"/>
    <w:rsid w:val="006D5224"/>
    <w:rsid w:val="006D5A90"/>
    <w:rsid w:val="006D5C4E"/>
    <w:rsid w:val="006D6035"/>
    <w:rsid w:val="006D6282"/>
    <w:rsid w:val="006D682B"/>
    <w:rsid w:val="006D6D16"/>
    <w:rsid w:val="006D6EA3"/>
    <w:rsid w:val="006D730A"/>
    <w:rsid w:val="006D788B"/>
    <w:rsid w:val="006D7ABD"/>
    <w:rsid w:val="006D7B69"/>
    <w:rsid w:val="006D7F0B"/>
    <w:rsid w:val="006E00BF"/>
    <w:rsid w:val="006E03B9"/>
    <w:rsid w:val="006E0F12"/>
    <w:rsid w:val="006E0F4E"/>
    <w:rsid w:val="006E0FAB"/>
    <w:rsid w:val="006E10F1"/>
    <w:rsid w:val="006E1A3D"/>
    <w:rsid w:val="006E1BD6"/>
    <w:rsid w:val="006E1D87"/>
    <w:rsid w:val="006E1F70"/>
    <w:rsid w:val="006E21AC"/>
    <w:rsid w:val="006E2399"/>
    <w:rsid w:val="006E23C3"/>
    <w:rsid w:val="006E2883"/>
    <w:rsid w:val="006E32E9"/>
    <w:rsid w:val="006E3765"/>
    <w:rsid w:val="006E3CB1"/>
    <w:rsid w:val="006E3D17"/>
    <w:rsid w:val="006E3D3C"/>
    <w:rsid w:val="006E3DDA"/>
    <w:rsid w:val="006E3E8F"/>
    <w:rsid w:val="006E42B3"/>
    <w:rsid w:val="006E4300"/>
    <w:rsid w:val="006E4614"/>
    <w:rsid w:val="006E4650"/>
    <w:rsid w:val="006E479E"/>
    <w:rsid w:val="006E52D9"/>
    <w:rsid w:val="006E5300"/>
    <w:rsid w:val="006E57B4"/>
    <w:rsid w:val="006E59F6"/>
    <w:rsid w:val="006E5AA1"/>
    <w:rsid w:val="006E6007"/>
    <w:rsid w:val="006E6303"/>
    <w:rsid w:val="006E6D63"/>
    <w:rsid w:val="006E6DD9"/>
    <w:rsid w:val="006E78ED"/>
    <w:rsid w:val="006E7AFA"/>
    <w:rsid w:val="006E7B0B"/>
    <w:rsid w:val="006F04BD"/>
    <w:rsid w:val="006F0952"/>
    <w:rsid w:val="006F0A0B"/>
    <w:rsid w:val="006F0DFF"/>
    <w:rsid w:val="006F1C0F"/>
    <w:rsid w:val="006F1CAE"/>
    <w:rsid w:val="006F1DED"/>
    <w:rsid w:val="006F1EB4"/>
    <w:rsid w:val="006F1FEF"/>
    <w:rsid w:val="006F26F3"/>
    <w:rsid w:val="006F2759"/>
    <w:rsid w:val="006F2962"/>
    <w:rsid w:val="006F2A91"/>
    <w:rsid w:val="006F2C78"/>
    <w:rsid w:val="006F2D33"/>
    <w:rsid w:val="006F2D7A"/>
    <w:rsid w:val="006F2FF5"/>
    <w:rsid w:val="006F3067"/>
    <w:rsid w:val="006F347E"/>
    <w:rsid w:val="006F3495"/>
    <w:rsid w:val="006F379C"/>
    <w:rsid w:val="006F384E"/>
    <w:rsid w:val="006F3FAB"/>
    <w:rsid w:val="006F4220"/>
    <w:rsid w:val="006F4542"/>
    <w:rsid w:val="006F4597"/>
    <w:rsid w:val="006F4664"/>
    <w:rsid w:val="006F57C1"/>
    <w:rsid w:val="006F596F"/>
    <w:rsid w:val="006F5D6F"/>
    <w:rsid w:val="006F6026"/>
    <w:rsid w:val="006F69F6"/>
    <w:rsid w:val="006F6BCB"/>
    <w:rsid w:val="006F6F0A"/>
    <w:rsid w:val="006F7104"/>
    <w:rsid w:val="006F73FC"/>
    <w:rsid w:val="006F778D"/>
    <w:rsid w:val="006F7FE7"/>
    <w:rsid w:val="00701020"/>
    <w:rsid w:val="007011CA"/>
    <w:rsid w:val="00701265"/>
    <w:rsid w:val="007016B2"/>
    <w:rsid w:val="007019CE"/>
    <w:rsid w:val="00701A31"/>
    <w:rsid w:val="00701AFC"/>
    <w:rsid w:val="0070223F"/>
    <w:rsid w:val="007022EC"/>
    <w:rsid w:val="007028F0"/>
    <w:rsid w:val="00702D67"/>
    <w:rsid w:val="00703119"/>
    <w:rsid w:val="00703563"/>
    <w:rsid w:val="007039E6"/>
    <w:rsid w:val="00703CB5"/>
    <w:rsid w:val="00703CE8"/>
    <w:rsid w:val="00704273"/>
    <w:rsid w:val="007045E2"/>
    <w:rsid w:val="00704737"/>
    <w:rsid w:val="00704BA3"/>
    <w:rsid w:val="00704C1B"/>
    <w:rsid w:val="0070548B"/>
    <w:rsid w:val="007059EA"/>
    <w:rsid w:val="00705C2C"/>
    <w:rsid w:val="00705D34"/>
    <w:rsid w:val="00705DCF"/>
    <w:rsid w:val="007061FC"/>
    <w:rsid w:val="00706311"/>
    <w:rsid w:val="00706362"/>
    <w:rsid w:val="0070638A"/>
    <w:rsid w:val="007065DE"/>
    <w:rsid w:val="00706661"/>
    <w:rsid w:val="007066EA"/>
    <w:rsid w:val="0070697D"/>
    <w:rsid w:val="00706CC8"/>
    <w:rsid w:val="00706D77"/>
    <w:rsid w:val="0070708F"/>
    <w:rsid w:val="007071AC"/>
    <w:rsid w:val="00707769"/>
    <w:rsid w:val="007077B6"/>
    <w:rsid w:val="00707A8B"/>
    <w:rsid w:val="0071015D"/>
    <w:rsid w:val="00710906"/>
    <w:rsid w:val="00710B09"/>
    <w:rsid w:val="00710D68"/>
    <w:rsid w:val="00711226"/>
    <w:rsid w:val="007113ED"/>
    <w:rsid w:val="0071152E"/>
    <w:rsid w:val="007117A9"/>
    <w:rsid w:val="007120A5"/>
    <w:rsid w:val="00712157"/>
    <w:rsid w:val="00712274"/>
    <w:rsid w:val="00712433"/>
    <w:rsid w:val="00712590"/>
    <w:rsid w:val="00712814"/>
    <w:rsid w:val="0071285A"/>
    <w:rsid w:val="00712C1D"/>
    <w:rsid w:val="00712D86"/>
    <w:rsid w:val="00712E01"/>
    <w:rsid w:val="00712EA1"/>
    <w:rsid w:val="00712EDE"/>
    <w:rsid w:val="007135FF"/>
    <w:rsid w:val="0071386D"/>
    <w:rsid w:val="0071398B"/>
    <w:rsid w:val="00713AB4"/>
    <w:rsid w:val="00713E35"/>
    <w:rsid w:val="00714328"/>
    <w:rsid w:val="00714532"/>
    <w:rsid w:val="00714574"/>
    <w:rsid w:val="007146BC"/>
    <w:rsid w:val="00714DEB"/>
    <w:rsid w:val="00714E62"/>
    <w:rsid w:val="00714EAB"/>
    <w:rsid w:val="0071540E"/>
    <w:rsid w:val="00715639"/>
    <w:rsid w:val="0071564C"/>
    <w:rsid w:val="0071573F"/>
    <w:rsid w:val="00715A41"/>
    <w:rsid w:val="00716209"/>
    <w:rsid w:val="00716741"/>
    <w:rsid w:val="00717005"/>
    <w:rsid w:val="00717478"/>
    <w:rsid w:val="007174A8"/>
    <w:rsid w:val="0071774E"/>
    <w:rsid w:val="007200F0"/>
    <w:rsid w:val="00720580"/>
    <w:rsid w:val="00720717"/>
    <w:rsid w:val="007208FE"/>
    <w:rsid w:val="007209A3"/>
    <w:rsid w:val="007215EB"/>
    <w:rsid w:val="007216BB"/>
    <w:rsid w:val="00721B41"/>
    <w:rsid w:val="00721D73"/>
    <w:rsid w:val="007222B2"/>
    <w:rsid w:val="00722328"/>
    <w:rsid w:val="00722C0C"/>
    <w:rsid w:val="00723154"/>
    <w:rsid w:val="007245FB"/>
    <w:rsid w:val="0072483E"/>
    <w:rsid w:val="00724BFD"/>
    <w:rsid w:val="00724CD7"/>
    <w:rsid w:val="00724E16"/>
    <w:rsid w:val="00724E6E"/>
    <w:rsid w:val="007257E3"/>
    <w:rsid w:val="00725FEF"/>
    <w:rsid w:val="00725FF8"/>
    <w:rsid w:val="00726003"/>
    <w:rsid w:val="007261D5"/>
    <w:rsid w:val="00726691"/>
    <w:rsid w:val="00726E3E"/>
    <w:rsid w:val="007270B1"/>
    <w:rsid w:val="007272EE"/>
    <w:rsid w:val="007272F6"/>
    <w:rsid w:val="0072740E"/>
    <w:rsid w:val="00727575"/>
    <w:rsid w:val="00727789"/>
    <w:rsid w:val="0072783A"/>
    <w:rsid w:val="0072793A"/>
    <w:rsid w:val="00727A07"/>
    <w:rsid w:val="00727D64"/>
    <w:rsid w:val="00727F09"/>
    <w:rsid w:val="0073069D"/>
    <w:rsid w:val="007309F6"/>
    <w:rsid w:val="00730E0D"/>
    <w:rsid w:val="0073108A"/>
    <w:rsid w:val="00731927"/>
    <w:rsid w:val="00731937"/>
    <w:rsid w:val="00731B51"/>
    <w:rsid w:val="00732030"/>
    <w:rsid w:val="00732288"/>
    <w:rsid w:val="00732488"/>
    <w:rsid w:val="00732556"/>
    <w:rsid w:val="007325D6"/>
    <w:rsid w:val="0073284B"/>
    <w:rsid w:val="00732AD8"/>
    <w:rsid w:val="007339DB"/>
    <w:rsid w:val="00734241"/>
    <w:rsid w:val="00734E3B"/>
    <w:rsid w:val="007352E0"/>
    <w:rsid w:val="007353EE"/>
    <w:rsid w:val="00735CF2"/>
    <w:rsid w:val="00735E31"/>
    <w:rsid w:val="00735EAB"/>
    <w:rsid w:val="0073620B"/>
    <w:rsid w:val="0073663C"/>
    <w:rsid w:val="00736894"/>
    <w:rsid w:val="0073689E"/>
    <w:rsid w:val="00736A81"/>
    <w:rsid w:val="00736C27"/>
    <w:rsid w:val="00737B44"/>
    <w:rsid w:val="00737F14"/>
    <w:rsid w:val="00740175"/>
    <w:rsid w:val="00740569"/>
    <w:rsid w:val="007409FC"/>
    <w:rsid w:val="00740A8B"/>
    <w:rsid w:val="00740ECE"/>
    <w:rsid w:val="0074107F"/>
    <w:rsid w:val="007412F8"/>
    <w:rsid w:val="007413CA"/>
    <w:rsid w:val="007413F5"/>
    <w:rsid w:val="0074158C"/>
    <w:rsid w:val="007422A2"/>
    <w:rsid w:val="00742493"/>
    <w:rsid w:val="007425C9"/>
    <w:rsid w:val="00742B2C"/>
    <w:rsid w:val="00742DAC"/>
    <w:rsid w:val="00742EC9"/>
    <w:rsid w:val="007431FF"/>
    <w:rsid w:val="007433AB"/>
    <w:rsid w:val="00743542"/>
    <w:rsid w:val="00743D06"/>
    <w:rsid w:val="00743DDC"/>
    <w:rsid w:val="00743DEC"/>
    <w:rsid w:val="00743FDC"/>
    <w:rsid w:val="00744138"/>
    <w:rsid w:val="0074435F"/>
    <w:rsid w:val="00744814"/>
    <w:rsid w:val="00744AB9"/>
    <w:rsid w:val="00744B97"/>
    <w:rsid w:val="00744FAE"/>
    <w:rsid w:val="00745335"/>
    <w:rsid w:val="00745468"/>
    <w:rsid w:val="00745635"/>
    <w:rsid w:val="0074567F"/>
    <w:rsid w:val="00745894"/>
    <w:rsid w:val="00745A90"/>
    <w:rsid w:val="007461A5"/>
    <w:rsid w:val="007462C3"/>
    <w:rsid w:val="007475B7"/>
    <w:rsid w:val="00747643"/>
    <w:rsid w:val="0074779E"/>
    <w:rsid w:val="007477CD"/>
    <w:rsid w:val="007503C3"/>
    <w:rsid w:val="007506DD"/>
    <w:rsid w:val="00750C1C"/>
    <w:rsid w:val="00750C6D"/>
    <w:rsid w:val="0075101B"/>
    <w:rsid w:val="00751028"/>
    <w:rsid w:val="007510EB"/>
    <w:rsid w:val="007511DC"/>
    <w:rsid w:val="00751412"/>
    <w:rsid w:val="0075177E"/>
    <w:rsid w:val="00751956"/>
    <w:rsid w:val="007519A9"/>
    <w:rsid w:val="00751F61"/>
    <w:rsid w:val="00752234"/>
    <w:rsid w:val="007527C2"/>
    <w:rsid w:val="007530CB"/>
    <w:rsid w:val="00753115"/>
    <w:rsid w:val="0075327D"/>
    <w:rsid w:val="00753559"/>
    <w:rsid w:val="00753729"/>
    <w:rsid w:val="0075387B"/>
    <w:rsid w:val="00753CBF"/>
    <w:rsid w:val="00753DCE"/>
    <w:rsid w:val="00753DDD"/>
    <w:rsid w:val="00753E3C"/>
    <w:rsid w:val="00754381"/>
    <w:rsid w:val="007547D9"/>
    <w:rsid w:val="00754973"/>
    <w:rsid w:val="00754E3A"/>
    <w:rsid w:val="00755757"/>
    <w:rsid w:val="00755A32"/>
    <w:rsid w:val="00755AE5"/>
    <w:rsid w:val="00756084"/>
    <w:rsid w:val="00756302"/>
    <w:rsid w:val="0075649A"/>
    <w:rsid w:val="007565FE"/>
    <w:rsid w:val="00756864"/>
    <w:rsid w:val="00756D8E"/>
    <w:rsid w:val="00756EE0"/>
    <w:rsid w:val="00756F61"/>
    <w:rsid w:val="007570AD"/>
    <w:rsid w:val="007575F3"/>
    <w:rsid w:val="007577B1"/>
    <w:rsid w:val="00757957"/>
    <w:rsid w:val="00757BDA"/>
    <w:rsid w:val="00760031"/>
    <w:rsid w:val="007600C5"/>
    <w:rsid w:val="0076048E"/>
    <w:rsid w:val="00760C03"/>
    <w:rsid w:val="00760D0A"/>
    <w:rsid w:val="00760DB2"/>
    <w:rsid w:val="0076106D"/>
    <w:rsid w:val="0076139E"/>
    <w:rsid w:val="0076143D"/>
    <w:rsid w:val="007618D9"/>
    <w:rsid w:val="00761918"/>
    <w:rsid w:val="00761AB8"/>
    <w:rsid w:val="00761D46"/>
    <w:rsid w:val="00761F4F"/>
    <w:rsid w:val="00761F51"/>
    <w:rsid w:val="00761FDD"/>
    <w:rsid w:val="00762184"/>
    <w:rsid w:val="007623CA"/>
    <w:rsid w:val="0076251F"/>
    <w:rsid w:val="00762530"/>
    <w:rsid w:val="00762550"/>
    <w:rsid w:val="007626F7"/>
    <w:rsid w:val="007632F6"/>
    <w:rsid w:val="0076340E"/>
    <w:rsid w:val="007635D1"/>
    <w:rsid w:val="00763867"/>
    <w:rsid w:val="00763968"/>
    <w:rsid w:val="007639C1"/>
    <w:rsid w:val="00763C53"/>
    <w:rsid w:val="00763CDF"/>
    <w:rsid w:val="007640BA"/>
    <w:rsid w:val="007641BE"/>
    <w:rsid w:val="00764958"/>
    <w:rsid w:val="00764D97"/>
    <w:rsid w:val="00765219"/>
    <w:rsid w:val="0076543B"/>
    <w:rsid w:val="0076592B"/>
    <w:rsid w:val="00765A05"/>
    <w:rsid w:val="00765BED"/>
    <w:rsid w:val="00765BF0"/>
    <w:rsid w:val="00765CD3"/>
    <w:rsid w:val="0076609B"/>
    <w:rsid w:val="007661B9"/>
    <w:rsid w:val="007663EC"/>
    <w:rsid w:val="007666DE"/>
    <w:rsid w:val="00766758"/>
    <w:rsid w:val="00766871"/>
    <w:rsid w:val="00766A4A"/>
    <w:rsid w:val="00766B00"/>
    <w:rsid w:val="00766B7A"/>
    <w:rsid w:val="00766D74"/>
    <w:rsid w:val="00766DDB"/>
    <w:rsid w:val="00766F86"/>
    <w:rsid w:val="007672F1"/>
    <w:rsid w:val="00767396"/>
    <w:rsid w:val="00767785"/>
    <w:rsid w:val="00767DB1"/>
    <w:rsid w:val="00767ED3"/>
    <w:rsid w:val="00770112"/>
    <w:rsid w:val="007701B4"/>
    <w:rsid w:val="007702AF"/>
    <w:rsid w:val="007702DF"/>
    <w:rsid w:val="007706BC"/>
    <w:rsid w:val="0077090E"/>
    <w:rsid w:val="00770C42"/>
    <w:rsid w:val="00770D3F"/>
    <w:rsid w:val="00770FE2"/>
    <w:rsid w:val="0077105B"/>
    <w:rsid w:val="0077107F"/>
    <w:rsid w:val="007712F0"/>
    <w:rsid w:val="00771364"/>
    <w:rsid w:val="0077137E"/>
    <w:rsid w:val="007713F3"/>
    <w:rsid w:val="00771DBC"/>
    <w:rsid w:val="00772778"/>
    <w:rsid w:val="00772DF7"/>
    <w:rsid w:val="00772F18"/>
    <w:rsid w:val="007737AF"/>
    <w:rsid w:val="007737C1"/>
    <w:rsid w:val="00773D36"/>
    <w:rsid w:val="007745A7"/>
    <w:rsid w:val="00774904"/>
    <w:rsid w:val="00774906"/>
    <w:rsid w:val="00774B51"/>
    <w:rsid w:val="00774CE0"/>
    <w:rsid w:val="0077500C"/>
    <w:rsid w:val="0077516A"/>
    <w:rsid w:val="007751D4"/>
    <w:rsid w:val="007753A9"/>
    <w:rsid w:val="00775404"/>
    <w:rsid w:val="00775714"/>
    <w:rsid w:val="007758C9"/>
    <w:rsid w:val="00775B42"/>
    <w:rsid w:val="00775B73"/>
    <w:rsid w:val="00775C47"/>
    <w:rsid w:val="00775F65"/>
    <w:rsid w:val="0077612A"/>
    <w:rsid w:val="00776142"/>
    <w:rsid w:val="007761AA"/>
    <w:rsid w:val="00776AD2"/>
    <w:rsid w:val="00777355"/>
    <w:rsid w:val="00777382"/>
    <w:rsid w:val="007775AB"/>
    <w:rsid w:val="007778D1"/>
    <w:rsid w:val="00777ADF"/>
    <w:rsid w:val="00777D04"/>
    <w:rsid w:val="007801AB"/>
    <w:rsid w:val="007802DA"/>
    <w:rsid w:val="007803D7"/>
    <w:rsid w:val="00780527"/>
    <w:rsid w:val="007805E9"/>
    <w:rsid w:val="00780E83"/>
    <w:rsid w:val="00781021"/>
    <w:rsid w:val="0078127E"/>
    <w:rsid w:val="0078141E"/>
    <w:rsid w:val="00781686"/>
    <w:rsid w:val="00781783"/>
    <w:rsid w:val="0078194F"/>
    <w:rsid w:val="00781974"/>
    <w:rsid w:val="00781B63"/>
    <w:rsid w:val="0078205B"/>
    <w:rsid w:val="00782092"/>
    <w:rsid w:val="0078232D"/>
    <w:rsid w:val="00782369"/>
    <w:rsid w:val="0078255C"/>
    <w:rsid w:val="0078260C"/>
    <w:rsid w:val="00782993"/>
    <w:rsid w:val="00782A2E"/>
    <w:rsid w:val="00782AE5"/>
    <w:rsid w:val="00782C77"/>
    <w:rsid w:val="00782E31"/>
    <w:rsid w:val="0078305F"/>
    <w:rsid w:val="007837DE"/>
    <w:rsid w:val="007837E1"/>
    <w:rsid w:val="00783B2C"/>
    <w:rsid w:val="00783D00"/>
    <w:rsid w:val="00783E95"/>
    <w:rsid w:val="00783FF2"/>
    <w:rsid w:val="007847B8"/>
    <w:rsid w:val="00784A03"/>
    <w:rsid w:val="00784A5A"/>
    <w:rsid w:val="00784C03"/>
    <w:rsid w:val="007850C1"/>
    <w:rsid w:val="00785304"/>
    <w:rsid w:val="00785350"/>
    <w:rsid w:val="00785C9C"/>
    <w:rsid w:val="00785FC4"/>
    <w:rsid w:val="0078605C"/>
    <w:rsid w:val="00786349"/>
    <w:rsid w:val="007866B4"/>
    <w:rsid w:val="00786A3A"/>
    <w:rsid w:val="00786CB0"/>
    <w:rsid w:val="00786EDB"/>
    <w:rsid w:val="007870E2"/>
    <w:rsid w:val="007871A5"/>
    <w:rsid w:val="007872A7"/>
    <w:rsid w:val="00787561"/>
    <w:rsid w:val="00787809"/>
    <w:rsid w:val="00787BEB"/>
    <w:rsid w:val="00787D27"/>
    <w:rsid w:val="00787FF4"/>
    <w:rsid w:val="00790262"/>
    <w:rsid w:val="007905F9"/>
    <w:rsid w:val="007909A5"/>
    <w:rsid w:val="00790AC4"/>
    <w:rsid w:val="00790CA3"/>
    <w:rsid w:val="007911AF"/>
    <w:rsid w:val="007916B1"/>
    <w:rsid w:val="00791833"/>
    <w:rsid w:val="00791C97"/>
    <w:rsid w:val="00791E11"/>
    <w:rsid w:val="00791E38"/>
    <w:rsid w:val="0079208F"/>
    <w:rsid w:val="00792387"/>
    <w:rsid w:val="00792766"/>
    <w:rsid w:val="007928DD"/>
    <w:rsid w:val="00792D28"/>
    <w:rsid w:val="00792D31"/>
    <w:rsid w:val="00792D65"/>
    <w:rsid w:val="00793066"/>
    <w:rsid w:val="00793264"/>
    <w:rsid w:val="00793391"/>
    <w:rsid w:val="007934ED"/>
    <w:rsid w:val="00793A92"/>
    <w:rsid w:val="00793AF2"/>
    <w:rsid w:val="007945F6"/>
    <w:rsid w:val="00794E09"/>
    <w:rsid w:val="007950C9"/>
    <w:rsid w:val="007950E0"/>
    <w:rsid w:val="007955F3"/>
    <w:rsid w:val="00795DB4"/>
    <w:rsid w:val="00795E71"/>
    <w:rsid w:val="00796271"/>
    <w:rsid w:val="00796481"/>
    <w:rsid w:val="0079673D"/>
    <w:rsid w:val="007967C5"/>
    <w:rsid w:val="00796971"/>
    <w:rsid w:val="00796AAC"/>
    <w:rsid w:val="0079744E"/>
    <w:rsid w:val="00797470"/>
    <w:rsid w:val="00797573"/>
    <w:rsid w:val="00797622"/>
    <w:rsid w:val="007976EF"/>
    <w:rsid w:val="00797B26"/>
    <w:rsid w:val="00797BEC"/>
    <w:rsid w:val="00797C62"/>
    <w:rsid w:val="00797CC4"/>
    <w:rsid w:val="00797CDB"/>
    <w:rsid w:val="007A0A14"/>
    <w:rsid w:val="007A0CD5"/>
    <w:rsid w:val="007A1821"/>
    <w:rsid w:val="007A1C6A"/>
    <w:rsid w:val="007A21B0"/>
    <w:rsid w:val="007A2523"/>
    <w:rsid w:val="007A258D"/>
    <w:rsid w:val="007A2922"/>
    <w:rsid w:val="007A3320"/>
    <w:rsid w:val="007A35CD"/>
    <w:rsid w:val="007A3892"/>
    <w:rsid w:val="007A41A0"/>
    <w:rsid w:val="007A42F5"/>
    <w:rsid w:val="007A44A2"/>
    <w:rsid w:val="007A44DA"/>
    <w:rsid w:val="007A4CC3"/>
    <w:rsid w:val="007A5281"/>
    <w:rsid w:val="007A5309"/>
    <w:rsid w:val="007A5338"/>
    <w:rsid w:val="007A559C"/>
    <w:rsid w:val="007A55C4"/>
    <w:rsid w:val="007A56AC"/>
    <w:rsid w:val="007A5A61"/>
    <w:rsid w:val="007A6721"/>
    <w:rsid w:val="007A69B0"/>
    <w:rsid w:val="007A69E1"/>
    <w:rsid w:val="007A6CB7"/>
    <w:rsid w:val="007A6F5D"/>
    <w:rsid w:val="007A74BE"/>
    <w:rsid w:val="007A7834"/>
    <w:rsid w:val="007B02E3"/>
    <w:rsid w:val="007B0962"/>
    <w:rsid w:val="007B0AAB"/>
    <w:rsid w:val="007B0C55"/>
    <w:rsid w:val="007B0D6C"/>
    <w:rsid w:val="007B1032"/>
    <w:rsid w:val="007B14C3"/>
    <w:rsid w:val="007B2048"/>
    <w:rsid w:val="007B245E"/>
    <w:rsid w:val="007B2B8B"/>
    <w:rsid w:val="007B2CDF"/>
    <w:rsid w:val="007B37D2"/>
    <w:rsid w:val="007B39E2"/>
    <w:rsid w:val="007B3CEB"/>
    <w:rsid w:val="007B3DAC"/>
    <w:rsid w:val="007B3DC7"/>
    <w:rsid w:val="007B3DE3"/>
    <w:rsid w:val="007B465F"/>
    <w:rsid w:val="007B47D3"/>
    <w:rsid w:val="007B53EE"/>
    <w:rsid w:val="007B548F"/>
    <w:rsid w:val="007B552E"/>
    <w:rsid w:val="007B5697"/>
    <w:rsid w:val="007B57F8"/>
    <w:rsid w:val="007B599B"/>
    <w:rsid w:val="007B5AA0"/>
    <w:rsid w:val="007B5D38"/>
    <w:rsid w:val="007B6659"/>
    <w:rsid w:val="007B665A"/>
    <w:rsid w:val="007B6783"/>
    <w:rsid w:val="007B6878"/>
    <w:rsid w:val="007B6990"/>
    <w:rsid w:val="007B69B0"/>
    <w:rsid w:val="007B6BB3"/>
    <w:rsid w:val="007B6D2A"/>
    <w:rsid w:val="007B6E5F"/>
    <w:rsid w:val="007B71B3"/>
    <w:rsid w:val="007B724E"/>
    <w:rsid w:val="007B727E"/>
    <w:rsid w:val="007B72B7"/>
    <w:rsid w:val="007B736E"/>
    <w:rsid w:val="007B73A1"/>
    <w:rsid w:val="007B7417"/>
    <w:rsid w:val="007B748A"/>
    <w:rsid w:val="007B7A82"/>
    <w:rsid w:val="007B7B3F"/>
    <w:rsid w:val="007B7E0E"/>
    <w:rsid w:val="007C0320"/>
    <w:rsid w:val="007C0EEF"/>
    <w:rsid w:val="007C11BA"/>
    <w:rsid w:val="007C1280"/>
    <w:rsid w:val="007C1560"/>
    <w:rsid w:val="007C177A"/>
    <w:rsid w:val="007C184A"/>
    <w:rsid w:val="007C1B2F"/>
    <w:rsid w:val="007C1C2C"/>
    <w:rsid w:val="007C208D"/>
    <w:rsid w:val="007C22E7"/>
    <w:rsid w:val="007C24B1"/>
    <w:rsid w:val="007C2742"/>
    <w:rsid w:val="007C2D3E"/>
    <w:rsid w:val="007C2F3D"/>
    <w:rsid w:val="007C3198"/>
    <w:rsid w:val="007C33AF"/>
    <w:rsid w:val="007C3479"/>
    <w:rsid w:val="007C3866"/>
    <w:rsid w:val="007C3D0C"/>
    <w:rsid w:val="007C42C1"/>
    <w:rsid w:val="007C4351"/>
    <w:rsid w:val="007C4C12"/>
    <w:rsid w:val="007C4C6F"/>
    <w:rsid w:val="007C4DBF"/>
    <w:rsid w:val="007C4ECD"/>
    <w:rsid w:val="007C4EDB"/>
    <w:rsid w:val="007C4F69"/>
    <w:rsid w:val="007C5053"/>
    <w:rsid w:val="007C512C"/>
    <w:rsid w:val="007C56CB"/>
    <w:rsid w:val="007C5ED7"/>
    <w:rsid w:val="007C6803"/>
    <w:rsid w:val="007C6D10"/>
    <w:rsid w:val="007C6D4B"/>
    <w:rsid w:val="007C702E"/>
    <w:rsid w:val="007C71CA"/>
    <w:rsid w:val="007C7206"/>
    <w:rsid w:val="007C766D"/>
    <w:rsid w:val="007C7D6F"/>
    <w:rsid w:val="007D036F"/>
    <w:rsid w:val="007D051A"/>
    <w:rsid w:val="007D0DEF"/>
    <w:rsid w:val="007D0EA7"/>
    <w:rsid w:val="007D0EDD"/>
    <w:rsid w:val="007D109C"/>
    <w:rsid w:val="007D13DA"/>
    <w:rsid w:val="007D1821"/>
    <w:rsid w:val="007D1C88"/>
    <w:rsid w:val="007D2793"/>
    <w:rsid w:val="007D2A83"/>
    <w:rsid w:val="007D329A"/>
    <w:rsid w:val="007D3482"/>
    <w:rsid w:val="007D34FE"/>
    <w:rsid w:val="007D3559"/>
    <w:rsid w:val="007D3BBD"/>
    <w:rsid w:val="007D3DE8"/>
    <w:rsid w:val="007D3E13"/>
    <w:rsid w:val="007D3FBE"/>
    <w:rsid w:val="007D4891"/>
    <w:rsid w:val="007D48A5"/>
    <w:rsid w:val="007D521E"/>
    <w:rsid w:val="007D544A"/>
    <w:rsid w:val="007D54F7"/>
    <w:rsid w:val="007D55D0"/>
    <w:rsid w:val="007D57D9"/>
    <w:rsid w:val="007D57FB"/>
    <w:rsid w:val="007D57FE"/>
    <w:rsid w:val="007D5911"/>
    <w:rsid w:val="007D5954"/>
    <w:rsid w:val="007D59C0"/>
    <w:rsid w:val="007D59C9"/>
    <w:rsid w:val="007D59F2"/>
    <w:rsid w:val="007D5AA3"/>
    <w:rsid w:val="007D5CB4"/>
    <w:rsid w:val="007D5F7D"/>
    <w:rsid w:val="007D68FC"/>
    <w:rsid w:val="007D6B92"/>
    <w:rsid w:val="007D6D23"/>
    <w:rsid w:val="007D6D2E"/>
    <w:rsid w:val="007D715D"/>
    <w:rsid w:val="007D7BA9"/>
    <w:rsid w:val="007D7EC6"/>
    <w:rsid w:val="007D7F5B"/>
    <w:rsid w:val="007E051F"/>
    <w:rsid w:val="007E06EA"/>
    <w:rsid w:val="007E07DB"/>
    <w:rsid w:val="007E0CF1"/>
    <w:rsid w:val="007E15BC"/>
    <w:rsid w:val="007E16E5"/>
    <w:rsid w:val="007E19A6"/>
    <w:rsid w:val="007E19E9"/>
    <w:rsid w:val="007E1F37"/>
    <w:rsid w:val="007E2516"/>
    <w:rsid w:val="007E2946"/>
    <w:rsid w:val="007E2AD0"/>
    <w:rsid w:val="007E2B5C"/>
    <w:rsid w:val="007E320F"/>
    <w:rsid w:val="007E33AE"/>
    <w:rsid w:val="007E375A"/>
    <w:rsid w:val="007E37C5"/>
    <w:rsid w:val="007E37D7"/>
    <w:rsid w:val="007E38B7"/>
    <w:rsid w:val="007E3D4B"/>
    <w:rsid w:val="007E3F57"/>
    <w:rsid w:val="007E40EE"/>
    <w:rsid w:val="007E4AF8"/>
    <w:rsid w:val="007E4FCB"/>
    <w:rsid w:val="007E5126"/>
    <w:rsid w:val="007E5290"/>
    <w:rsid w:val="007E531B"/>
    <w:rsid w:val="007E5339"/>
    <w:rsid w:val="007E5872"/>
    <w:rsid w:val="007E5889"/>
    <w:rsid w:val="007E5B4E"/>
    <w:rsid w:val="007E6148"/>
    <w:rsid w:val="007E642D"/>
    <w:rsid w:val="007E694C"/>
    <w:rsid w:val="007E6AE1"/>
    <w:rsid w:val="007E6CED"/>
    <w:rsid w:val="007E6DF5"/>
    <w:rsid w:val="007E7171"/>
    <w:rsid w:val="007E7181"/>
    <w:rsid w:val="007E7289"/>
    <w:rsid w:val="007E78A6"/>
    <w:rsid w:val="007E79A9"/>
    <w:rsid w:val="007E7B40"/>
    <w:rsid w:val="007E7F19"/>
    <w:rsid w:val="007F0D3C"/>
    <w:rsid w:val="007F12FF"/>
    <w:rsid w:val="007F1347"/>
    <w:rsid w:val="007F14A2"/>
    <w:rsid w:val="007F1526"/>
    <w:rsid w:val="007F17D1"/>
    <w:rsid w:val="007F1A74"/>
    <w:rsid w:val="007F1B5B"/>
    <w:rsid w:val="007F1C50"/>
    <w:rsid w:val="007F2A15"/>
    <w:rsid w:val="007F2AD9"/>
    <w:rsid w:val="007F30EA"/>
    <w:rsid w:val="007F3358"/>
    <w:rsid w:val="007F360E"/>
    <w:rsid w:val="007F3BE7"/>
    <w:rsid w:val="007F4196"/>
    <w:rsid w:val="007F4768"/>
    <w:rsid w:val="007F4C8C"/>
    <w:rsid w:val="007F5737"/>
    <w:rsid w:val="007F58A9"/>
    <w:rsid w:val="007F60E5"/>
    <w:rsid w:val="007F62CF"/>
    <w:rsid w:val="007F6922"/>
    <w:rsid w:val="007F6CC0"/>
    <w:rsid w:val="007F6CDA"/>
    <w:rsid w:val="007F6E06"/>
    <w:rsid w:val="007F7174"/>
    <w:rsid w:val="007F750A"/>
    <w:rsid w:val="007F7562"/>
    <w:rsid w:val="007F7603"/>
    <w:rsid w:val="007F7ACC"/>
    <w:rsid w:val="0080016F"/>
    <w:rsid w:val="00800469"/>
    <w:rsid w:val="0080048D"/>
    <w:rsid w:val="00800578"/>
    <w:rsid w:val="00800904"/>
    <w:rsid w:val="00801064"/>
    <w:rsid w:val="0080109A"/>
    <w:rsid w:val="008013B7"/>
    <w:rsid w:val="00801A27"/>
    <w:rsid w:val="00801AD3"/>
    <w:rsid w:val="00801DBE"/>
    <w:rsid w:val="00801F97"/>
    <w:rsid w:val="008024C2"/>
    <w:rsid w:val="00802669"/>
    <w:rsid w:val="00802788"/>
    <w:rsid w:val="00802C81"/>
    <w:rsid w:val="0080306D"/>
    <w:rsid w:val="0080313C"/>
    <w:rsid w:val="00803778"/>
    <w:rsid w:val="00803A54"/>
    <w:rsid w:val="00803CD7"/>
    <w:rsid w:val="00803D5F"/>
    <w:rsid w:val="008042DA"/>
    <w:rsid w:val="0080479F"/>
    <w:rsid w:val="0080488F"/>
    <w:rsid w:val="00804919"/>
    <w:rsid w:val="00804E32"/>
    <w:rsid w:val="00805326"/>
    <w:rsid w:val="008058F8"/>
    <w:rsid w:val="00805BCE"/>
    <w:rsid w:val="008060A1"/>
    <w:rsid w:val="0080645F"/>
    <w:rsid w:val="0080675F"/>
    <w:rsid w:val="00806F9D"/>
    <w:rsid w:val="00807484"/>
    <w:rsid w:val="008078A9"/>
    <w:rsid w:val="00807952"/>
    <w:rsid w:val="00807BE9"/>
    <w:rsid w:val="008101F5"/>
    <w:rsid w:val="008102CF"/>
    <w:rsid w:val="00810448"/>
    <w:rsid w:val="00810747"/>
    <w:rsid w:val="00810FB0"/>
    <w:rsid w:val="0081135E"/>
    <w:rsid w:val="00811C69"/>
    <w:rsid w:val="00811EFC"/>
    <w:rsid w:val="00812114"/>
    <w:rsid w:val="00812126"/>
    <w:rsid w:val="00812255"/>
    <w:rsid w:val="008122A0"/>
    <w:rsid w:val="00812676"/>
    <w:rsid w:val="0081324A"/>
    <w:rsid w:val="008134B5"/>
    <w:rsid w:val="008136B0"/>
    <w:rsid w:val="00813701"/>
    <w:rsid w:val="00813ED5"/>
    <w:rsid w:val="00814045"/>
    <w:rsid w:val="008141E1"/>
    <w:rsid w:val="00814344"/>
    <w:rsid w:val="00814349"/>
    <w:rsid w:val="00814461"/>
    <w:rsid w:val="008145A3"/>
    <w:rsid w:val="008145DD"/>
    <w:rsid w:val="0081489D"/>
    <w:rsid w:val="00814BDD"/>
    <w:rsid w:val="0081508A"/>
    <w:rsid w:val="00815ADB"/>
    <w:rsid w:val="00815B41"/>
    <w:rsid w:val="00815BBE"/>
    <w:rsid w:val="00815DB7"/>
    <w:rsid w:val="00816257"/>
    <w:rsid w:val="0081646A"/>
    <w:rsid w:val="00816634"/>
    <w:rsid w:val="00816F4F"/>
    <w:rsid w:val="0081721F"/>
    <w:rsid w:val="008177C6"/>
    <w:rsid w:val="00817812"/>
    <w:rsid w:val="00817B01"/>
    <w:rsid w:val="00817E04"/>
    <w:rsid w:val="0082015C"/>
    <w:rsid w:val="0082050D"/>
    <w:rsid w:val="00820CB2"/>
    <w:rsid w:val="00820D14"/>
    <w:rsid w:val="00820D38"/>
    <w:rsid w:val="0082103C"/>
    <w:rsid w:val="00821321"/>
    <w:rsid w:val="008219BA"/>
    <w:rsid w:val="00821C4C"/>
    <w:rsid w:val="00821EF6"/>
    <w:rsid w:val="00822981"/>
    <w:rsid w:val="00822FEE"/>
    <w:rsid w:val="0082304B"/>
    <w:rsid w:val="00823102"/>
    <w:rsid w:val="00823348"/>
    <w:rsid w:val="00823509"/>
    <w:rsid w:val="00823A4D"/>
    <w:rsid w:val="0082411F"/>
    <w:rsid w:val="008243B2"/>
    <w:rsid w:val="0082467D"/>
    <w:rsid w:val="00824B95"/>
    <w:rsid w:val="00824C66"/>
    <w:rsid w:val="00824E09"/>
    <w:rsid w:val="008254B4"/>
    <w:rsid w:val="00825548"/>
    <w:rsid w:val="0082573C"/>
    <w:rsid w:val="00825B2B"/>
    <w:rsid w:val="00826049"/>
    <w:rsid w:val="0082621E"/>
    <w:rsid w:val="00826288"/>
    <w:rsid w:val="008263F2"/>
    <w:rsid w:val="0082685C"/>
    <w:rsid w:val="00826B73"/>
    <w:rsid w:val="00826FBC"/>
    <w:rsid w:val="0082728A"/>
    <w:rsid w:val="00827379"/>
    <w:rsid w:val="0082784D"/>
    <w:rsid w:val="00827953"/>
    <w:rsid w:val="00827B28"/>
    <w:rsid w:val="00827C33"/>
    <w:rsid w:val="008303F6"/>
    <w:rsid w:val="0083040D"/>
    <w:rsid w:val="00830A76"/>
    <w:rsid w:val="00831048"/>
    <w:rsid w:val="008310EA"/>
    <w:rsid w:val="008311DF"/>
    <w:rsid w:val="008313F8"/>
    <w:rsid w:val="00831427"/>
    <w:rsid w:val="008314D3"/>
    <w:rsid w:val="00831770"/>
    <w:rsid w:val="00831C65"/>
    <w:rsid w:val="00831CBA"/>
    <w:rsid w:val="00831CFF"/>
    <w:rsid w:val="00831FF9"/>
    <w:rsid w:val="00832059"/>
    <w:rsid w:val="0083215A"/>
    <w:rsid w:val="008324D8"/>
    <w:rsid w:val="008326D3"/>
    <w:rsid w:val="0083274E"/>
    <w:rsid w:val="0083275D"/>
    <w:rsid w:val="00832C07"/>
    <w:rsid w:val="00832E79"/>
    <w:rsid w:val="008334DC"/>
    <w:rsid w:val="008338F1"/>
    <w:rsid w:val="00833A1A"/>
    <w:rsid w:val="00833A53"/>
    <w:rsid w:val="00833F28"/>
    <w:rsid w:val="00834200"/>
    <w:rsid w:val="008343EF"/>
    <w:rsid w:val="008343FB"/>
    <w:rsid w:val="008346EA"/>
    <w:rsid w:val="0083483B"/>
    <w:rsid w:val="00834C64"/>
    <w:rsid w:val="00834EE1"/>
    <w:rsid w:val="00834F75"/>
    <w:rsid w:val="00835038"/>
    <w:rsid w:val="008350EF"/>
    <w:rsid w:val="008351FE"/>
    <w:rsid w:val="0083549A"/>
    <w:rsid w:val="00835590"/>
    <w:rsid w:val="00835868"/>
    <w:rsid w:val="008358B2"/>
    <w:rsid w:val="00835BD1"/>
    <w:rsid w:val="00835C6A"/>
    <w:rsid w:val="00836163"/>
    <w:rsid w:val="0083675E"/>
    <w:rsid w:val="00836A4E"/>
    <w:rsid w:val="00836B9A"/>
    <w:rsid w:val="0083769B"/>
    <w:rsid w:val="00837AA5"/>
    <w:rsid w:val="00837B51"/>
    <w:rsid w:val="00837B8F"/>
    <w:rsid w:val="00837E9A"/>
    <w:rsid w:val="00837F11"/>
    <w:rsid w:val="0084009E"/>
    <w:rsid w:val="008406AF"/>
    <w:rsid w:val="00840718"/>
    <w:rsid w:val="00840C21"/>
    <w:rsid w:val="00840C91"/>
    <w:rsid w:val="00840F2D"/>
    <w:rsid w:val="00841638"/>
    <w:rsid w:val="0084171D"/>
    <w:rsid w:val="00841981"/>
    <w:rsid w:val="00841B5F"/>
    <w:rsid w:val="008420BC"/>
    <w:rsid w:val="00842222"/>
    <w:rsid w:val="008422D5"/>
    <w:rsid w:val="00842607"/>
    <w:rsid w:val="00842E33"/>
    <w:rsid w:val="008436A5"/>
    <w:rsid w:val="008437DA"/>
    <w:rsid w:val="008440AA"/>
    <w:rsid w:val="0084411E"/>
    <w:rsid w:val="00844441"/>
    <w:rsid w:val="00844805"/>
    <w:rsid w:val="00844D26"/>
    <w:rsid w:val="00845273"/>
    <w:rsid w:val="0084597A"/>
    <w:rsid w:val="00845A1D"/>
    <w:rsid w:val="00845DA8"/>
    <w:rsid w:val="00846481"/>
    <w:rsid w:val="00846597"/>
    <w:rsid w:val="008468B6"/>
    <w:rsid w:val="008469C2"/>
    <w:rsid w:val="00846A4C"/>
    <w:rsid w:val="00846AA8"/>
    <w:rsid w:val="00846B00"/>
    <w:rsid w:val="00846B88"/>
    <w:rsid w:val="00846BC5"/>
    <w:rsid w:val="00846D14"/>
    <w:rsid w:val="008473E4"/>
    <w:rsid w:val="0084799E"/>
    <w:rsid w:val="008501F6"/>
    <w:rsid w:val="008505BB"/>
    <w:rsid w:val="00850874"/>
    <w:rsid w:val="008511B9"/>
    <w:rsid w:val="008513AE"/>
    <w:rsid w:val="0085154B"/>
    <w:rsid w:val="0085186C"/>
    <w:rsid w:val="008518CA"/>
    <w:rsid w:val="00851A7F"/>
    <w:rsid w:val="00851E9B"/>
    <w:rsid w:val="0085219D"/>
    <w:rsid w:val="00852497"/>
    <w:rsid w:val="00852996"/>
    <w:rsid w:val="00852D2C"/>
    <w:rsid w:val="00852DF1"/>
    <w:rsid w:val="008531CC"/>
    <w:rsid w:val="00853507"/>
    <w:rsid w:val="0085379E"/>
    <w:rsid w:val="00853988"/>
    <w:rsid w:val="00853A46"/>
    <w:rsid w:val="00853F2C"/>
    <w:rsid w:val="00853F4C"/>
    <w:rsid w:val="008544F7"/>
    <w:rsid w:val="00854578"/>
    <w:rsid w:val="008545B5"/>
    <w:rsid w:val="00854A0F"/>
    <w:rsid w:val="00854B2A"/>
    <w:rsid w:val="00854BFB"/>
    <w:rsid w:val="00854D53"/>
    <w:rsid w:val="00855B08"/>
    <w:rsid w:val="0085617B"/>
    <w:rsid w:val="00856573"/>
    <w:rsid w:val="008565AA"/>
    <w:rsid w:val="00856A1B"/>
    <w:rsid w:val="00856ECF"/>
    <w:rsid w:val="00856FD7"/>
    <w:rsid w:val="008571E6"/>
    <w:rsid w:val="00857361"/>
    <w:rsid w:val="008574EA"/>
    <w:rsid w:val="00857761"/>
    <w:rsid w:val="008579CB"/>
    <w:rsid w:val="0086023E"/>
    <w:rsid w:val="00860951"/>
    <w:rsid w:val="00860DDF"/>
    <w:rsid w:val="00861456"/>
    <w:rsid w:val="0086151A"/>
    <w:rsid w:val="0086172F"/>
    <w:rsid w:val="00861EA4"/>
    <w:rsid w:val="00862057"/>
    <w:rsid w:val="00862384"/>
    <w:rsid w:val="008624EC"/>
    <w:rsid w:val="008625C9"/>
    <w:rsid w:val="00862BB4"/>
    <w:rsid w:val="00862BED"/>
    <w:rsid w:val="00862E5C"/>
    <w:rsid w:val="00862EB6"/>
    <w:rsid w:val="00862F78"/>
    <w:rsid w:val="00862F79"/>
    <w:rsid w:val="00863560"/>
    <w:rsid w:val="0086403A"/>
    <w:rsid w:val="0086413D"/>
    <w:rsid w:val="00864874"/>
    <w:rsid w:val="0086499C"/>
    <w:rsid w:val="00864D16"/>
    <w:rsid w:val="00864EF0"/>
    <w:rsid w:val="00865169"/>
    <w:rsid w:val="00865279"/>
    <w:rsid w:val="0086570D"/>
    <w:rsid w:val="00865D0F"/>
    <w:rsid w:val="008660D6"/>
    <w:rsid w:val="008664EA"/>
    <w:rsid w:val="00866DAF"/>
    <w:rsid w:val="00866E14"/>
    <w:rsid w:val="00866E54"/>
    <w:rsid w:val="00866EA2"/>
    <w:rsid w:val="008671B7"/>
    <w:rsid w:val="0086724B"/>
    <w:rsid w:val="00867594"/>
    <w:rsid w:val="008675D2"/>
    <w:rsid w:val="008676FA"/>
    <w:rsid w:val="00867706"/>
    <w:rsid w:val="008677DA"/>
    <w:rsid w:val="0086785A"/>
    <w:rsid w:val="00867BC6"/>
    <w:rsid w:val="00867CE4"/>
    <w:rsid w:val="00867D73"/>
    <w:rsid w:val="00867EFE"/>
    <w:rsid w:val="0087004D"/>
    <w:rsid w:val="00870141"/>
    <w:rsid w:val="00870214"/>
    <w:rsid w:val="008703CC"/>
    <w:rsid w:val="00870724"/>
    <w:rsid w:val="00870A00"/>
    <w:rsid w:val="00870AF1"/>
    <w:rsid w:val="0087160B"/>
    <w:rsid w:val="008717CD"/>
    <w:rsid w:val="008717E0"/>
    <w:rsid w:val="008719A5"/>
    <w:rsid w:val="00872390"/>
    <w:rsid w:val="008725EE"/>
    <w:rsid w:val="00872C12"/>
    <w:rsid w:val="00872D01"/>
    <w:rsid w:val="00873815"/>
    <w:rsid w:val="00873C5F"/>
    <w:rsid w:val="00873D3A"/>
    <w:rsid w:val="00873FA6"/>
    <w:rsid w:val="00873FF8"/>
    <w:rsid w:val="008740BF"/>
    <w:rsid w:val="008742EB"/>
    <w:rsid w:val="0087464F"/>
    <w:rsid w:val="0087478C"/>
    <w:rsid w:val="00874980"/>
    <w:rsid w:val="008749EF"/>
    <w:rsid w:val="00874E11"/>
    <w:rsid w:val="00874E2D"/>
    <w:rsid w:val="00874F02"/>
    <w:rsid w:val="008759D2"/>
    <w:rsid w:val="00875CD7"/>
    <w:rsid w:val="00875D85"/>
    <w:rsid w:val="008763E8"/>
    <w:rsid w:val="0087650A"/>
    <w:rsid w:val="00876557"/>
    <w:rsid w:val="008768CA"/>
    <w:rsid w:val="0087699E"/>
    <w:rsid w:val="00877C5B"/>
    <w:rsid w:val="00877FD6"/>
    <w:rsid w:val="00880176"/>
    <w:rsid w:val="008802B7"/>
    <w:rsid w:val="00880595"/>
    <w:rsid w:val="00880954"/>
    <w:rsid w:val="00880BD9"/>
    <w:rsid w:val="00880C5F"/>
    <w:rsid w:val="00880E76"/>
    <w:rsid w:val="00881290"/>
    <w:rsid w:val="008818D2"/>
    <w:rsid w:val="00881B71"/>
    <w:rsid w:val="00881D78"/>
    <w:rsid w:val="00882525"/>
    <w:rsid w:val="0088292D"/>
    <w:rsid w:val="00882E2A"/>
    <w:rsid w:val="008835DB"/>
    <w:rsid w:val="00883B0A"/>
    <w:rsid w:val="00883E8B"/>
    <w:rsid w:val="00884822"/>
    <w:rsid w:val="00885291"/>
    <w:rsid w:val="008857B7"/>
    <w:rsid w:val="00885AC5"/>
    <w:rsid w:val="00885BFB"/>
    <w:rsid w:val="00885E16"/>
    <w:rsid w:val="008862EE"/>
    <w:rsid w:val="008868F6"/>
    <w:rsid w:val="00886FDD"/>
    <w:rsid w:val="00887033"/>
    <w:rsid w:val="00887140"/>
    <w:rsid w:val="0088791E"/>
    <w:rsid w:val="00887CAE"/>
    <w:rsid w:val="00887F2C"/>
    <w:rsid w:val="00887FE6"/>
    <w:rsid w:val="00890263"/>
    <w:rsid w:val="008903A3"/>
    <w:rsid w:val="00890781"/>
    <w:rsid w:val="008908C9"/>
    <w:rsid w:val="00890E56"/>
    <w:rsid w:val="008912A8"/>
    <w:rsid w:val="00891369"/>
    <w:rsid w:val="0089136F"/>
    <w:rsid w:val="00891534"/>
    <w:rsid w:val="00891C83"/>
    <w:rsid w:val="00891EBD"/>
    <w:rsid w:val="00891ECE"/>
    <w:rsid w:val="008920BD"/>
    <w:rsid w:val="0089212E"/>
    <w:rsid w:val="00892153"/>
    <w:rsid w:val="00892764"/>
    <w:rsid w:val="008928D7"/>
    <w:rsid w:val="00892C13"/>
    <w:rsid w:val="00893404"/>
    <w:rsid w:val="00893CB6"/>
    <w:rsid w:val="00894097"/>
    <w:rsid w:val="00894BFA"/>
    <w:rsid w:val="00894DB9"/>
    <w:rsid w:val="008951E1"/>
    <w:rsid w:val="008957CE"/>
    <w:rsid w:val="008957E8"/>
    <w:rsid w:val="008958D1"/>
    <w:rsid w:val="0089594C"/>
    <w:rsid w:val="00895C25"/>
    <w:rsid w:val="008961A3"/>
    <w:rsid w:val="008963EF"/>
    <w:rsid w:val="00896F15"/>
    <w:rsid w:val="0089725D"/>
    <w:rsid w:val="0089732D"/>
    <w:rsid w:val="0089760C"/>
    <w:rsid w:val="0089E380"/>
    <w:rsid w:val="008A0088"/>
    <w:rsid w:val="008A064A"/>
    <w:rsid w:val="008A0667"/>
    <w:rsid w:val="008A0727"/>
    <w:rsid w:val="008A0940"/>
    <w:rsid w:val="008A0A9C"/>
    <w:rsid w:val="008A0AE6"/>
    <w:rsid w:val="008A0B5B"/>
    <w:rsid w:val="008A17BE"/>
    <w:rsid w:val="008A17C5"/>
    <w:rsid w:val="008A19B9"/>
    <w:rsid w:val="008A1F98"/>
    <w:rsid w:val="008A2555"/>
    <w:rsid w:val="008A27F2"/>
    <w:rsid w:val="008A2A93"/>
    <w:rsid w:val="008A2C80"/>
    <w:rsid w:val="008A2E7A"/>
    <w:rsid w:val="008A2FF2"/>
    <w:rsid w:val="008A3289"/>
    <w:rsid w:val="008A3444"/>
    <w:rsid w:val="008A3683"/>
    <w:rsid w:val="008A3B5D"/>
    <w:rsid w:val="008A3FCD"/>
    <w:rsid w:val="008A45F2"/>
    <w:rsid w:val="008A490F"/>
    <w:rsid w:val="008A4B37"/>
    <w:rsid w:val="008A4E0D"/>
    <w:rsid w:val="008A5010"/>
    <w:rsid w:val="008A54EA"/>
    <w:rsid w:val="008A56DB"/>
    <w:rsid w:val="008A5944"/>
    <w:rsid w:val="008A5D79"/>
    <w:rsid w:val="008A61AA"/>
    <w:rsid w:val="008A6264"/>
    <w:rsid w:val="008A6607"/>
    <w:rsid w:val="008A674C"/>
    <w:rsid w:val="008A67A7"/>
    <w:rsid w:val="008A6A20"/>
    <w:rsid w:val="008A6B48"/>
    <w:rsid w:val="008A6B90"/>
    <w:rsid w:val="008A6F6E"/>
    <w:rsid w:val="008A6FCB"/>
    <w:rsid w:val="008A7084"/>
    <w:rsid w:val="008A73FF"/>
    <w:rsid w:val="008A7EC1"/>
    <w:rsid w:val="008B0077"/>
    <w:rsid w:val="008B00DE"/>
    <w:rsid w:val="008B0963"/>
    <w:rsid w:val="008B0A37"/>
    <w:rsid w:val="008B0B77"/>
    <w:rsid w:val="008B0F45"/>
    <w:rsid w:val="008B10A3"/>
    <w:rsid w:val="008B10C2"/>
    <w:rsid w:val="008B1109"/>
    <w:rsid w:val="008B174B"/>
    <w:rsid w:val="008B179B"/>
    <w:rsid w:val="008B2029"/>
    <w:rsid w:val="008B26A7"/>
    <w:rsid w:val="008B2799"/>
    <w:rsid w:val="008B2C26"/>
    <w:rsid w:val="008B2C44"/>
    <w:rsid w:val="008B317A"/>
    <w:rsid w:val="008B31BB"/>
    <w:rsid w:val="008B370C"/>
    <w:rsid w:val="008B3AB5"/>
    <w:rsid w:val="008B3E1B"/>
    <w:rsid w:val="008B42CF"/>
    <w:rsid w:val="008B4899"/>
    <w:rsid w:val="008B4DF1"/>
    <w:rsid w:val="008B4E03"/>
    <w:rsid w:val="008B4F9B"/>
    <w:rsid w:val="008B50AF"/>
    <w:rsid w:val="008B5405"/>
    <w:rsid w:val="008B54F5"/>
    <w:rsid w:val="008B614A"/>
    <w:rsid w:val="008B634B"/>
    <w:rsid w:val="008B6622"/>
    <w:rsid w:val="008B6764"/>
    <w:rsid w:val="008B6856"/>
    <w:rsid w:val="008B7067"/>
    <w:rsid w:val="008B769A"/>
    <w:rsid w:val="008B7721"/>
    <w:rsid w:val="008C016B"/>
    <w:rsid w:val="008C06B8"/>
    <w:rsid w:val="008C0758"/>
    <w:rsid w:val="008C0ADB"/>
    <w:rsid w:val="008C0E2E"/>
    <w:rsid w:val="008C0F86"/>
    <w:rsid w:val="008C174D"/>
    <w:rsid w:val="008C1851"/>
    <w:rsid w:val="008C19DB"/>
    <w:rsid w:val="008C1BAF"/>
    <w:rsid w:val="008C1E1D"/>
    <w:rsid w:val="008C1EC0"/>
    <w:rsid w:val="008C1F19"/>
    <w:rsid w:val="008C1F4B"/>
    <w:rsid w:val="008C1F5F"/>
    <w:rsid w:val="008C1F99"/>
    <w:rsid w:val="008C2061"/>
    <w:rsid w:val="008C22E0"/>
    <w:rsid w:val="008C2509"/>
    <w:rsid w:val="008C2659"/>
    <w:rsid w:val="008C27FB"/>
    <w:rsid w:val="008C28A9"/>
    <w:rsid w:val="008C2929"/>
    <w:rsid w:val="008C29E4"/>
    <w:rsid w:val="008C2CF3"/>
    <w:rsid w:val="008C2D57"/>
    <w:rsid w:val="008C2F99"/>
    <w:rsid w:val="008C3087"/>
    <w:rsid w:val="008C3599"/>
    <w:rsid w:val="008C35D3"/>
    <w:rsid w:val="008C402A"/>
    <w:rsid w:val="008C4846"/>
    <w:rsid w:val="008C49E2"/>
    <w:rsid w:val="008C4B34"/>
    <w:rsid w:val="008C4E19"/>
    <w:rsid w:val="008C4EDA"/>
    <w:rsid w:val="008C51E0"/>
    <w:rsid w:val="008C5356"/>
    <w:rsid w:val="008C55BC"/>
    <w:rsid w:val="008C55BD"/>
    <w:rsid w:val="008C5AD1"/>
    <w:rsid w:val="008C5CAF"/>
    <w:rsid w:val="008C636B"/>
    <w:rsid w:val="008C63EB"/>
    <w:rsid w:val="008C677A"/>
    <w:rsid w:val="008C686D"/>
    <w:rsid w:val="008C68FE"/>
    <w:rsid w:val="008C69F7"/>
    <w:rsid w:val="008C6D20"/>
    <w:rsid w:val="008C70C8"/>
    <w:rsid w:val="008C7446"/>
    <w:rsid w:val="008C74A2"/>
    <w:rsid w:val="008C7596"/>
    <w:rsid w:val="008C7A0D"/>
    <w:rsid w:val="008D047A"/>
    <w:rsid w:val="008D0483"/>
    <w:rsid w:val="008D057D"/>
    <w:rsid w:val="008D063D"/>
    <w:rsid w:val="008D080C"/>
    <w:rsid w:val="008D0832"/>
    <w:rsid w:val="008D0B5B"/>
    <w:rsid w:val="008D107B"/>
    <w:rsid w:val="008D118E"/>
    <w:rsid w:val="008D12C7"/>
    <w:rsid w:val="008D1CF5"/>
    <w:rsid w:val="008D1E3D"/>
    <w:rsid w:val="008D1E7F"/>
    <w:rsid w:val="008D29F7"/>
    <w:rsid w:val="008D2A7D"/>
    <w:rsid w:val="008D2B7D"/>
    <w:rsid w:val="008D2C55"/>
    <w:rsid w:val="008D2D24"/>
    <w:rsid w:val="008D3085"/>
    <w:rsid w:val="008D3368"/>
    <w:rsid w:val="008D348D"/>
    <w:rsid w:val="008D3806"/>
    <w:rsid w:val="008D3965"/>
    <w:rsid w:val="008D3F70"/>
    <w:rsid w:val="008D442E"/>
    <w:rsid w:val="008D460D"/>
    <w:rsid w:val="008D4634"/>
    <w:rsid w:val="008D479E"/>
    <w:rsid w:val="008D48BD"/>
    <w:rsid w:val="008D48F8"/>
    <w:rsid w:val="008D4B4E"/>
    <w:rsid w:val="008D4B8F"/>
    <w:rsid w:val="008D53C8"/>
    <w:rsid w:val="008D53CB"/>
    <w:rsid w:val="008D5739"/>
    <w:rsid w:val="008D5C0E"/>
    <w:rsid w:val="008D5D50"/>
    <w:rsid w:val="008D61C6"/>
    <w:rsid w:val="008D620A"/>
    <w:rsid w:val="008D6B54"/>
    <w:rsid w:val="008D6BD7"/>
    <w:rsid w:val="008D6CEE"/>
    <w:rsid w:val="008D7081"/>
    <w:rsid w:val="008D73AA"/>
    <w:rsid w:val="008D7EDE"/>
    <w:rsid w:val="008E018D"/>
    <w:rsid w:val="008E051A"/>
    <w:rsid w:val="008E05B3"/>
    <w:rsid w:val="008E0899"/>
    <w:rsid w:val="008E0AAD"/>
    <w:rsid w:val="008E0BD1"/>
    <w:rsid w:val="008E13AD"/>
    <w:rsid w:val="008E14C9"/>
    <w:rsid w:val="008E1714"/>
    <w:rsid w:val="008E1A05"/>
    <w:rsid w:val="008E1A5F"/>
    <w:rsid w:val="008E1EAE"/>
    <w:rsid w:val="008E1ECF"/>
    <w:rsid w:val="008E23B3"/>
    <w:rsid w:val="008E286E"/>
    <w:rsid w:val="008E2EFF"/>
    <w:rsid w:val="008E2F56"/>
    <w:rsid w:val="008E3AC4"/>
    <w:rsid w:val="008E3B77"/>
    <w:rsid w:val="008E3C92"/>
    <w:rsid w:val="008E3CC9"/>
    <w:rsid w:val="008E3D24"/>
    <w:rsid w:val="008E3DB4"/>
    <w:rsid w:val="008E4589"/>
    <w:rsid w:val="008E4978"/>
    <w:rsid w:val="008E4A55"/>
    <w:rsid w:val="008E4B5F"/>
    <w:rsid w:val="008E4BCA"/>
    <w:rsid w:val="008E4DF5"/>
    <w:rsid w:val="008E4E7F"/>
    <w:rsid w:val="008E4F7E"/>
    <w:rsid w:val="008E6512"/>
    <w:rsid w:val="008E655A"/>
    <w:rsid w:val="008E6956"/>
    <w:rsid w:val="008E6BA3"/>
    <w:rsid w:val="008E7175"/>
    <w:rsid w:val="008E73B0"/>
    <w:rsid w:val="008E7E66"/>
    <w:rsid w:val="008E7F96"/>
    <w:rsid w:val="008F0091"/>
    <w:rsid w:val="008F02F8"/>
    <w:rsid w:val="008F0D99"/>
    <w:rsid w:val="008F15A1"/>
    <w:rsid w:val="008F1DD8"/>
    <w:rsid w:val="008F1DDA"/>
    <w:rsid w:val="008F2130"/>
    <w:rsid w:val="008F2498"/>
    <w:rsid w:val="008F250A"/>
    <w:rsid w:val="008F25B6"/>
    <w:rsid w:val="008F26B4"/>
    <w:rsid w:val="008F2708"/>
    <w:rsid w:val="008F2824"/>
    <w:rsid w:val="008F28B5"/>
    <w:rsid w:val="008F2B26"/>
    <w:rsid w:val="008F2C95"/>
    <w:rsid w:val="008F2E1D"/>
    <w:rsid w:val="008F2EF1"/>
    <w:rsid w:val="008F3169"/>
    <w:rsid w:val="008F350F"/>
    <w:rsid w:val="008F37F3"/>
    <w:rsid w:val="008F3ECC"/>
    <w:rsid w:val="008F3FBE"/>
    <w:rsid w:val="008F423B"/>
    <w:rsid w:val="008F4D5D"/>
    <w:rsid w:val="008F4D89"/>
    <w:rsid w:val="008F4FA5"/>
    <w:rsid w:val="008F5084"/>
    <w:rsid w:val="008F50C1"/>
    <w:rsid w:val="008F52D8"/>
    <w:rsid w:val="008F53B6"/>
    <w:rsid w:val="008F58EA"/>
    <w:rsid w:val="008F5C64"/>
    <w:rsid w:val="008F5DB3"/>
    <w:rsid w:val="008F6075"/>
    <w:rsid w:val="008F6427"/>
    <w:rsid w:val="008F64B8"/>
    <w:rsid w:val="008F6607"/>
    <w:rsid w:val="008F6E4D"/>
    <w:rsid w:val="008F6F72"/>
    <w:rsid w:val="008F72D1"/>
    <w:rsid w:val="008F744E"/>
    <w:rsid w:val="008F7726"/>
    <w:rsid w:val="008F796B"/>
    <w:rsid w:val="008F79B2"/>
    <w:rsid w:val="008F7D91"/>
    <w:rsid w:val="008F7DDE"/>
    <w:rsid w:val="008F7FD8"/>
    <w:rsid w:val="00900131"/>
    <w:rsid w:val="009006D6"/>
    <w:rsid w:val="00900706"/>
    <w:rsid w:val="00900C0C"/>
    <w:rsid w:val="00900E75"/>
    <w:rsid w:val="00900E9A"/>
    <w:rsid w:val="00901562"/>
    <w:rsid w:val="009015AC"/>
    <w:rsid w:val="00901A09"/>
    <w:rsid w:val="00901AF8"/>
    <w:rsid w:val="009022C6"/>
    <w:rsid w:val="009023A6"/>
    <w:rsid w:val="009024DD"/>
    <w:rsid w:val="0090254F"/>
    <w:rsid w:val="00902975"/>
    <w:rsid w:val="00902ABC"/>
    <w:rsid w:val="00903197"/>
    <w:rsid w:val="0090349F"/>
    <w:rsid w:val="009042E1"/>
    <w:rsid w:val="00904B85"/>
    <w:rsid w:val="00905494"/>
    <w:rsid w:val="00905833"/>
    <w:rsid w:val="00905C20"/>
    <w:rsid w:val="00905E3B"/>
    <w:rsid w:val="00905F54"/>
    <w:rsid w:val="00906019"/>
    <w:rsid w:val="009064F3"/>
    <w:rsid w:val="0090651B"/>
    <w:rsid w:val="0090660F"/>
    <w:rsid w:val="00906A09"/>
    <w:rsid w:val="00906DA2"/>
    <w:rsid w:val="00906F14"/>
    <w:rsid w:val="009071FB"/>
    <w:rsid w:val="00907674"/>
    <w:rsid w:val="00907A00"/>
    <w:rsid w:val="00907A5C"/>
    <w:rsid w:val="00907F64"/>
    <w:rsid w:val="00910232"/>
    <w:rsid w:val="0091029D"/>
    <w:rsid w:val="0091073A"/>
    <w:rsid w:val="0091082A"/>
    <w:rsid w:val="00910832"/>
    <w:rsid w:val="00910879"/>
    <w:rsid w:val="0091099B"/>
    <w:rsid w:val="00911033"/>
    <w:rsid w:val="0091108B"/>
    <w:rsid w:val="0091148B"/>
    <w:rsid w:val="00911553"/>
    <w:rsid w:val="009116EE"/>
    <w:rsid w:val="00911B91"/>
    <w:rsid w:val="00912025"/>
    <w:rsid w:val="00912521"/>
    <w:rsid w:val="009126E0"/>
    <w:rsid w:val="009128A3"/>
    <w:rsid w:val="0091293F"/>
    <w:rsid w:val="009129F2"/>
    <w:rsid w:val="00912A22"/>
    <w:rsid w:val="00912CD5"/>
    <w:rsid w:val="009130D0"/>
    <w:rsid w:val="0091314E"/>
    <w:rsid w:val="0091337D"/>
    <w:rsid w:val="00913518"/>
    <w:rsid w:val="009138E2"/>
    <w:rsid w:val="00913E3F"/>
    <w:rsid w:val="00913EA4"/>
    <w:rsid w:val="00913EF4"/>
    <w:rsid w:val="00914169"/>
    <w:rsid w:val="0091435B"/>
    <w:rsid w:val="00914D0C"/>
    <w:rsid w:val="0091566B"/>
    <w:rsid w:val="00915910"/>
    <w:rsid w:val="00915F5E"/>
    <w:rsid w:val="009160C5"/>
    <w:rsid w:val="0091646A"/>
    <w:rsid w:val="00916E31"/>
    <w:rsid w:val="00916E3E"/>
    <w:rsid w:val="009173C7"/>
    <w:rsid w:val="00917A9C"/>
    <w:rsid w:val="00920056"/>
    <w:rsid w:val="009202E5"/>
    <w:rsid w:val="009207FE"/>
    <w:rsid w:val="0092083D"/>
    <w:rsid w:val="009211BD"/>
    <w:rsid w:val="00921438"/>
    <w:rsid w:val="00921AAE"/>
    <w:rsid w:val="00921D5E"/>
    <w:rsid w:val="00922001"/>
    <w:rsid w:val="00922232"/>
    <w:rsid w:val="009223A8"/>
    <w:rsid w:val="00922885"/>
    <w:rsid w:val="009228A1"/>
    <w:rsid w:val="00922905"/>
    <w:rsid w:val="00922EA4"/>
    <w:rsid w:val="009231F7"/>
    <w:rsid w:val="009232A6"/>
    <w:rsid w:val="0092346E"/>
    <w:rsid w:val="0092351F"/>
    <w:rsid w:val="00923FF1"/>
    <w:rsid w:val="0092416A"/>
    <w:rsid w:val="009246CF"/>
    <w:rsid w:val="009249A3"/>
    <w:rsid w:val="00924B4B"/>
    <w:rsid w:val="00924E7E"/>
    <w:rsid w:val="00925104"/>
    <w:rsid w:val="0092526C"/>
    <w:rsid w:val="0092533E"/>
    <w:rsid w:val="0092562A"/>
    <w:rsid w:val="009256E8"/>
    <w:rsid w:val="00926120"/>
    <w:rsid w:val="009264D2"/>
    <w:rsid w:val="009266DD"/>
    <w:rsid w:val="009268E6"/>
    <w:rsid w:val="00926B51"/>
    <w:rsid w:val="00926F80"/>
    <w:rsid w:val="0092705D"/>
    <w:rsid w:val="009274EA"/>
    <w:rsid w:val="009276D2"/>
    <w:rsid w:val="009278A8"/>
    <w:rsid w:val="00927EEA"/>
    <w:rsid w:val="009302DD"/>
    <w:rsid w:val="009309CE"/>
    <w:rsid w:val="00930BE0"/>
    <w:rsid w:val="00930F93"/>
    <w:rsid w:val="00931B7E"/>
    <w:rsid w:val="009320A0"/>
    <w:rsid w:val="00932457"/>
    <w:rsid w:val="00932545"/>
    <w:rsid w:val="00932715"/>
    <w:rsid w:val="0093292E"/>
    <w:rsid w:val="00932963"/>
    <w:rsid w:val="00932A6D"/>
    <w:rsid w:val="00932CD2"/>
    <w:rsid w:val="009337AC"/>
    <w:rsid w:val="0093393D"/>
    <w:rsid w:val="009339AD"/>
    <w:rsid w:val="00933DB9"/>
    <w:rsid w:val="00934249"/>
    <w:rsid w:val="00934EA1"/>
    <w:rsid w:val="00934F00"/>
    <w:rsid w:val="009352F2"/>
    <w:rsid w:val="0093552D"/>
    <w:rsid w:val="009356DE"/>
    <w:rsid w:val="0093572F"/>
    <w:rsid w:val="00935A3E"/>
    <w:rsid w:val="00935CF5"/>
    <w:rsid w:val="00936012"/>
    <w:rsid w:val="00936145"/>
    <w:rsid w:val="00936AC0"/>
    <w:rsid w:val="00936DDA"/>
    <w:rsid w:val="00937861"/>
    <w:rsid w:val="009379C4"/>
    <w:rsid w:val="00937ADF"/>
    <w:rsid w:val="00937BCF"/>
    <w:rsid w:val="00937F37"/>
    <w:rsid w:val="009409E2"/>
    <w:rsid w:val="00940A90"/>
    <w:rsid w:val="00940F0F"/>
    <w:rsid w:val="00940F5F"/>
    <w:rsid w:val="00941371"/>
    <w:rsid w:val="009414C5"/>
    <w:rsid w:val="0094150D"/>
    <w:rsid w:val="00941561"/>
    <w:rsid w:val="00941815"/>
    <w:rsid w:val="00941B5E"/>
    <w:rsid w:val="00941B7B"/>
    <w:rsid w:val="00941C49"/>
    <w:rsid w:val="00941DF7"/>
    <w:rsid w:val="00942134"/>
    <w:rsid w:val="00942168"/>
    <w:rsid w:val="009425B4"/>
    <w:rsid w:val="0094289B"/>
    <w:rsid w:val="0094313E"/>
    <w:rsid w:val="009431CD"/>
    <w:rsid w:val="009435EC"/>
    <w:rsid w:val="00943D1A"/>
    <w:rsid w:val="00943D76"/>
    <w:rsid w:val="00943E05"/>
    <w:rsid w:val="00944210"/>
    <w:rsid w:val="009444CD"/>
    <w:rsid w:val="009445B6"/>
    <w:rsid w:val="00944611"/>
    <w:rsid w:val="009446B4"/>
    <w:rsid w:val="009447A8"/>
    <w:rsid w:val="00944A28"/>
    <w:rsid w:val="00944A94"/>
    <w:rsid w:val="00944CF7"/>
    <w:rsid w:val="00944D50"/>
    <w:rsid w:val="0094561B"/>
    <w:rsid w:val="00945CD2"/>
    <w:rsid w:val="00945D93"/>
    <w:rsid w:val="00945DE4"/>
    <w:rsid w:val="00945EB7"/>
    <w:rsid w:val="0094631C"/>
    <w:rsid w:val="00946372"/>
    <w:rsid w:val="00946416"/>
    <w:rsid w:val="0094658C"/>
    <w:rsid w:val="0094698A"/>
    <w:rsid w:val="00946A96"/>
    <w:rsid w:val="00946ACF"/>
    <w:rsid w:val="00946B85"/>
    <w:rsid w:val="0094728B"/>
    <w:rsid w:val="00947363"/>
    <w:rsid w:val="0094798C"/>
    <w:rsid w:val="00947E76"/>
    <w:rsid w:val="00950087"/>
    <w:rsid w:val="0095024D"/>
    <w:rsid w:val="00950378"/>
    <w:rsid w:val="00950442"/>
    <w:rsid w:val="00950574"/>
    <w:rsid w:val="009507FC"/>
    <w:rsid w:val="00950A3B"/>
    <w:rsid w:val="00950AE4"/>
    <w:rsid w:val="00950D52"/>
    <w:rsid w:val="00950E9A"/>
    <w:rsid w:val="00951421"/>
    <w:rsid w:val="00951D00"/>
    <w:rsid w:val="00951E48"/>
    <w:rsid w:val="00951F82"/>
    <w:rsid w:val="00952061"/>
    <w:rsid w:val="0095276B"/>
    <w:rsid w:val="009529B1"/>
    <w:rsid w:val="00952A15"/>
    <w:rsid w:val="00952E11"/>
    <w:rsid w:val="00952FF2"/>
    <w:rsid w:val="00953076"/>
    <w:rsid w:val="00953333"/>
    <w:rsid w:val="009534E7"/>
    <w:rsid w:val="00953555"/>
    <w:rsid w:val="0095361C"/>
    <w:rsid w:val="00953A35"/>
    <w:rsid w:val="00953A53"/>
    <w:rsid w:val="00953FEF"/>
    <w:rsid w:val="00954098"/>
    <w:rsid w:val="00954480"/>
    <w:rsid w:val="0095473B"/>
    <w:rsid w:val="00954A17"/>
    <w:rsid w:val="00954AD3"/>
    <w:rsid w:val="00955003"/>
    <w:rsid w:val="00955032"/>
    <w:rsid w:val="00955563"/>
    <w:rsid w:val="00955B4F"/>
    <w:rsid w:val="00955B80"/>
    <w:rsid w:val="00955B9C"/>
    <w:rsid w:val="00955D69"/>
    <w:rsid w:val="00956500"/>
    <w:rsid w:val="0095651A"/>
    <w:rsid w:val="00956965"/>
    <w:rsid w:val="009569CB"/>
    <w:rsid w:val="009569FB"/>
    <w:rsid w:val="00956A9F"/>
    <w:rsid w:val="00956CED"/>
    <w:rsid w:val="00956D47"/>
    <w:rsid w:val="0095719A"/>
    <w:rsid w:val="00957463"/>
    <w:rsid w:val="0095746D"/>
    <w:rsid w:val="00957477"/>
    <w:rsid w:val="009574BD"/>
    <w:rsid w:val="0095783D"/>
    <w:rsid w:val="009578A3"/>
    <w:rsid w:val="00957DA1"/>
    <w:rsid w:val="00957E54"/>
    <w:rsid w:val="00957E5D"/>
    <w:rsid w:val="00957EC4"/>
    <w:rsid w:val="00960351"/>
    <w:rsid w:val="00960433"/>
    <w:rsid w:val="00960535"/>
    <w:rsid w:val="00960C62"/>
    <w:rsid w:val="00960E92"/>
    <w:rsid w:val="009611F4"/>
    <w:rsid w:val="00961AA5"/>
    <w:rsid w:val="00961DAA"/>
    <w:rsid w:val="00961EB2"/>
    <w:rsid w:val="00961F94"/>
    <w:rsid w:val="009620C5"/>
    <w:rsid w:val="009623B0"/>
    <w:rsid w:val="00962A5A"/>
    <w:rsid w:val="00962E96"/>
    <w:rsid w:val="009633A0"/>
    <w:rsid w:val="0096366F"/>
    <w:rsid w:val="00964168"/>
    <w:rsid w:val="0096418E"/>
    <w:rsid w:val="0096446E"/>
    <w:rsid w:val="00964840"/>
    <w:rsid w:val="00964BBF"/>
    <w:rsid w:val="00964C0A"/>
    <w:rsid w:val="00964C0E"/>
    <w:rsid w:val="00964D71"/>
    <w:rsid w:val="009650F3"/>
    <w:rsid w:val="00965136"/>
    <w:rsid w:val="0096530D"/>
    <w:rsid w:val="00965DE7"/>
    <w:rsid w:val="00965F68"/>
    <w:rsid w:val="009664E6"/>
    <w:rsid w:val="0096688E"/>
    <w:rsid w:val="00966897"/>
    <w:rsid w:val="00966AF3"/>
    <w:rsid w:val="0096705F"/>
    <w:rsid w:val="00967367"/>
    <w:rsid w:val="00967408"/>
    <w:rsid w:val="009675BC"/>
    <w:rsid w:val="0096790D"/>
    <w:rsid w:val="00967974"/>
    <w:rsid w:val="00967D7E"/>
    <w:rsid w:val="00967F08"/>
    <w:rsid w:val="00970009"/>
    <w:rsid w:val="0097012E"/>
    <w:rsid w:val="0097013B"/>
    <w:rsid w:val="0097027A"/>
    <w:rsid w:val="00970331"/>
    <w:rsid w:val="0097042E"/>
    <w:rsid w:val="00970740"/>
    <w:rsid w:val="0097097C"/>
    <w:rsid w:val="00970F37"/>
    <w:rsid w:val="00971624"/>
    <w:rsid w:val="00971763"/>
    <w:rsid w:val="009717CA"/>
    <w:rsid w:val="0097194C"/>
    <w:rsid w:val="009720CA"/>
    <w:rsid w:val="0097248E"/>
    <w:rsid w:val="00973299"/>
    <w:rsid w:val="00973308"/>
    <w:rsid w:val="00973388"/>
    <w:rsid w:val="009737F6"/>
    <w:rsid w:val="00973919"/>
    <w:rsid w:val="00973969"/>
    <w:rsid w:val="009739BD"/>
    <w:rsid w:val="00973BAA"/>
    <w:rsid w:val="00973EB7"/>
    <w:rsid w:val="00974A4D"/>
    <w:rsid w:val="00974E8E"/>
    <w:rsid w:val="00975A01"/>
    <w:rsid w:val="0097613E"/>
    <w:rsid w:val="009764D9"/>
    <w:rsid w:val="0097651A"/>
    <w:rsid w:val="00976609"/>
    <w:rsid w:val="009766B5"/>
    <w:rsid w:val="00976FB8"/>
    <w:rsid w:val="009773C9"/>
    <w:rsid w:val="00977AB7"/>
    <w:rsid w:val="00977C6E"/>
    <w:rsid w:val="00977E78"/>
    <w:rsid w:val="00977F6D"/>
    <w:rsid w:val="009801CE"/>
    <w:rsid w:val="00980397"/>
    <w:rsid w:val="00980559"/>
    <w:rsid w:val="009806E6"/>
    <w:rsid w:val="009808B4"/>
    <w:rsid w:val="00980B72"/>
    <w:rsid w:val="00980E42"/>
    <w:rsid w:val="00981999"/>
    <w:rsid w:val="00981CB3"/>
    <w:rsid w:val="009823BE"/>
    <w:rsid w:val="00982790"/>
    <w:rsid w:val="0098290B"/>
    <w:rsid w:val="0098315A"/>
    <w:rsid w:val="00983248"/>
    <w:rsid w:val="009832DC"/>
    <w:rsid w:val="009835AB"/>
    <w:rsid w:val="00983740"/>
    <w:rsid w:val="00983A78"/>
    <w:rsid w:val="00983BA9"/>
    <w:rsid w:val="00984024"/>
    <w:rsid w:val="009840C0"/>
    <w:rsid w:val="009842C3"/>
    <w:rsid w:val="00984322"/>
    <w:rsid w:val="0098433C"/>
    <w:rsid w:val="00984372"/>
    <w:rsid w:val="00984674"/>
    <w:rsid w:val="00984812"/>
    <w:rsid w:val="009848DE"/>
    <w:rsid w:val="00984F27"/>
    <w:rsid w:val="00984FB2"/>
    <w:rsid w:val="00985DB8"/>
    <w:rsid w:val="00985DDD"/>
    <w:rsid w:val="00986098"/>
    <w:rsid w:val="00986434"/>
    <w:rsid w:val="00986579"/>
    <w:rsid w:val="009869A7"/>
    <w:rsid w:val="00986BE0"/>
    <w:rsid w:val="00986DC6"/>
    <w:rsid w:val="00986F3B"/>
    <w:rsid w:val="00987404"/>
    <w:rsid w:val="0098778A"/>
    <w:rsid w:val="00987A29"/>
    <w:rsid w:val="00987BBE"/>
    <w:rsid w:val="00990428"/>
    <w:rsid w:val="00990D01"/>
    <w:rsid w:val="00990EE2"/>
    <w:rsid w:val="00991C1B"/>
    <w:rsid w:val="00991DF5"/>
    <w:rsid w:val="00991F85"/>
    <w:rsid w:val="009921E9"/>
    <w:rsid w:val="009923C8"/>
    <w:rsid w:val="0099276A"/>
    <w:rsid w:val="00992B33"/>
    <w:rsid w:val="00992C1A"/>
    <w:rsid w:val="00992D74"/>
    <w:rsid w:val="009935FD"/>
    <w:rsid w:val="009939A2"/>
    <w:rsid w:val="00993D33"/>
    <w:rsid w:val="00993E4A"/>
    <w:rsid w:val="00993EF6"/>
    <w:rsid w:val="0099409A"/>
    <w:rsid w:val="00994238"/>
    <w:rsid w:val="0099439F"/>
    <w:rsid w:val="00994880"/>
    <w:rsid w:val="00994A7A"/>
    <w:rsid w:val="00994B23"/>
    <w:rsid w:val="00994BC4"/>
    <w:rsid w:val="00994E74"/>
    <w:rsid w:val="0099539D"/>
    <w:rsid w:val="009953CD"/>
    <w:rsid w:val="00995BE4"/>
    <w:rsid w:val="009961FD"/>
    <w:rsid w:val="009963CA"/>
    <w:rsid w:val="009966AB"/>
    <w:rsid w:val="00997791"/>
    <w:rsid w:val="009978B7"/>
    <w:rsid w:val="009979D5"/>
    <w:rsid w:val="00997E3B"/>
    <w:rsid w:val="009A05E1"/>
    <w:rsid w:val="009A0692"/>
    <w:rsid w:val="009A083C"/>
    <w:rsid w:val="009A09DD"/>
    <w:rsid w:val="009A12B3"/>
    <w:rsid w:val="009A144F"/>
    <w:rsid w:val="009A1F4F"/>
    <w:rsid w:val="009A225A"/>
    <w:rsid w:val="009A22A6"/>
    <w:rsid w:val="009A2C7E"/>
    <w:rsid w:val="009A2DA7"/>
    <w:rsid w:val="009A2DB2"/>
    <w:rsid w:val="009A31AD"/>
    <w:rsid w:val="009A331D"/>
    <w:rsid w:val="009A370B"/>
    <w:rsid w:val="009A3C3D"/>
    <w:rsid w:val="009A3D30"/>
    <w:rsid w:val="009A3D84"/>
    <w:rsid w:val="009A4449"/>
    <w:rsid w:val="009A46E0"/>
    <w:rsid w:val="009A4954"/>
    <w:rsid w:val="009A4B34"/>
    <w:rsid w:val="009A51CB"/>
    <w:rsid w:val="009A51CC"/>
    <w:rsid w:val="009A5206"/>
    <w:rsid w:val="009A5287"/>
    <w:rsid w:val="009A5A0E"/>
    <w:rsid w:val="009A5B03"/>
    <w:rsid w:val="009A670D"/>
    <w:rsid w:val="009A6987"/>
    <w:rsid w:val="009A6CF8"/>
    <w:rsid w:val="009A6F0F"/>
    <w:rsid w:val="009A757C"/>
    <w:rsid w:val="009A76A0"/>
    <w:rsid w:val="009A7701"/>
    <w:rsid w:val="009A780F"/>
    <w:rsid w:val="009A78D4"/>
    <w:rsid w:val="009A7915"/>
    <w:rsid w:val="009A7E24"/>
    <w:rsid w:val="009B013F"/>
    <w:rsid w:val="009B0254"/>
    <w:rsid w:val="009B0615"/>
    <w:rsid w:val="009B0E04"/>
    <w:rsid w:val="009B0FBD"/>
    <w:rsid w:val="009B1066"/>
    <w:rsid w:val="009B1397"/>
    <w:rsid w:val="009B1430"/>
    <w:rsid w:val="009B16E6"/>
    <w:rsid w:val="009B1713"/>
    <w:rsid w:val="009B1870"/>
    <w:rsid w:val="009B1B24"/>
    <w:rsid w:val="009B1B57"/>
    <w:rsid w:val="009B1C6B"/>
    <w:rsid w:val="009B1D71"/>
    <w:rsid w:val="009B2046"/>
    <w:rsid w:val="009B225A"/>
    <w:rsid w:val="009B235C"/>
    <w:rsid w:val="009B25D0"/>
    <w:rsid w:val="009B264D"/>
    <w:rsid w:val="009B273F"/>
    <w:rsid w:val="009B2A8F"/>
    <w:rsid w:val="009B2BFB"/>
    <w:rsid w:val="009B2D37"/>
    <w:rsid w:val="009B3514"/>
    <w:rsid w:val="009B3540"/>
    <w:rsid w:val="009B370E"/>
    <w:rsid w:val="009B396F"/>
    <w:rsid w:val="009B3B6E"/>
    <w:rsid w:val="009B3E80"/>
    <w:rsid w:val="009B43B2"/>
    <w:rsid w:val="009B44AB"/>
    <w:rsid w:val="009B4BF9"/>
    <w:rsid w:val="009B4C39"/>
    <w:rsid w:val="009B4FC9"/>
    <w:rsid w:val="009B53BE"/>
    <w:rsid w:val="009B5769"/>
    <w:rsid w:val="009B6AD3"/>
    <w:rsid w:val="009B6C35"/>
    <w:rsid w:val="009B7126"/>
    <w:rsid w:val="009B71CC"/>
    <w:rsid w:val="009B75E5"/>
    <w:rsid w:val="009B7BBA"/>
    <w:rsid w:val="009C00D2"/>
    <w:rsid w:val="009C016A"/>
    <w:rsid w:val="009C01E9"/>
    <w:rsid w:val="009C0321"/>
    <w:rsid w:val="009C0365"/>
    <w:rsid w:val="009C058E"/>
    <w:rsid w:val="009C09EA"/>
    <w:rsid w:val="009C0ABE"/>
    <w:rsid w:val="009C0B48"/>
    <w:rsid w:val="009C1135"/>
    <w:rsid w:val="009C13FC"/>
    <w:rsid w:val="009C1658"/>
    <w:rsid w:val="009C1EF0"/>
    <w:rsid w:val="009C1F8C"/>
    <w:rsid w:val="009C233A"/>
    <w:rsid w:val="009C2352"/>
    <w:rsid w:val="009C25C4"/>
    <w:rsid w:val="009C27D3"/>
    <w:rsid w:val="009C2EED"/>
    <w:rsid w:val="009C3064"/>
    <w:rsid w:val="009C33A3"/>
    <w:rsid w:val="009C383B"/>
    <w:rsid w:val="009C42CA"/>
    <w:rsid w:val="009C438D"/>
    <w:rsid w:val="009C4611"/>
    <w:rsid w:val="009C46F8"/>
    <w:rsid w:val="009C4885"/>
    <w:rsid w:val="009C4FC1"/>
    <w:rsid w:val="009C4FEC"/>
    <w:rsid w:val="009C5065"/>
    <w:rsid w:val="009C57D5"/>
    <w:rsid w:val="009C5AB6"/>
    <w:rsid w:val="009C5BD1"/>
    <w:rsid w:val="009C5D3E"/>
    <w:rsid w:val="009C6017"/>
    <w:rsid w:val="009C6183"/>
    <w:rsid w:val="009C6217"/>
    <w:rsid w:val="009C6B5A"/>
    <w:rsid w:val="009C75AF"/>
    <w:rsid w:val="009C76BC"/>
    <w:rsid w:val="009C7877"/>
    <w:rsid w:val="009C795A"/>
    <w:rsid w:val="009C79FA"/>
    <w:rsid w:val="009C7BFA"/>
    <w:rsid w:val="009C7E16"/>
    <w:rsid w:val="009D00C2"/>
    <w:rsid w:val="009D0147"/>
    <w:rsid w:val="009D01DD"/>
    <w:rsid w:val="009D032E"/>
    <w:rsid w:val="009D086F"/>
    <w:rsid w:val="009D0CDD"/>
    <w:rsid w:val="009D119A"/>
    <w:rsid w:val="009D11B3"/>
    <w:rsid w:val="009D11DB"/>
    <w:rsid w:val="009D12C3"/>
    <w:rsid w:val="009D16FC"/>
    <w:rsid w:val="009D1828"/>
    <w:rsid w:val="009D1BC9"/>
    <w:rsid w:val="009D1D76"/>
    <w:rsid w:val="009D1F48"/>
    <w:rsid w:val="009D21FE"/>
    <w:rsid w:val="009D2333"/>
    <w:rsid w:val="009D246B"/>
    <w:rsid w:val="009D2787"/>
    <w:rsid w:val="009D296E"/>
    <w:rsid w:val="009D2B29"/>
    <w:rsid w:val="009D329C"/>
    <w:rsid w:val="009D32C9"/>
    <w:rsid w:val="009D33A9"/>
    <w:rsid w:val="009D353D"/>
    <w:rsid w:val="009D3777"/>
    <w:rsid w:val="009D3BA6"/>
    <w:rsid w:val="009D464F"/>
    <w:rsid w:val="009D4706"/>
    <w:rsid w:val="009D5092"/>
    <w:rsid w:val="009D5A20"/>
    <w:rsid w:val="009D60FD"/>
    <w:rsid w:val="009D65EF"/>
    <w:rsid w:val="009D6B28"/>
    <w:rsid w:val="009D7116"/>
    <w:rsid w:val="009D7596"/>
    <w:rsid w:val="009D77A6"/>
    <w:rsid w:val="009D7930"/>
    <w:rsid w:val="009D79C2"/>
    <w:rsid w:val="009E0460"/>
    <w:rsid w:val="009E0712"/>
    <w:rsid w:val="009E0D21"/>
    <w:rsid w:val="009E136D"/>
    <w:rsid w:val="009E1A8E"/>
    <w:rsid w:val="009E248A"/>
    <w:rsid w:val="009E24CA"/>
    <w:rsid w:val="009E271B"/>
    <w:rsid w:val="009E2A9B"/>
    <w:rsid w:val="009E2BC0"/>
    <w:rsid w:val="009E2C0A"/>
    <w:rsid w:val="009E2D0B"/>
    <w:rsid w:val="009E2EA2"/>
    <w:rsid w:val="009E3419"/>
    <w:rsid w:val="009E3584"/>
    <w:rsid w:val="009E3D78"/>
    <w:rsid w:val="009E4273"/>
    <w:rsid w:val="009E436D"/>
    <w:rsid w:val="009E43A6"/>
    <w:rsid w:val="009E43AE"/>
    <w:rsid w:val="009E4489"/>
    <w:rsid w:val="009E4719"/>
    <w:rsid w:val="009E487B"/>
    <w:rsid w:val="009E4CF5"/>
    <w:rsid w:val="009E5001"/>
    <w:rsid w:val="009E51E9"/>
    <w:rsid w:val="009E52B3"/>
    <w:rsid w:val="009E560A"/>
    <w:rsid w:val="009E5920"/>
    <w:rsid w:val="009E5EBF"/>
    <w:rsid w:val="009E606F"/>
    <w:rsid w:val="009E6553"/>
    <w:rsid w:val="009E680E"/>
    <w:rsid w:val="009E690A"/>
    <w:rsid w:val="009E6BD9"/>
    <w:rsid w:val="009E6C77"/>
    <w:rsid w:val="009E6D7C"/>
    <w:rsid w:val="009E6F06"/>
    <w:rsid w:val="009E7218"/>
    <w:rsid w:val="009E7348"/>
    <w:rsid w:val="009E7530"/>
    <w:rsid w:val="009E783F"/>
    <w:rsid w:val="009E793B"/>
    <w:rsid w:val="009E7A4A"/>
    <w:rsid w:val="009E7ED2"/>
    <w:rsid w:val="009F090D"/>
    <w:rsid w:val="009F0C6B"/>
    <w:rsid w:val="009F139F"/>
    <w:rsid w:val="009F1518"/>
    <w:rsid w:val="009F190F"/>
    <w:rsid w:val="009F2537"/>
    <w:rsid w:val="009F2766"/>
    <w:rsid w:val="009F27BA"/>
    <w:rsid w:val="009F28C7"/>
    <w:rsid w:val="009F293D"/>
    <w:rsid w:val="009F2B63"/>
    <w:rsid w:val="009F3142"/>
    <w:rsid w:val="009F37CD"/>
    <w:rsid w:val="009F3862"/>
    <w:rsid w:val="009F387A"/>
    <w:rsid w:val="009F3897"/>
    <w:rsid w:val="009F39C2"/>
    <w:rsid w:val="009F3DDC"/>
    <w:rsid w:val="009F4C13"/>
    <w:rsid w:val="009F5931"/>
    <w:rsid w:val="009F59F1"/>
    <w:rsid w:val="009F5E66"/>
    <w:rsid w:val="009F5F25"/>
    <w:rsid w:val="009F5FBA"/>
    <w:rsid w:val="009F6066"/>
    <w:rsid w:val="009F60EB"/>
    <w:rsid w:val="009F640A"/>
    <w:rsid w:val="009F645A"/>
    <w:rsid w:val="009F6867"/>
    <w:rsid w:val="009F6AA5"/>
    <w:rsid w:val="009F7107"/>
    <w:rsid w:val="009F71A9"/>
    <w:rsid w:val="009F7762"/>
    <w:rsid w:val="009F7A8D"/>
    <w:rsid w:val="009F7F58"/>
    <w:rsid w:val="00A00C65"/>
    <w:rsid w:val="00A010A7"/>
    <w:rsid w:val="00A016AF"/>
    <w:rsid w:val="00A018E1"/>
    <w:rsid w:val="00A01D97"/>
    <w:rsid w:val="00A022E1"/>
    <w:rsid w:val="00A028BD"/>
    <w:rsid w:val="00A029E2"/>
    <w:rsid w:val="00A029F4"/>
    <w:rsid w:val="00A02F78"/>
    <w:rsid w:val="00A030E2"/>
    <w:rsid w:val="00A037E2"/>
    <w:rsid w:val="00A042D8"/>
    <w:rsid w:val="00A044F3"/>
    <w:rsid w:val="00A04A85"/>
    <w:rsid w:val="00A055DB"/>
    <w:rsid w:val="00A059B5"/>
    <w:rsid w:val="00A05B0B"/>
    <w:rsid w:val="00A06056"/>
    <w:rsid w:val="00A060C6"/>
    <w:rsid w:val="00A0654F"/>
    <w:rsid w:val="00A0688C"/>
    <w:rsid w:val="00A06F00"/>
    <w:rsid w:val="00A071D5"/>
    <w:rsid w:val="00A072BF"/>
    <w:rsid w:val="00A076DE"/>
    <w:rsid w:val="00A07A80"/>
    <w:rsid w:val="00A07CED"/>
    <w:rsid w:val="00A1015F"/>
    <w:rsid w:val="00A1033F"/>
    <w:rsid w:val="00A10499"/>
    <w:rsid w:val="00A1098D"/>
    <w:rsid w:val="00A109E0"/>
    <w:rsid w:val="00A10A34"/>
    <w:rsid w:val="00A10C72"/>
    <w:rsid w:val="00A110DB"/>
    <w:rsid w:val="00A1198A"/>
    <w:rsid w:val="00A11A06"/>
    <w:rsid w:val="00A11B0E"/>
    <w:rsid w:val="00A11C01"/>
    <w:rsid w:val="00A120F3"/>
    <w:rsid w:val="00A122D3"/>
    <w:rsid w:val="00A12493"/>
    <w:rsid w:val="00A12E40"/>
    <w:rsid w:val="00A12EF7"/>
    <w:rsid w:val="00A13354"/>
    <w:rsid w:val="00A135AE"/>
    <w:rsid w:val="00A13BA1"/>
    <w:rsid w:val="00A13D4B"/>
    <w:rsid w:val="00A1473C"/>
    <w:rsid w:val="00A14905"/>
    <w:rsid w:val="00A14E15"/>
    <w:rsid w:val="00A15124"/>
    <w:rsid w:val="00A1573D"/>
    <w:rsid w:val="00A1582B"/>
    <w:rsid w:val="00A158EC"/>
    <w:rsid w:val="00A158FD"/>
    <w:rsid w:val="00A15A63"/>
    <w:rsid w:val="00A15D95"/>
    <w:rsid w:val="00A1606D"/>
    <w:rsid w:val="00A16182"/>
    <w:rsid w:val="00A163FA"/>
    <w:rsid w:val="00A16701"/>
    <w:rsid w:val="00A16A32"/>
    <w:rsid w:val="00A17017"/>
    <w:rsid w:val="00A1773F"/>
    <w:rsid w:val="00A177F8"/>
    <w:rsid w:val="00A2044F"/>
    <w:rsid w:val="00A20824"/>
    <w:rsid w:val="00A20A17"/>
    <w:rsid w:val="00A20D7A"/>
    <w:rsid w:val="00A20D96"/>
    <w:rsid w:val="00A215CB"/>
    <w:rsid w:val="00A21D35"/>
    <w:rsid w:val="00A2226B"/>
    <w:rsid w:val="00A22323"/>
    <w:rsid w:val="00A22750"/>
    <w:rsid w:val="00A228C8"/>
    <w:rsid w:val="00A22A8A"/>
    <w:rsid w:val="00A22B60"/>
    <w:rsid w:val="00A22B77"/>
    <w:rsid w:val="00A22E78"/>
    <w:rsid w:val="00A23130"/>
    <w:rsid w:val="00A236FC"/>
    <w:rsid w:val="00A237D9"/>
    <w:rsid w:val="00A2384D"/>
    <w:rsid w:val="00A23A5B"/>
    <w:rsid w:val="00A24168"/>
    <w:rsid w:val="00A2423B"/>
    <w:rsid w:val="00A246B1"/>
    <w:rsid w:val="00A24EF3"/>
    <w:rsid w:val="00A25038"/>
    <w:rsid w:val="00A253AD"/>
    <w:rsid w:val="00A2568B"/>
    <w:rsid w:val="00A25B1E"/>
    <w:rsid w:val="00A25D97"/>
    <w:rsid w:val="00A25F77"/>
    <w:rsid w:val="00A26057"/>
    <w:rsid w:val="00A26235"/>
    <w:rsid w:val="00A26585"/>
    <w:rsid w:val="00A26F27"/>
    <w:rsid w:val="00A27271"/>
    <w:rsid w:val="00A27277"/>
    <w:rsid w:val="00A272A7"/>
    <w:rsid w:val="00A279CE"/>
    <w:rsid w:val="00A27E94"/>
    <w:rsid w:val="00A30319"/>
    <w:rsid w:val="00A30342"/>
    <w:rsid w:val="00A30443"/>
    <w:rsid w:val="00A30548"/>
    <w:rsid w:val="00A30719"/>
    <w:rsid w:val="00A30BBC"/>
    <w:rsid w:val="00A30C5B"/>
    <w:rsid w:val="00A30EE8"/>
    <w:rsid w:val="00A316FA"/>
    <w:rsid w:val="00A318D8"/>
    <w:rsid w:val="00A3198A"/>
    <w:rsid w:val="00A31BC9"/>
    <w:rsid w:val="00A31CDD"/>
    <w:rsid w:val="00A31D90"/>
    <w:rsid w:val="00A31DDA"/>
    <w:rsid w:val="00A32329"/>
    <w:rsid w:val="00A32440"/>
    <w:rsid w:val="00A3273D"/>
    <w:rsid w:val="00A32C09"/>
    <w:rsid w:val="00A3305D"/>
    <w:rsid w:val="00A33520"/>
    <w:rsid w:val="00A3354A"/>
    <w:rsid w:val="00A337AC"/>
    <w:rsid w:val="00A338F0"/>
    <w:rsid w:val="00A33CD9"/>
    <w:rsid w:val="00A34675"/>
    <w:rsid w:val="00A34E3F"/>
    <w:rsid w:val="00A356B2"/>
    <w:rsid w:val="00A357C2"/>
    <w:rsid w:val="00A35D0A"/>
    <w:rsid w:val="00A3606E"/>
    <w:rsid w:val="00A363EA"/>
    <w:rsid w:val="00A368AC"/>
    <w:rsid w:val="00A36F69"/>
    <w:rsid w:val="00A3753E"/>
    <w:rsid w:val="00A3765A"/>
    <w:rsid w:val="00A377E0"/>
    <w:rsid w:val="00A37AE0"/>
    <w:rsid w:val="00A4037B"/>
    <w:rsid w:val="00A40903"/>
    <w:rsid w:val="00A40B61"/>
    <w:rsid w:val="00A40F3F"/>
    <w:rsid w:val="00A41274"/>
    <w:rsid w:val="00A41381"/>
    <w:rsid w:val="00A414BF"/>
    <w:rsid w:val="00A41DC0"/>
    <w:rsid w:val="00A41DEB"/>
    <w:rsid w:val="00A4217E"/>
    <w:rsid w:val="00A42570"/>
    <w:rsid w:val="00A4291B"/>
    <w:rsid w:val="00A42977"/>
    <w:rsid w:val="00A42A19"/>
    <w:rsid w:val="00A42B29"/>
    <w:rsid w:val="00A42EB2"/>
    <w:rsid w:val="00A42FD1"/>
    <w:rsid w:val="00A433CC"/>
    <w:rsid w:val="00A4386C"/>
    <w:rsid w:val="00A43997"/>
    <w:rsid w:val="00A43A68"/>
    <w:rsid w:val="00A43D2A"/>
    <w:rsid w:val="00A43D59"/>
    <w:rsid w:val="00A43D72"/>
    <w:rsid w:val="00A43DF2"/>
    <w:rsid w:val="00A442D3"/>
    <w:rsid w:val="00A443A8"/>
    <w:rsid w:val="00A443D0"/>
    <w:rsid w:val="00A4468F"/>
    <w:rsid w:val="00A44CBD"/>
    <w:rsid w:val="00A451A2"/>
    <w:rsid w:val="00A455C9"/>
    <w:rsid w:val="00A455D9"/>
    <w:rsid w:val="00A455E4"/>
    <w:rsid w:val="00A45760"/>
    <w:rsid w:val="00A457D1"/>
    <w:rsid w:val="00A45F52"/>
    <w:rsid w:val="00A45FCF"/>
    <w:rsid w:val="00A46034"/>
    <w:rsid w:val="00A461CB"/>
    <w:rsid w:val="00A465CD"/>
    <w:rsid w:val="00A46AD1"/>
    <w:rsid w:val="00A46F6D"/>
    <w:rsid w:val="00A46FE3"/>
    <w:rsid w:val="00A46FFA"/>
    <w:rsid w:val="00A475EE"/>
    <w:rsid w:val="00A47739"/>
    <w:rsid w:val="00A478CC"/>
    <w:rsid w:val="00A47A4C"/>
    <w:rsid w:val="00A47B05"/>
    <w:rsid w:val="00A50757"/>
    <w:rsid w:val="00A50AF4"/>
    <w:rsid w:val="00A51014"/>
    <w:rsid w:val="00A514EB"/>
    <w:rsid w:val="00A51573"/>
    <w:rsid w:val="00A5163E"/>
    <w:rsid w:val="00A516B8"/>
    <w:rsid w:val="00A5193B"/>
    <w:rsid w:val="00A51A13"/>
    <w:rsid w:val="00A51CBB"/>
    <w:rsid w:val="00A51DA8"/>
    <w:rsid w:val="00A51E51"/>
    <w:rsid w:val="00A51ECF"/>
    <w:rsid w:val="00A520AF"/>
    <w:rsid w:val="00A520BF"/>
    <w:rsid w:val="00A5238F"/>
    <w:rsid w:val="00A52667"/>
    <w:rsid w:val="00A52753"/>
    <w:rsid w:val="00A527B1"/>
    <w:rsid w:val="00A52913"/>
    <w:rsid w:val="00A52DC1"/>
    <w:rsid w:val="00A53210"/>
    <w:rsid w:val="00A536AF"/>
    <w:rsid w:val="00A538E9"/>
    <w:rsid w:val="00A53BC1"/>
    <w:rsid w:val="00A547B3"/>
    <w:rsid w:val="00A54826"/>
    <w:rsid w:val="00A54DE0"/>
    <w:rsid w:val="00A55AF8"/>
    <w:rsid w:val="00A55E05"/>
    <w:rsid w:val="00A56381"/>
    <w:rsid w:val="00A56719"/>
    <w:rsid w:val="00A5672E"/>
    <w:rsid w:val="00A568FC"/>
    <w:rsid w:val="00A56ADD"/>
    <w:rsid w:val="00A56E97"/>
    <w:rsid w:val="00A56EF6"/>
    <w:rsid w:val="00A57530"/>
    <w:rsid w:val="00A57988"/>
    <w:rsid w:val="00A57C60"/>
    <w:rsid w:val="00A60698"/>
    <w:rsid w:val="00A608E7"/>
    <w:rsid w:val="00A60DE8"/>
    <w:rsid w:val="00A60E14"/>
    <w:rsid w:val="00A613B7"/>
    <w:rsid w:val="00A6168A"/>
    <w:rsid w:val="00A61A2B"/>
    <w:rsid w:val="00A61C90"/>
    <w:rsid w:val="00A61DC9"/>
    <w:rsid w:val="00A6211F"/>
    <w:rsid w:val="00A62206"/>
    <w:rsid w:val="00A62989"/>
    <w:rsid w:val="00A6299D"/>
    <w:rsid w:val="00A62DC3"/>
    <w:rsid w:val="00A62E62"/>
    <w:rsid w:val="00A62F23"/>
    <w:rsid w:val="00A6303B"/>
    <w:rsid w:val="00A63094"/>
    <w:rsid w:val="00A6309D"/>
    <w:rsid w:val="00A63886"/>
    <w:rsid w:val="00A638A5"/>
    <w:rsid w:val="00A639E3"/>
    <w:rsid w:val="00A6462D"/>
    <w:rsid w:val="00A6474D"/>
    <w:rsid w:val="00A647E4"/>
    <w:rsid w:val="00A648A0"/>
    <w:rsid w:val="00A6554F"/>
    <w:rsid w:val="00A65B67"/>
    <w:rsid w:val="00A65C5B"/>
    <w:rsid w:val="00A65DFC"/>
    <w:rsid w:val="00A66607"/>
    <w:rsid w:val="00A66922"/>
    <w:rsid w:val="00A66BDA"/>
    <w:rsid w:val="00A66FE7"/>
    <w:rsid w:val="00A673F3"/>
    <w:rsid w:val="00A677A7"/>
    <w:rsid w:val="00A677D1"/>
    <w:rsid w:val="00A679EF"/>
    <w:rsid w:val="00A67A2C"/>
    <w:rsid w:val="00A67D44"/>
    <w:rsid w:val="00A70051"/>
    <w:rsid w:val="00A7009D"/>
    <w:rsid w:val="00A7015B"/>
    <w:rsid w:val="00A703D8"/>
    <w:rsid w:val="00A705C4"/>
    <w:rsid w:val="00A70AE6"/>
    <w:rsid w:val="00A70C84"/>
    <w:rsid w:val="00A70EA1"/>
    <w:rsid w:val="00A70F76"/>
    <w:rsid w:val="00A7116B"/>
    <w:rsid w:val="00A711F8"/>
    <w:rsid w:val="00A7121A"/>
    <w:rsid w:val="00A7176B"/>
    <w:rsid w:val="00A7191E"/>
    <w:rsid w:val="00A71D1D"/>
    <w:rsid w:val="00A71F7B"/>
    <w:rsid w:val="00A7218E"/>
    <w:rsid w:val="00A7232D"/>
    <w:rsid w:val="00A7257B"/>
    <w:rsid w:val="00A72598"/>
    <w:rsid w:val="00A72697"/>
    <w:rsid w:val="00A72699"/>
    <w:rsid w:val="00A72801"/>
    <w:rsid w:val="00A7309C"/>
    <w:rsid w:val="00A73A1B"/>
    <w:rsid w:val="00A73D14"/>
    <w:rsid w:val="00A73DEA"/>
    <w:rsid w:val="00A73F7E"/>
    <w:rsid w:val="00A73F80"/>
    <w:rsid w:val="00A740C6"/>
    <w:rsid w:val="00A7514B"/>
    <w:rsid w:val="00A754E7"/>
    <w:rsid w:val="00A7550E"/>
    <w:rsid w:val="00A75703"/>
    <w:rsid w:val="00A7585A"/>
    <w:rsid w:val="00A7595C"/>
    <w:rsid w:val="00A75E13"/>
    <w:rsid w:val="00A763E1"/>
    <w:rsid w:val="00A7647C"/>
    <w:rsid w:val="00A76776"/>
    <w:rsid w:val="00A769E9"/>
    <w:rsid w:val="00A76D09"/>
    <w:rsid w:val="00A770F0"/>
    <w:rsid w:val="00A7714E"/>
    <w:rsid w:val="00A772EF"/>
    <w:rsid w:val="00A77D34"/>
    <w:rsid w:val="00A77EC4"/>
    <w:rsid w:val="00A80992"/>
    <w:rsid w:val="00A814C3"/>
    <w:rsid w:val="00A8152F"/>
    <w:rsid w:val="00A81609"/>
    <w:rsid w:val="00A817E5"/>
    <w:rsid w:val="00A8196E"/>
    <w:rsid w:val="00A81C18"/>
    <w:rsid w:val="00A82130"/>
    <w:rsid w:val="00A82200"/>
    <w:rsid w:val="00A82495"/>
    <w:rsid w:val="00A82541"/>
    <w:rsid w:val="00A82567"/>
    <w:rsid w:val="00A826AE"/>
    <w:rsid w:val="00A82938"/>
    <w:rsid w:val="00A82DC0"/>
    <w:rsid w:val="00A82EF3"/>
    <w:rsid w:val="00A8313C"/>
    <w:rsid w:val="00A832C8"/>
    <w:rsid w:val="00A838F3"/>
    <w:rsid w:val="00A84170"/>
    <w:rsid w:val="00A842BC"/>
    <w:rsid w:val="00A84C38"/>
    <w:rsid w:val="00A84CD1"/>
    <w:rsid w:val="00A84FD0"/>
    <w:rsid w:val="00A84FFD"/>
    <w:rsid w:val="00A85065"/>
    <w:rsid w:val="00A850A6"/>
    <w:rsid w:val="00A85731"/>
    <w:rsid w:val="00A85E97"/>
    <w:rsid w:val="00A85E99"/>
    <w:rsid w:val="00A86108"/>
    <w:rsid w:val="00A864F4"/>
    <w:rsid w:val="00A86607"/>
    <w:rsid w:val="00A8679F"/>
    <w:rsid w:val="00A86F0E"/>
    <w:rsid w:val="00A8714D"/>
    <w:rsid w:val="00A876DD"/>
    <w:rsid w:val="00A878F9"/>
    <w:rsid w:val="00A87D1B"/>
    <w:rsid w:val="00A90168"/>
    <w:rsid w:val="00A901C5"/>
    <w:rsid w:val="00A90568"/>
    <w:rsid w:val="00A907BD"/>
    <w:rsid w:val="00A9080F"/>
    <w:rsid w:val="00A916F0"/>
    <w:rsid w:val="00A91763"/>
    <w:rsid w:val="00A9194C"/>
    <w:rsid w:val="00A91C10"/>
    <w:rsid w:val="00A91D05"/>
    <w:rsid w:val="00A9278D"/>
    <w:rsid w:val="00A92C85"/>
    <w:rsid w:val="00A93198"/>
    <w:rsid w:val="00A931DF"/>
    <w:rsid w:val="00A93280"/>
    <w:rsid w:val="00A934FE"/>
    <w:rsid w:val="00A935BE"/>
    <w:rsid w:val="00A93C77"/>
    <w:rsid w:val="00A93D55"/>
    <w:rsid w:val="00A93FC5"/>
    <w:rsid w:val="00A94064"/>
    <w:rsid w:val="00A940C9"/>
    <w:rsid w:val="00A94789"/>
    <w:rsid w:val="00A94CD8"/>
    <w:rsid w:val="00A94FF9"/>
    <w:rsid w:val="00A9596E"/>
    <w:rsid w:val="00A95C6B"/>
    <w:rsid w:val="00A95EFD"/>
    <w:rsid w:val="00A95F86"/>
    <w:rsid w:val="00A96357"/>
    <w:rsid w:val="00A9679B"/>
    <w:rsid w:val="00A96887"/>
    <w:rsid w:val="00A97069"/>
    <w:rsid w:val="00A97222"/>
    <w:rsid w:val="00A9722D"/>
    <w:rsid w:val="00A976BB"/>
    <w:rsid w:val="00A97858"/>
    <w:rsid w:val="00A978FE"/>
    <w:rsid w:val="00A97A0C"/>
    <w:rsid w:val="00A97AD3"/>
    <w:rsid w:val="00A97EF3"/>
    <w:rsid w:val="00A97F80"/>
    <w:rsid w:val="00AA0075"/>
    <w:rsid w:val="00AA0336"/>
    <w:rsid w:val="00AA0523"/>
    <w:rsid w:val="00AA057F"/>
    <w:rsid w:val="00AA05B9"/>
    <w:rsid w:val="00AA0B8F"/>
    <w:rsid w:val="00AA0C15"/>
    <w:rsid w:val="00AA0D1B"/>
    <w:rsid w:val="00AA0D5A"/>
    <w:rsid w:val="00AA0E86"/>
    <w:rsid w:val="00AA0EF4"/>
    <w:rsid w:val="00AA108F"/>
    <w:rsid w:val="00AA10C7"/>
    <w:rsid w:val="00AA1AAD"/>
    <w:rsid w:val="00AA1C4E"/>
    <w:rsid w:val="00AA1F6F"/>
    <w:rsid w:val="00AA2106"/>
    <w:rsid w:val="00AA23A8"/>
    <w:rsid w:val="00AA252D"/>
    <w:rsid w:val="00AA2855"/>
    <w:rsid w:val="00AA29AB"/>
    <w:rsid w:val="00AA2A9E"/>
    <w:rsid w:val="00AA2FB1"/>
    <w:rsid w:val="00AA318A"/>
    <w:rsid w:val="00AA3705"/>
    <w:rsid w:val="00AA3868"/>
    <w:rsid w:val="00AA3C73"/>
    <w:rsid w:val="00AA4724"/>
    <w:rsid w:val="00AA49EA"/>
    <w:rsid w:val="00AA49F1"/>
    <w:rsid w:val="00AA4AF9"/>
    <w:rsid w:val="00AA55DE"/>
    <w:rsid w:val="00AA566F"/>
    <w:rsid w:val="00AA60F4"/>
    <w:rsid w:val="00AA63F7"/>
    <w:rsid w:val="00AA6430"/>
    <w:rsid w:val="00AA670E"/>
    <w:rsid w:val="00AA676A"/>
    <w:rsid w:val="00AA69E3"/>
    <w:rsid w:val="00AA7196"/>
    <w:rsid w:val="00AA75E9"/>
    <w:rsid w:val="00AA7BCB"/>
    <w:rsid w:val="00AA7DC2"/>
    <w:rsid w:val="00AA7F46"/>
    <w:rsid w:val="00AB0123"/>
    <w:rsid w:val="00AB0131"/>
    <w:rsid w:val="00AB02E8"/>
    <w:rsid w:val="00AB08D7"/>
    <w:rsid w:val="00AB1553"/>
    <w:rsid w:val="00AB172B"/>
    <w:rsid w:val="00AB24C7"/>
    <w:rsid w:val="00AB2548"/>
    <w:rsid w:val="00AB2A52"/>
    <w:rsid w:val="00AB2C9C"/>
    <w:rsid w:val="00AB2EA4"/>
    <w:rsid w:val="00AB2F95"/>
    <w:rsid w:val="00AB3205"/>
    <w:rsid w:val="00AB321B"/>
    <w:rsid w:val="00AB36A1"/>
    <w:rsid w:val="00AB3917"/>
    <w:rsid w:val="00AB3F88"/>
    <w:rsid w:val="00AB40B1"/>
    <w:rsid w:val="00AB4111"/>
    <w:rsid w:val="00AB4179"/>
    <w:rsid w:val="00AB46D0"/>
    <w:rsid w:val="00AB4A02"/>
    <w:rsid w:val="00AB4B30"/>
    <w:rsid w:val="00AB4D60"/>
    <w:rsid w:val="00AB56DD"/>
    <w:rsid w:val="00AB6899"/>
    <w:rsid w:val="00AB6BBD"/>
    <w:rsid w:val="00AB6FF1"/>
    <w:rsid w:val="00AB73FF"/>
    <w:rsid w:val="00AB77A7"/>
    <w:rsid w:val="00AB7D1B"/>
    <w:rsid w:val="00AC001C"/>
    <w:rsid w:val="00AC02FA"/>
    <w:rsid w:val="00AC0557"/>
    <w:rsid w:val="00AC133E"/>
    <w:rsid w:val="00AC13CC"/>
    <w:rsid w:val="00AC1415"/>
    <w:rsid w:val="00AC15E3"/>
    <w:rsid w:val="00AC1916"/>
    <w:rsid w:val="00AC1A65"/>
    <w:rsid w:val="00AC1C83"/>
    <w:rsid w:val="00AC1DB1"/>
    <w:rsid w:val="00AC1DBB"/>
    <w:rsid w:val="00AC2338"/>
    <w:rsid w:val="00AC277F"/>
    <w:rsid w:val="00AC2F85"/>
    <w:rsid w:val="00AC307E"/>
    <w:rsid w:val="00AC32B2"/>
    <w:rsid w:val="00AC342D"/>
    <w:rsid w:val="00AC3611"/>
    <w:rsid w:val="00AC3B49"/>
    <w:rsid w:val="00AC3E18"/>
    <w:rsid w:val="00AC3ED4"/>
    <w:rsid w:val="00AC3FA1"/>
    <w:rsid w:val="00AC4139"/>
    <w:rsid w:val="00AC4303"/>
    <w:rsid w:val="00AC4855"/>
    <w:rsid w:val="00AC4893"/>
    <w:rsid w:val="00AC4C9D"/>
    <w:rsid w:val="00AC4F24"/>
    <w:rsid w:val="00AC5270"/>
    <w:rsid w:val="00AC52A5"/>
    <w:rsid w:val="00AC53F0"/>
    <w:rsid w:val="00AC542E"/>
    <w:rsid w:val="00AC59BB"/>
    <w:rsid w:val="00AC5BF1"/>
    <w:rsid w:val="00AC5D35"/>
    <w:rsid w:val="00AC6851"/>
    <w:rsid w:val="00AC6A9B"/>
    <w:rsid w:val="00AC6AB8"/>
    <w:rsid w:val="00AC6ED0"/>
    <w:rsid w:val="00AC6FF0"/>
    <w:rsid w:val="00AC722A"/>
    <w:rsid w:val="00AC79FC"/>
    <w:rsid w:val="00AC7D4E"/>
    <w:rsid w:val="00AC7E50"/>
    <w:rsid w:val="00AD033B"/>
    <w:rsid w:val="00AD03B8"/>
    <w:rsid w:val="00AD04E2"/>
    <w:rsid w:val="00AD0624"/>
    <w:rsid w:val="00AD06D9"/>
    <w:rsid w:val="00AD0831"/>
    <w:rsid w:val="00AD1047"/>
    <w:rsid w:val="00AD12CF"/>
    <w:rsid w:val="00AD1373"/>
    <w:rsid w:val="00AD1594"/>
    <w:rsid w:val="00AD1784"/>
    <w:rsid w:val="00AD1A7F"/>
    <w:rsid w:val="00AD1B5F"/>
    <w:rsid w:val="00AD1FD7"/>
    <w:rsid w:val="00AD2676"/>
    <w:rsid w:val="00AD28F7"/>
    <w:rsid w:val="00AD29A7"/>
    <w:rsid w:val="00AD2C44"/>
    <w:rsid w:val="00AD2CD6"/>
    <w:rsid w:val="00AD2D7F"/>
    <w:rsid w:val="00AD2DE5"/>
    <w:rsid w:val="00AD3168"/>
    <w:rsid w:val="00AD33A0"/>
    <w:rsid w:val="00AD3A94"/>
    <w:rsid w:val="00AD3CD9"/>
    <w:rsid w:val="00AD3E80"/>
    <w:rsid w:val="00AD4311"/>
    <w:rsid w:val="00AD4662"/>
    <w:rsid w:val="00AD4667"/>
    <w:rsid w:val="00AD4B66"/>
    <w:rsid w:val="00AD4F0E"/>
    <w:rsid w:val="00AD4F22"/>
    <w:rsid w:val="00AD4FD2"/>
    <w:rsid w:val="00AD501A"/>
    <w:rsid w:val="00AD5316"/>
    <w:rsid w:val="00AD5576"/>
    <w:rsid w:val="00AD57A8"/>
    <w:rsid w:val="00AD5953"/>
    <w:rsid w:val="00AD5B9B"/>
    <w:rsid w:val="00AD5CC6"/>
    <w:rsid w:val="00AD5CEB"/>
    <w:rsid w:val="00AD5F11"/>
    <w:rsid w:val="00AD69B1"/>
    <w:rsid w:val="00AD7026"/>
    <w:rsid w:val="00AD7182"/>
    <w:rsid w:val="00AD7B8D"/>
    <w:rsid w:val="00AD7DB1"/>
    <w:rsid w:val="00AD7FA1"/>
    <w:rsid w:val="00AE0775"/>
    <w:rsid w:val="00AE1158"/>
    <w:rsid w:val="00AE1191"/>
    <w:rsid w:val="00AE11D3"/>
    <w:rsid w:val="00AE11DB"/>
    <w:rsid w:val="00AE11FA"/>
    <w:rsid w:val="00AE1262"/>
    <w:rsid w:val="00AE1314"/>
    <w:rsid w:val="00AE1390"/>
    <w:rsid w:val="00AE14B1"/>
    <w:rsid w:val="00AE1838"/>
    <w:rsid w:val="00AE1DAD"/>
    <w:rsid w:val="00AE1EA0"/>
    <w:rsid w:val="00AE2027"/>
    <w:rsid w:val="00AE204E"/>
    <w:rsid w:val="00AE2922"/>
    <w:rsid w:val="00AE2DB3"/>
    <w:rsid w:val="00AE324B"/>
    <w:rsid w:val="00AE34BA"/>
    <w:rsid w:val="00AE39D9"/>
    <w:rsid w:val="00AE3D93"/>
    <w:rsid w:val="00AE3E93"/>
    <w:rsid w:val="00AE46A4"/>
    <w:rsid w:val="00AE4ABE"/>
    <w:rsid w:val="00AE4BE0"/>
    <w:rsid w:val="00AE4D23"/>
    <w:rsid w:val="00AE5749"/>
    <w:rsid w:val="00AE57F1"/>
    <w:rsid w:val="00AE599C"/>
    <w:rsid w:val="00AE5BE7"/>
    <w:rsid w:val="00AE5DA4"/>
    <w:rsid w:val="00AE5F9C"/>
    <w:rsid w:val="00AE5FD3"/>
    <w:rsid w:val="00AE64AC"/>
    <w:rsid w:val="00AE6FD4"/>
    <w:rsid w:val="00AE6FDF"/>
    <w:rsid w:val="00AE70ED"/>
    <w:rsid w:val="00AE74DF"/>
    <w:rsid w:val="00AE752E"/>
    <w:rsid w:val="00AF020E"/>
    <w:rsid w:val="00AF0AFE"/>
    <w:rsid w:val="00AF0BE3"/>
    <w:rsid w:val="00AF139C"/>
    <w:rsid w:val="00AF1A37"/>
    <w:rsid w:val="00AF1E23"/>
    <w:rsid w:val="00AF1E3A"/>
    <w:rsid w:val="00AF1F43"/>
    <w:rsid w:val="00AF239D"/>
    <w:rsid w:val="00AF28CA"/>
    <w:rsid w:val="00AF3062"/>
    <w:rsid w:val="00AF32D0"/>
    <w:rsid w:val="00AF3394"/>
    <w:rsid w:val="00AF339B"/>
    <w:rsid w:val="00AF381C"/>
    <w:rsid w:val="00AF3D25"/>
    <w:rsid w:val="00AF4343"/>
    <w:rsid w:val="00AF4AAD"/>
    <w:rsid w:val="00AF4DAD"/>
    <w:rsid w:val="00AF4EE6"/>
    <w:rsid w:val="00AF50FF"/>
    <w:rsid w:val="00AF533B"/>
    <w:rsid w:val="00AF5961"/>
    <w:rsid w:val="00AF5972"/>
    <w:rsid w:val="00AF5E22"/>
    <w:rsid w:val="00AF5F4C"/>
    <w:rsid w:val="00AF5F7A"/>
    <w:rsid w:val="00AF6A4A"/>
    <w:rsid w:val="00AF6F99"/>
    <w:rsid w:val="00AF77F6"/>
    <w:rsid w:val="00AF785F"/>
    <w:rsid w:val="00AF7AB9"/>
    <w:rsid w:val="00AF7AF5"/>
    <w:rsid w:val="00AF7FD7"/>
    <w:rsid w:val="00B00031"/>
    <w:rsid w:val="00B00454"/>
    <w:rsid w:val="00B004A4"/>
    <w:rsid w:val="00B008AC"/>
    <w:rsid w:val="00B00DA6"/>
    <w:rsid w:val="00B01095"/>
    <w:rsid w:val="00B01269"/>
    <w:rsid w:val="00B0144E"/>
    <w:rsid w:val="00B015E4"/>
    <w:rsid w:val="00B01604"/>
    <w:rsid w:val="00B01B58"/>
    <w:rsid w:val="00B01C64"/>
    <w:rsid w:val="00B01D72"/>
    <w:rsid w:val="00B02461"/>
    <w:rsid w:val="00B0257E"/>
    <w:rsid w:val="00B02AEE"/>
    <w:rsid w:val="00B02D59"/>
    <w:rsid w:val="00B03032"/>
    <w:rsid w:val="00B030E2"/>
    <w:rsid w:val="00B031D5"/>
    <w:rsid w:val="00B03701"/>
    <w:rsid w:val="00B03847"/>
    <w:rsid w:val="00B03A5C"/>
    <w:rsid w:val="00B0441A"/>
    <w:rsid w:val="00B048EB"/>
    <w:rsid w:val="00B04912"/>
    <w:rsid w:val="00B04BC3"/>
    <w:rsid w:val="00B04DFB"/>
    <w:rsid w:val="00B04E6C"/>
    <w:rsid w:val="00B04EC2"/>
    <w:rsid w:val="00B05017"/>
    <w:rsid w:val="00B054F9"/>
    <w:rsid w:val="00B05673"/>
    <w:rsid w:val="00B05733"/>
    <w:rsid w:val="00B05998"/>
    <w:rsid w:val="00B05AB9"/>
    <w:rsid w:val="00B05B00"/>
    <w:rsid w:val="00B05C45"/>
    <w:rsid w:val="00B06077"/>
    <w:rsid w:val="00B060FE"/>
    <w:rsid w:val="00B06323"/>
    <w:rsid w:val="00B0680D"/>
    <w:rsid w:val="00B06976"/>
    <w:rsid w:val="00B06F3B"/>
    <w:rsid w:val="00B0709E"/>
    <w:rsid w:val="00B072DC"/>
    <w:rsid w:val="00B077D9"/>
    <w:rsid w:val="00B07B15"/>
    <w:rsid w:val="00B07B51"/>
    <w:rsid w:val="00B10708"/>
    <w:rsid w:val="00B10A43"/>
    <w:rsid w:val="00B10E3C"/>
    <w:rsid w:val="00B10E45"/>
    <w:rsid w:val="00B10FB5"/>
    <w:rsid w:val="00B11A35"/>
    <w:rsid w:val="00B12244"/>
    <w:rsid w:val="00B1237F"/>
    <w:rsid w:val="00B12590"/>
    <w:rsid w:val="00B1284E"/>
    <w:rsid w:val="00B12E28"/>
    <w:rsid w:val="00B12F84"/>
    <w:rsid w:val="00B13852"/>
    <w:rsid w:val="00B14305"/>
    <w:rsid w:val="00B149D2"/>
    <w:rsid w:val="00B15095"/>
    <w:rsid w:val="00B150E1"/>
    <w:rsid w:val="00B1527A"/>
    <w:rsid w:val="00B152B9"/>
    <w:rsid w:val="00B15400"/>
    <w:rsid w:val="00B15554"/>
    <w:rsid w:val="00B15B0C"/>
    <w:rsid w:val="00B15BE8"/>
    <w:rsid w:val="00B15FB4"/>
    <w:rsid w:val="00B16199"/>
    <w:rsid w:val="00B167DB"/>
    <w:rsid w:val="00B16C3E"/>
    <w:rsid w:val="00B16D88"/>
    <w:rsid w:val="00B16E6E"/>
    <w:rsid w:val="00B1709C"/>
    <w:rsid w:val="00B17A13"/>
    <w:rsid w:val="00B17A38"/>
    <w:rsid w:val="00B17D0E"/>
    <w:rsid w:val="00B202A1"/>
    <w:rsid w:val="00B2032E"/>
    <w:rsid w:val="00B20374"/>
    <w:rsid w:val="00B206BF"/>
    <w:rsid w:val="00B2087A"/>
    <w:rsid w:val="00B21231"/>
    <w:rsid w:val="00B21243"/>
    <w:rsid w:val="00B2135B"/>
    <w:rsid w:val="00B213F2"/>
    <w:rsid w:val="00B21785"/>
    <w:rsid w:val="00B21904"/>
    <w:rsid w:val="00B21935"/>
    <w:rsid w:val="00B21987"/>
    <w:rsid w:val="00B21AA9"/>
    <w:rsid w:val="00B21AFE"/>
    <w:rsid w:val="00B21D08"/>
    <w:rsid w:val="00B2211A"/>
    <w:rsid w:val="00B22417"/>
    <w:rsid w:val="00B22630"/>
    <w:rsid w:val="00B22779"/>
    <w:rsid w:val="00B22930"/>
    <w:rsid w:val="00B22A66"/>
    <w:rsid w:val="00B22C00"/>
    <w:rsid w:val="00B22D60"/>
    <w:rsid w:val="00B230B7"/>
    <w:rsid w:val="00B23714"/>
    <w:rsid w:val="00B238E0"/>
    <w:rsid w:val="00B23ABA"/>
    <w:rsid w:val="00B23B0F"/>
    <w:rsid w:val="00B23C36"/>
    <w:rsid w:val="00B23D6A"/>
    <w:rsid w:val="00B2401F"/>
    <w:rsid w:val="00B2433C"/>
    <w:rsid w:val="00B2452E"/>
    <w:rsid w:val="00B246D4"/>
    <w:rsid w:val="00B24C1A"/>
    <w:rsid w:val="00B24C20"/>
    <w:rsid w:val="00B2570B"/>
    <w:rsid w:val="00B25D38"/>
    <w:rsid w:val="00B263B3"/>
    <w:rsid w:val="00B26540"/>
    <w:rsid w:val="00B26838"/>
    <w:rsid w:val="00B269AD"/>
    <w:rsid w:val="00B26D2C"/>
    <w:rsid w:val="00B26E53"/>
    <w:rsid w:val="00B26F9C"/>
    <w:rsid w:val="00B27393"/>
    <w:rsid w:val="00B27427"/>
    <w:rsid w:val="00B27512"/>
    <w:rsid w:val="00B27868"/>
    <w:rsid w:val="00B27C24"/>
    <w:rsid w:val="00B306CB"/>
    <w:rsid w:val="00B307C0"/>
    <w:rsid w:val="00B309F2"/>
    <w:rsid w:val="00B30A09"/>
    <w:rsid w:val="00B30A20"/>
    <w:rsid w:val="00B30C90"/>
    <w:rsid w:val="00B30F31"/>
    <w:rsid w:val="00B31095"/>
    <w:rsid w:val="00B312D1"/>
    <w:rsid w:val="00B316A1"/>
    <w:rsid w:val="00B3211B"/>
    <w:rsid w:val="00B325C6"/>
    <w:rsid w:val="00B32EC0"/>
    <w:rsid w:val="00B33336"/>
    <w:rsid w:val="00B33455"/>
    <w:rsid w:val="00B33525"/>
    <w:rsid w:val="00B33E40"/>
    <w:rsid w:val="00B340B8"/>
    <w:rsid w:val="00B34271"/>
    <w:rsid w:val="00B34460"/>
    <w:rsid w:val="00B34559"/>
    <w:rsid w:val="00B34B4D"/>
    <w:rsid w:val="00B34CC9"/>
    <w:rsid w:val="00B34F72"/>
    <w:rsid w:val="00B354FE"/>
    <w:rsid w:val="00B35B06"/>
    <w:rsid w:val="00B35C9A"/>
    <w:rsid w:val="00B35D67"/>
    <w:rsid w:val="00B35DB9"/>
    <w:rsid w:val="00B362E2"/>
    <w:rsid w:val="00B36966"/>
    <w:rsid w:val="00B372B1"/>
    <w:rsid w:val="00B3776C"/>
    <w:rsid w:val="00B37969"/>
    <w:rsid w:val="00B37EA4"/>
    <w:rsid w:val="00B40128"/>
    <w:rsid w:val="00B40690"/>
    <w:rsid w:val="00B407F6"/>
    <w:rsid w:val="00B409B5"/>
    <w:rsid w:val="00B40ADE"/>
    <w:rsid w:val="00B40CC6"/>
    <w:rsid w:val="00B40FEB"/>
    <w:rsid w:val="00B415E0"/>
    <w:rsid w:val="00B41D2A"/>
    <w:rsid w:val="00B41DA9"/>
    <w:rsid w:val="00B41EEF"/>
    <w:rsid w:val="00B42034"/>
    <w:rsid w:val="00B42535"/>
    <w:rsid w:val="00B4269D"/>
    <w:rsid w:val="00B4280D"/>
    <w:rsid w:val="00B42B0A"/>
    <w:rsid w:val="00B42CEE"/>
    <w:rsid w:val="00B43160"/>
    <w:rsid w:val="00B43165"/>
    <w:rsid w:val="00B43659"/>
    <w:rsid w:val="00B436EA"/>
    <w:rsid w:val="00B43946"/>
    <w:rsid w:val="00B4398B"/>
    <w:rsid w:val="00B439BF"/>
    <w:rsid w:val="00B43A64"/>
    <w:rsid w:val="00B43CFE"/>
    <w:rsid w:val="00B43D8E"/>
    <w:rsid w:val="00B43E0C"/>
    <w:rsid w:val="00B43FF7"/>
    <w:rsid w:val="00B44402"/>
    <w:rsid w:val="00B4458D"/>
    <w:rsid w:val="00B44695"/>
    <w:rsid w:val="00B449DA"/>
    <w:rsid w:val="00B44A3A"/>
    <w:rsid w:val="00B44A7D"/>
    <w:rsid w:val="00B44D92"/>
    <w:rsid w:val="00B44EB6"/>
    <w:rsid w:val="00B44ECA"/>
    <w:rsid w:val="00B4561C"/>
    <w:rsid w:val="00B45695"/>
    <w:rsid w:val="00B45BB7"/>
    <w:rsid w:val="00B45D46"/>
    <w:rsid w:val="00B4601B"/>
    <w:rsid w:val="00B460B5"/>
    <w:rsid w:val="00B4636A"/>
    <w:rsid w:val="00B46913"/>
    <w:rsid w:val="00B46943"/>
    <w:rsid w:val="00B47309"/>
    <w:rsid w:val="00B47812"/>
    <w:rsid w:val="00B47BDE"/>
    <w:rsid w:val="00B5009D"/>
    <w:rsid w:val="00B50184"/>
    <w:rsid w:val="00B503D9"/>
    <w:rsid w:val="00B507E1"/>
    <w:rsid w:val="00B509E5"/>
    <w:rsid w:val="00B50B42"/>
    <w:rsid w:val="00B50E2F"/>
    <w:rsid w:val="00B5158B"/>
    <w:rsid w:val="00B517EA"/>
    <w:rsid w:val="00B51C67"/>
    <w:rsid w:val="00B51E7B"/>
    <w:rsid w:val="00B5220B"/>
    <w:rsid w:val="00B52280"/>
    <w:rsid w:val="00B525DC"/>
    <w:rsid w:val="00B527AB"/>
    <w:rsid w:val="00B52A44"/>
    <w:rsid w:val="00B531EB"/>
    <w:rsid w:val="00B5391A"/>
    <w:rsid w:val="00B53948"/>
    <w:rsid w:val="00B53A70"/>
    <w:rsid w:val="00B53E74"/>
    <w:rsid w:val="00B54161"/>
    <w:rsid w:val="00B54298"/>
    <w:rsid w:val="00B542E1"/>
    <w:rsid w:val="00B54341"/>
    <w:rsid w:val="00B543C4"/>
    <w:rsid w:val="00B54560"/>
    <w:rsid w:val="00B545F9"/>
    <w:rsid w:val="00B546B9"/>
    <w:rsid w:val="00B54785"/>
    <w:rsid w:val="00B548A1"/>
    <w:rsid w:val="00B54900"/>
    <w:rsid w:val="00B54DEE"/>
    <w:rsid w:val="00B557AC"/>
    <w:rsid w:val="00B558A2"/>
    <w:rsid w:val="00B558F2"/>
    <w:rsid w:val="00B55A2A"/>
    <w:rsid w:val="00B55A67"/>
    <w:rsid w:val="00B55AAA"/>
    <w:rsid w:val="00B56068"/>
    <w:rsid w:val="00B56110"/>
    <w:rsid w:val="00B5629E"/>
    <w:rsid w:val="00B56476"/>
    <w:rsid w:val="00B56796"/>
    <w:rsid w:val="00B5752C"/>
    <w:rsid w:val="00B57659"/>
    <w:rsid w:val="00B57880"/>
    <w:rsid w:val="00B57B9D"/>
    <w:rsid w:val="00B6009E"/>
    <w:rsid w:val="00B60235"/>
    <w:rsid w:val="00B602C0"/>
    <w:rsid w:val="00B603F1"/>
    <w:rsid w:val="00B605A0"/>
    <w:rsid w:val="00B605FD"/>
    <w:rsid w:val="00B60BD5"/>
    <w:rsid w:val="00B60C9E"/>
    <w:rsid w:val="00B612D2"/>
    <w:rsid w:val="00B61507"/>
    <w:rsid w:val="00B61770"/>
    <w:rsid w:val="00B617FF"/>
    <w:rsid w:val="00B620F0"/>
    <w:rsid w:val="00B62287"/>
    <w:rsid w:val="00B62326"/>
    <w:rsid w:val="00B62A99"/>
    <w:rsid w:val="00B633E4"/>
    <w:rsid w:val="00B633EF"/>
    <w:rsid w:val="00B635E1"/>
    <w:rsid w:val="00B6379A"/>
    <w:rsid w:val="00B63BA0"/>
    <w:rsid w:val="00B63C1D"/>
    <w:rsid w:val="00B63EF2"/>
    <w:rsid w:val="00B64019"/>
    <w:rsid w:val="00B649CC"/>
    <w:rsid w:val="00B64AC2"/>
    <w:rsid w:val="00B64C76"/>
    <w:rsid w:val="00B64F42"/>
    <w:rsid w:val="00B65728"/>
    <w:rsid w:val="00B65AAD"/>
    <w:rsid w:val="00B65B86"/>
    <w:rsid w:val="00B65F79"/>
    <w:rsid w:val="00B66B79"/>
    <w:rsid w:val="00B66D5C"/>
    <w:rsid w:val="00B66EE1"/>
    <w:rsid w:val="00B6717D"/>
    <w:rsid w:val="00B67325"/>
    <w:rsid w:val="00B673B3"/>
    <w:rsid w:val="00B67462"/>
    <w:rsid w:val="00B67544"/>
    <w:rsid w:val="00B6778A"/>
    <w:rsid w:val="00B67D70"/>
    <w:rsid w:val="00B67DAB"/>
    <w:rsid w:val="00B67DAF"/>
    <w:rsid w:val="00B67FDE"/>
    <w:rsid w:val="00B70B15"/>
    <w:rsid w:val="00B70CF9"/>
    <w:rsid w:val="00B71257"/>
    <w:rsid w:val="00B71282"/>
    <w:rsid w:val="00B713CB"/>
    <w:rsid w:val="00B71976"/>
    <w:rsid w:val="00B71D0B"/>
    <w:rsid w:val="00B71DF9"/>
    <w:rsid w:val="00B71E13"/>
    <w:rsid w:val="00B71E54"/>
    <w:rsid w:val="00B7215D"/>
    <w:rsid w:val="00B725E2"/>
    <w:rsid w:val="00B72773"/>
    <w:rsid w:val="00B72B0B"/>
    <w:rsid w:val="00B72BDF"/>
    <w:rsid w:val="00B72CC4"/>
    <w:rsid w:val="00B72EA5"/>
    <w:rsid w:val="00B7309F"/>
    <w:rsid w:val="00B7377B"/>
    <w:rsid w:val="00B73AE1"/>
    <w:rsid w:val="00B74590"/>
    <w:rsid w:val="00B747CF"/>
    <w:rsid w:val="00B74808"/>
    <w:rsid w:val="00B74958"/>
    <w:rsid w:val="00B74C7D"/>
    <w:rsid w:val="00B74D16"/>
    <w:rsid w:val="00B7519F"/>
    <w:rsid w:val="00B75205"/>
    <w:rsid w:val="00B753AB"/>
    <w:rsid w:val="00B753DE"/>
    <w:rsid w:val="00B7582A"/>
    <w:rsid w:val="00B75970"/>
    <w:rsid w:val="00B76566"/>
    <w:rsid w:val="00B77292"/>
    <w:rsid w:val="00B772A6"/>
    <w:rsid w:val="00B7767E"/>
    <w:rsid w:val="00B77A73"/>
    <w:rsid w:val="00B77C2B"/>
    <w:rsid w:val="00B803CA"/>
    <w:rsid w:val="00B80833"/>
    <w:rsid w:val="00B80A33"/>
    <w:rsid w:val="00B80CBF"/>
    <w:rsid w:val="00B80DBC"/>
    <w:rsid w:val="00B81329"/>
    <w:rsid w:val="00B81344"/>
    <w:rsid w:val="00B81A75"/>
    <w:rsid w:val="00B81D82"/>
    <w:rsid w:val="00B82128"/>
    <w:rsid w:val="00B82331"/>
    <w:rsid w:val="00B833C3"/>
    <w:rsid w:val="00B8373D"/>
    <w:rsid w:val="00B839BC"/>
    <w:rsid w:val="00B83B9B"/>
    <w:rsid w:val="00B84C25"/>
    <w:rsid w:val="00B84CDD"/>
    <w:rsid w:val="00B84D6E"/>
    <w:rsid w:val="00B84DF9"/>
    <w:rsid w:val="00B84FDB"/>
    <w:rsid w:val="00B8541F"/>
    <w:rsid w:val="00B85455"/>
    <w:rsid w:val="00B8564B"/>
    <w:rsid w:val="00B85CCA"/>
    <w:rsid w:val="00B85D6C"/>
    <w:rsid w:val="00B85E1F"/>
    <w:rsid w:val="00B85F65"/>
    <w:rsid w:val="00B85FD6"/>
    <w:rsid w:val="00B86857"/>
    <w:rsid w:val="00B86871"/>
    <w:rsid w:val="00B868FE"/>
    <w:rsid w:val="00B869F5"/>
    <w:rsid w:val="00B86F24"/>
    <w:rsid w:val="00B876E2"/>
    <w:rsid w:val="00B87951"/>
    <w:rsid w:val="00B9005B"/>
    <w:rsid w:val="00B90546"/>
    <w:rsid w:val="00B90BD0"/>
    <w:rsid w:val="00B90C92"/>
    <w:rsid w:val="00B91277"/>
    <w:rsid w:val="00B91320"/>
    <w:rsid w:val="00B9163E"/>
    <w:rsid w:val="00B91935"/>
    <w:rsid w:val="00B91B08"/>
    <w:rsid w:val="00B91CEA"/>
    <w:rsid w:val="00B91F36"/>
    <w:rsid w:val="00B9201D"/>
    <w:rsid w:val="00B92352"/>
    <w:rsid w:val="00B925FE"/>
    <w:rsid w:val="00B92973"/>
    <w:rsid w:val="00B9307C"/>
    <w:rsid w:val="00B931B7"/>
    <w:rsid w:val="00B937BD"/>
    <w:rsid w:val="00B93822"/>
    <w:rsid w:val="00B93908"/>
    <w:rsid w:val="00B93B66"/>
    <w:rsid w:val="00B93B6E"/>
    <w:rsid w:val="00B93DAB"/>
    <w:rsid w:val="00B93EFE"/>
    <w:rsid w:val="00B9424E"/>
    <w:rsid w:val="00B9428F"/>
    <w:rsid w:val="00B943AA"/>
    <w:rsid w:val="00B943E8"/>
    <w:rsid w:val="00B94771"/>
    <w:rsid w:val="00B947DC"/>
    <w:rsid w:val="00B949C5"/>
    <w:rsid w:val="00B94B88"/>
    <w:rsid w:val="00B94E96"/>
    <w:rsid w:val="00B95085"/>
    <w:rsid w:val="00B95411"/>
    <w:rsid w:val="00B959CC"/>
    <w:rsid w:val="00B96040"/>
    <w:rsid w:val="00B96973"/>
    <w:rsid w:val="00B96B79"/>
    <w:rsid w:val="00B96BF4"/>
    <w:rsid w:val="00B96E60"/>
    <w:rsid w:val="00B971D0"/>
    <w:rsid w:val="00B97201"/>
    <w:rsid w:val="00B97757"/>
    <w:rsid w:val="00B977DF"/>
    <w:rsid w:val="00B97CE8"/>
    <w:rsid w:val="00B97E8E"/>
    <w:rsid w:val="00BA0D82"/>
    <w:rsid w:val="00BA0DAE"/>
    <w:rsid w:val="00BA104E"/>
    <w:rsid w:val="00BA1296"/>
    <w:rsid w:val="00BA1355"/>
    <w:rsid w:val="00BA13A5"/>
    <w:rsid w:val="00BA1746"/>
    <w:rsid w:val="00BA179F"/>
    <w:rsid w:val="00BA17D0"/>
    <w:rsid w:val="00BA1F90"/>
    <w:rsid w:val="00BA2006"/>
    <w:rsid w:val="00BA2314"/>
    <w:rsid w:val="00BA2465"/>
    <w:rsid w:val="00BA2466"/>
    <w:rsid w:val="00BA2645"/>
    <w:rsid w:val="00BA2690"/>
    <w:rsid w:val="00BA2708"/>
    <w:rsid w:val="00BA324A"/>
    <w:rsid w:val="00BA4453"/>
    <w:rsid w:val="00BA44F1"/>
    <w:rsid w:val="00BA46D6"/>
    <w:rsid w:val="00BA49B3"/>
    <w:rsid w:val="00BA4ED5"/>
    <w:rsid w:val="00BA5017"/>
    <w:rsid w:val="00BA518B"/>
    <w:rsid w:val="00BA521A"/>
    <w:rsid w:val="00BA5505"/>
    <w:rsid w:val="00BA561F"/>
    <w:rsid w:val="00BA5730"/>
    <w:rsid w:val="00BA5A6D"/>
    <w:rsid w:val="00BA5B65"/>
    <w:rsid w:val="00BA5B6C"/>
    <w:rsid w:val="00BA5B9E"/>
    <w:rsid w:val="00BA5C66"/>
    <w:rsid w:val="00BA5C71"/>
    <w:rsid w:val="00BA64BE"/>
    <w:rsid w:val="00BA68AB"/>
    <w:rsid w:val="00BA6E77"/>
    <w:rsid w:val="00BA7002"/>
    <w:rsid w:val="00BA7064"/>
    <w:rsid w:val="00BA74DE"/>
    <w:rsid w:val="00BA77B4"/>
    <w:rsid w:val="00BA7B37"/>
    <w:rsid w:val="00BB0E4D"/>
    <w:rsid w:val="00BB120C"/>
    <w:rsid w:val="00BB1508"/>
    <w:rsid w:val="00BB15E9"/>
    <w:rsid w:val="00BB19C3"/>
    <w:rsid w:val="00BB1AAD"/>
    <w:rsid w:val="00BB1B2F"/>
    <w:rsid w:val="00BB1D69"/>
    <w:rsid w:val="00BB1F66"/>
    <w:rsid w:val="00BB2284"/>
    <w:rsid w:val="00BB23A9"/>
    <w:rsid w:val="00BB2722"/>
    <w:rsid w:val="00BB2921"/>
    <w:rsid w:val="00BB2BE3"/>
    <w:rsid w:val="00BB30CA"/>
    <w:rsid w:val="00BB31AC"/>
    <w:rsid w:val="00BB322B"/>
    <w:rsid w:val="00BB33E8"/>
    <w:rsid w:val="00BB3521"/>
    <w:rsid w:val="00BB376A"/>
    <w:rsid w:val="00BB3A2F"/>
    <w:rsid w:val="00BB3D1E"/>
    <w:rsid w:val="00BB3E20"/>
    <w:rsid w:val="00BB3EE0"/>
    <w:rsid w:val="00BB4268"/>
    <w:rsid w:val="00BB4A61"/>
    <w:rsid w:val="00BB4FFE"/>
    <w:rsid w:val="00BB53E9"/>
    <w:rsid w:val="00BB5C55"/>
    <w:rsid w:val="00BB5FC1"/>
    <w:rsid w:val="00BB61F8"/>
    <w:rsid w:val="00BB6361"/>
    <w:rsid w:val="00BB66DA"/>
    <w:rsid w:val="00BB6C59"/>
    <w:rsid w:val="00BB6F0D"/>
    <w:rsid w:val="00BB71B8"/>
    <w:rsid w:val="00BB7364"/>
    <w:rsid w:val="00BB74D3"/>
    <w:rsid w:val="00BB75D1"/>
    <w:rsid w:val="00BB7839"/>
    <w:rsid w:val="00BB7854"/>
    <w:rsid w:val="00BB7890"/>
    <w:rsid w:val="00BB78B1"/>
    <w:rsid w:val="00BB7917"/>
    <w:rsid w:val="00BB7B8A"/>
    <w:rsid w:val="00BB7E78"/>
    <w:rsid w:val="00BB7FDD"/>
    <w:rsid w:val="00BC0153"/>
    <w:rsid w:val="00BC02FD"/>
    <w:rsid w:val="00BC0B56"/>
    <w:rsid w:val="00BC0E1A"/>
    <w:rsid w:val="00BC0F21"/>
    <w:rsid w:val="00BC10F3"/>
    <w:rsid w:val="00BC17CA"/>
    <w:rsid w:val="00BC1B43"/>
    <w:rsid w:val="00BC21E5"/>
    <w:rsid w:val="00BC2269"/>
    <w:rsid w:val="00BC22DD"/>
    <w:rsid w:val="00BC230C"/>
    <w:rsid w:val="00BC272D"/>
    <w:rsid w:val="00BC2CDB"/>
    <w:rsid w:val="00BC3123"/>
    <w:rsid w:val="00BC341A"/>
    <w:rsid w:val="00BC346F"/>
    <w:rsid w:val="00BC34BB"/>
    <w:rsid w:val="00BC3A68"/>
    <w:rsid w:val="00BC3BB4"/>
    <w:rsid w:val="00BC402E"/>
    <w:rsid w:val="00BC4ADF"/>
    <w:rsid w:val="00BC50BA"/>
    <w:rsid w:val="00BC5181"/>
    <w:rsid w:val="00BC5397"/>
    <w:rsid w:val="00BC53DE"/>
    <w:rsid w:val="00BC552E"/>
    <w:rsid w:val="00BC57E6"/>
    <w:rsid w:val="00BC592D"/>
    <w:rsid w:val="00BC5D41"/>
    <w:rsid w:val="00BC62FE"/>
    <w:rsid w:val="00BC6622"/>
    <w:rsid w:val="00BC674F"/>
    <w:rsid w:val="00BC69FC"/>
    <w:rsid w:val="00BC6D91"/>
    <w:rsid w:val="00BC6EA3"/>
    <w:rsid w:val="00BC77EA"/>
    <w:rsid w:val="00BC79F3"/>
    <w:rsid w:val="00BC7C5A"/>
    <w:rsid w:val="00BC7CBB"/>
    <w:rsid w:val="00BD016C"/>
    <w:rsid w:val="00BD054B"/>
    <w:rsid w:val="00BD0947"/>
    <w:rsid w:val="00BD0C6F"/>
    <w:rsid w:val="00BD165F"/>
    <w:rsid w:val="00BD17E8"/>
    <w:rsid w:val="00BD1D91"/>
    <w:rsid w:val="00BD1E9F"/>
    <w:rsid w:val="00BD2252"/>
    <w:rsid w:val="00BD3600"/>
    <w:rsid w:val="00BD388F"/>
    <w:rsid w:val="00BD3C0B"/>
    <w:rsid w:val="00BD3DE2"/>
    <w:rsid w:val="00BD418F"/>
    <w:rsid w:val="00BD4595"/>
    <w:rsid w:val="00BD47A8"/>
    <w:rsid w:val="00BD4ABB"/>
    <w:rsid w:val="00BD4C55"/>
    <w:rsid w:val="00BD4D44"/>
    <w:rsid w:val="00BD4E31"/>
    <w:rsid w:val="00BD6584"/>
    <w:rsid w:val="00BD682D"/>
    <w:rsid w:val="00BD69C9"/>
    <w:rsid w:val="00BD6B2F"/>
    <w:rsid w:val="00BD7125"/>
    <w:rsid w:val="00BD76DA"/>
    <w:rsid w:val="00BD7986"/>
    <w:rsid w:val="00BD79B6"/>
    <w:rsid w:val="00BD79BE"/>
    <w:rsid w:val="00BD7AD3"/>
    <w:rsid w:val="00BD7D0F"/>
    <w:rsid w:val="00BE00B2"/>
    <w:rsid w:val="00BE04F5"/>
    <w:rsid w:val="00BE0520"/>
    <w:rsid w:val="00BE056B"/>
    <w:rsid w:val="00BE0667"/>
    <w:rsid w:val="00BE0D93"/>
    <w:rsid w:val="00BE11EB"/>
    <w:rsid w:val="00BE174A"/>
    <w:rsid w:val="00BE1D7D"/>
    <w:rsid w:val="00BE1DB0"/>
    <w:rsid w:val="00BE1F4A"/>
    <w:rsid w:val="00BE2234"/>
    <w:rsid w:val="00BE240E"/>
    <w:rsid w:val="00BE268B"/>
    <w:rsid w:val="00BE27FF"/>
    <w:rsid w:val="00BE2975"/>
    <w:rsid w:val="00BE2F09"/>
    <w:rsid w:val="00BE3035"/>
    <w:rsid w:val="00BE3155"/>
    <w:rsid w:val="00BE3A2A"/>
    <w:rsid w:val="00BE3E9B"/>
    <w:rsid w:val="00BE3F31"/>
    <w:rsid w:val="00BE4737"/>
    <w:rsid w:val="00BE47D0"/>
    <w:rsid w:val="00BE489A"/>
    <w:rsid w:val="00BE5119"/>
    <w:rsid w:val="00BE584B"/>
    <w:rsid w:val="00BE5933"/>
    <w:rsid w:val="00BE59F8"/>
    <w:rsid w:val="00BE5E33"/>
    <w:rsid w:val="00BE6763"/>
    <w:rsid w:val="00BE68A7"/>
    <w:rsid w:val="00BE6AE9"/>
    <w:rsid w:val="00BE6F83"/>
    <w:rsid w:val="00BE731C"/>
    <w:rsid w:val="00BE7D49"/>
    <w:rsid w:val="00BF0652"/>
    <w:rsid w:val="00BF081E"/>
    <w:rsid w:val="00BF0ABB"/>
    <w:rsid w:val="00BF0B78"/>
    <w:rsid w:val="00BF0BFA"/>
    <w:rsid w:val="00BF0FE7"/>
    <w:rsid w:val="00BF16AE"/>
    <w:rsid w:val="00BF1830"/>
    <w:rsid w:val="00BF1BE6"/>
    <w:rsid w:val="00BF1BFD"/>
    <w:rsid w:val="00BF1CA5"/>
    <w:rsid w:val="00BF2581"/>
    <w:rsid w:val="00BF2AE3"/>
    <w:rsid w:val="00BF319C"/>
    <w:rsid w:val="00BF3C8D"/>
    <w:rsid w:val="00BF3E2A"/>
    <w:rsid w:val="00BF3ED1"/>
    <w:rsid w:val="00BF3F73"/>
    <w:rsid w:val="00BF4168"/>
    <w:rsid w:val="00BF424D"/>
    <w:rsid w:val="00BF5416"/>
    <w:rsid w:val="00BF55FE"/>
    <w:rsid w:val="00BF5606"/>
    <w:rsid w:val="00BF56F0"/>
    <w:rsid w:val="00BF5A0E"/>
    <w:rsid w:val="00BF5E3B"/>
    <w:rsid w:val="00BF6238"/>
    <w:rsid w:val="00BF63B2"/>
    <w:rsid w:val="00BF66A9"/>
    <w:rsid w:val="00BF6B7F"/>
    <w:rsid w:val="00BF71F2"/>
    <w:rsid w:val="00BF7304"/>
    <w:rsid w:val="00BF7589"/>
    <w:rsid w:val="00BF7915"/>
    <w:rsid w:val="00BF7E14"/>
    <w:rsid w:val="00C00537"/>
    <w:rsid w:val="00C00776"/>
    <w:rsid w:val="00C009CB"/>
    <w:rsid w:val="00C00AAC"/>
    <w:rsid w:val="00C01853"/>
    <w:rsid w:val="00C01BCA"/>
    <w:rsid w:val="00C01F56"/>
    <w:rsid w:val="00C02163"/>
    <w:rsid w:val="00C02264"/>
    <w:rsid w:val="00C023EF"/>
    <w:rsid w:val="00C024BE"/>
    <w:rsid w:val="00C02684"/>
    <w:rsid w:val="00C02F28"/>
    <w:rsid w:val="00C03876"/>
    <w:rsid w:val="00C03FCA"/>
    <w:rsid w:val="00C04480"/>
    <w:rsid w:val="00C04DAB"/>
    <w:rsid w:val="00C04F2D"/>
    <w:rsid w:val="00C05226"/>
    <w:rsid w:val="00C05C9F"/>
    <w:rsid w:val="00C05D4B"/>
    <w:rsid w:val="00C05FA2"/>
    <w:rsid w:val="00C0612E"/>
    <w:rsid w:val="00C06464"/>
    <w:rsid w:val="00C067F3"/>
    <w:rsid w:val="00C06B22"/>
    <w:rsid w:val="00C06B3A"/>
    <w:rsid w:val="00C06BE8"/>
    <w:rsid w:val="00C06D90"/>
    <w:rsid w:val="00C07796"/>
    <w:rsid w:val="00C078D8"/>
    <w:rsid w:val="00C07C6A"/>
    <w:rsid w:val="00C07E76"/>
    <w:rsid w:val="00C109A1"/>
    <w:rsid w:val="00C10B0E"/>
    <w:rsid w:val="00C10CC0"/>
    <w:rsid w:val="00C10FC9"/>
    <w:rsid w:val="00C10FFC"/>
    <w:rsid w:val="00C1111C"/>
    <w:rsid w:val="00C114FB"/>
    <w:rsid w:val="00C11569"/>
    <w:rsid w:val="00C11B7A"/>
    <w:rsid w:val="00C11D18"/>
    <w:rsid w:val="00C11D66"/>
    <w:rsid w:val="00C12358"/>
    <w:rsid w:val="00C1243A"/>
    <w:rsid w:val="00C1276D"/>
    <w:rsid w:val="00C12941"/>
    <w:rsid w:val="00C12A6B"/>
    <w:rsid w:val="00C12DF5"/>
    <w:rsid w:val="00C13061"/>
    <w:rsid w:val="00C13206"/>
    <w:rsid w:val="00C1326F"/>
    <w:rsid w:val="00C134A4"/>
    <w:rsid w:val="00C13EB4"/>
    <w:rsid w:val="00C13F68"/>
    <w:rsid w:val="00C145DE"/>
    <w:rsid w:val="00C14CC8"/>
    <w:rsid w:val="00C14CCC"/>
    <w:rsid w:val="00C150C4"/>
    <w:rsid w:val="00C15406"/>
    <w:rsid w:val="00C1584F"/>
    <w:rsid w:val="00C15C6A"/>
    <w:rsid w:val="00C15ECF"/>
    <w:rsid w:val="00C15F59"/>
    <w:rsid w:val="00C162DB"/>
    <w:rsid w:val="00C16487"/>
    <w:rsid w:val="00C16742"/>
    <w:rsid w:val="00C16AAC"/>
    <w:rsid w:val="00C16B05"/>
    <w:rsid w:val="00C16C6D"/>
    <w:rsid w:val="00C16D09"/>
    <w:rsid w:val="00C17013"/>
    <w:rsid w:val="00C1752C"/>
    <w:rsid w:val="00C2011F"/>
    <w:rsid w:val="00C2035F"/>
    <w:rsid w:val="00C207EE"/>
    <w:rsid w:val="00C20836"/>
    <w:rsid w:val="00C20DFF"/>
    <w:rsid w:val="00C20E7C"/>
    <w:rsid w:val="00C211A5"/>
    <w:rsid w:val="00C2133B"/>
    <w:rsid w:val="00C21383"/>
    <w:rsid w:val="00C2138A"/>
    <w:rsid w:val="00C213EE"/>
    <w:rsid w:val="00C21669"/>
    <w:rsid w:val="00C21D14"/>
    <w:rsid w:val="00C21FBB"/>
    <w:rsid w:val="00C2275B"/>
    <w:rsid w:val="00C22C3C"/>
    <w:rsid w:val="00C235A8"/>
    <w:rsid w:val="00C23619"/>
    <w:rsid w:val="00C238E7"/>
    <w:rsid w:val="00C23914"/>
    <w:rsid w:val="00C2398B"/>
    <w:rsid w:val="00C239AC"/>
    <w:rsid w:val="00C239E1"/>
    <w:rsid w:val="00C23A29"/>
    <w:rsid w:val="00C23BDC"/>
    <w:rsid w:val="00C23E3A"/>
    <w:rsid w:val="00C24B0B"/>
    <w:rsid w:val="00C24B5A"/>
    <w:rsid w:val="00C24F9C"/>
    <w:rsid w:val="00C2547B"/>
    <w:rsid w:val="00C2548B"/>
    <w:rsid w:val="00C25EC4"/>
    <w:rsid w:val="00C25EF5"/>
    <w:rsid w:val="00C261D3"/>
    <w:rsid w:val="00C261EA"/>
    <w:rsid w:val="00C2623D"/>
    <w:rsid w:val="00C263F1"/>
    <w:rsid w:val="00C269FD"/>
    <w:rsid w:val="00C26A0B"/>
    <w:rsid w:val="00C26F31"/>
    <w:rsid w:val="00C27662"/>
    <w:rsid w:val="00C27679"/>
    <w:rsid w:val="00C27BE7"/>
    <w:rsid w:val="00C27F34"/>
    <w:rsid w:val="00C302E3"/>
    <w:rsid w:val="00C3034D"/>
    <w:rsid w:val="00C30651"/>
    <w:rsid w:val="00C31279"/>
    <w:rsid w:val="00C31760"/>
    <w:rsid w:val="00C318B9"/>
    <w:rsid w:val="00C3199E"/>
    <w:rsid w:val="00C31BCF"/>
    <w:rsid w:val="00C3227D"/>
    <w:rsid w:val="00C322C5"/>
    <w:rsid w:val="00C32994"/>
    <w:rsid w:val="00C32D32"/>
    <w:rsid w:val="00C335C9"/>
    <w:rsid w:val="00C336EC"/>
    <w:rsid w:val="00C337ED"/>
    <w:rsid w:val="00C339C7"/>
    <w:rsid w:val="00C33BEC"/>
    <w:rsid w:val="00C34819"/>
    <w:rsid w:val="00C34AAC"/>
    <w:rsid w:val="00C34D8F"/>
    <w:rsid w:val="00C353D3"/>
    <w:rsid w:val="00C35800"/>
    <w:rsid w:val="00C358D8"/>
    <w:rsid w:val="00C35AD8"/>
    <w:rsid w:val="00C35BA8"/>
    <w:rsid w:val="00C3647A"/>
    <w:rsid w:val="00C366DC"/>
    <w:rsid w:val="00C36862"/>
    <w:rsid w:val="00C36AE6"/>
    <w:rsid w:val="00C36CA1"/>
    <w:rsid w:val="00C36E1F"/>
    <w:rsid w:val="00C3743C"/>
    <w:rsid w:val="00C37DCF"/>
    <w:rsid w:val="00C40617"/>
    <w:rsid w:val="00C40670"/>
    <w:rsid w:val="00C40889"/>
    <w:rsid w:val="00C40CE2"/>
    <w:rsid w:val="00C41448"/>
    <w:rsid w:val="00C4172F"/>
    <w:rsid w:val="00C41C5D"/>
    <w:rsid w:val="00C41D89"/>
    <w:rsid w:val="00C41E93"/>
    <w:rsid w:val="00C41F30"/>
    <w:rsid w:val="00C42ACF"/>
    <w:rsid w:val="00C43108"/>
    <w:rsid w:val="00C4311A"/>
    <w:rsid w:val="00C4312A"/>
    <w:rsid w:val="00C43345"/>
    <w:rsid w:val="00C43C83"/>
    <w:rsid w:val="00C4454A"/>
    <w:rsid w:val="00C447EA"/>
    <w:rsid w:val="00C44908"/>
    <w:rsid w:val="00C44CC2"/>
    <w:rsid w:val="00C44DC5"/>
    <w:rsid w:val="00C44FA0"/>
    <w:rsid w:val="00C450B6"/>
    <w:rsid w:val="00C4527E"/>
    <w:rsid w:val="00C4541E"/>
    <w:rsid w:val="00C45696"/>
    <w:rsid w:val="00C456FE"/>
    <w:rsid w:val="00C45C7E"/>
    <w:rsid w:val="00C45E20"/>
    <w:rsid w:val="00C46147"/>
    <w:rsid w:val="00C4695B"/>
    <w:rsid w:val="00C46F81"/>
    <w:rsid w:val="00C47369"/>
    <w:rsid w:val="00C4752A"/>
    <w:rsid w:val="00C4780E"/>
    <w:rsid w:val="00C47920"/>
    <w:rsid w:val="00C47924"/>
    <w:rsid w:val="00C47E51"/>
    <w:rsid w:val="00C50151"/>
    <w:rsid w:val="00C503C8"/>
    <w:rsid w:val="00C503CB"/>
    <w:rsid w:val="00C506AA"/>
    <w:rsid w:val="00C506AF"/>
    <w:rsid w:val="00C50C02"/>
    <w:rsid w:val="00C516F0"/>
    <w:rsid w:val="00C5185F"/>
    <w:rsid w:val="00C51BF8"/>
    <w:rsid w:val="00C51D81"/>
    <w:rsid w:val="00C52E4C"/>
    <w:rsid w:val="00C52E75"/>
    <w:rsid w:val="00C52EF1"/>
    <w:rsid w:val="00C52EF5"/>
    <w:rsid w:val="00C530D7"/>
    <w:rsid w:val="00C535D4"/>
    <w:rsid w:val="00C53791"/>
    <w:rsid w:val="00C537AF"/>
    <w:rsid w:val="00C5387B"/>
    <w:rsid w:val="00C53C6E"/>
    <w:rsid w:val="00C53E10"/>
    <w:rsid w:val="00C5482D"/>
    <w:rsid w:val="00C54AF2"/>
    <w:rsid w:val="00C54C7C"/>
    <w:rsid w:val="00C55189"/>
    <w:rsid w:val="00C55251"/>
    <w:rsid w:val="00C55372"/>
    <w:rsid w:val="00C55389"/>
    <w:rsid w:val="00C554B5"/>
    <w:rsid w:val="00C555C0"/>
    <w:rsid w:val="00C5572F"/>
    <w:rsid w:val="00C5579F"/>
    <w:rsid w:val="00C5582B"/>
    <w:rsid w:val="00C55939"/>
    <w:rsid w:val="00C55C65"/>
    <w:rsid w:val="00C55E9B"/>
    <w:rsid w:val="00C56143"/>
    <w:rsid w:val="00C56377"/>
    <w:rsid w:val="00C566AF"/>
    <w:rsid w:val="00C56A00"/>
    <w:rsid w:val="00C56C4F"/>
    <w:rsid w:val="00C56D0D"/>
    <w:rsid w:val="00C56EFB"/>
    <w:rsid w:val="00C57817"/>
    <w:rsid w:val="00C57A78"/>
    <w:rsid w:val="00C57D5B"/>
    <w:rsid w:val="00C6084A"/>
    <w:rsid w:val="00C60970"/>
    <w:rsid w:val="00C60C7E"/>
    <w:rsid w:val="00C6159E"/>
    <w:rsid w:val="00C61945"/>
    <w:rsid w:val="00C61E7C"/>
    <w:rsid w:val="00C6207A"/>
    <w:rsid w:val="00C624EE"/>
    <w:rsid w:val="00C62587"/>
    <w:rsid w:val="00C62C3A"/>
    <w:rsid w:val="00C631B2"/>
    <w:rsid w:val="00C632AB"/>
    <w:rsid w:val="00C63AFE"/>
    <w:rsid w:val="00C63B45"/>
    <w:rsid w:val="00C63CA0"/>
    <w:rsid w:val="00C63DB0"/>
    <w:rsid w:val="00C6410A"/>
    <w:rsid w:val="00C642C0"/>
    <w:rsid w:val="00C64888"/>
    <w:rsid w:val="00C648F9"/>
    <w:rsid w:val="00C64A4E"/>
    <w:rsid w:val="00C64DF6"/>
    <w:rsid w:val="00C65054"/>
    <w:rsid w:val="00C6547E"/>
    <w:rsid w:val="00C65767"/>
    <w:rsid w:val="00C659B5"/>
    <w:rsid w:val="00C65CA9"/>
    <w:rsid w:val="00C65E08"/>
    <w:rsid w:val="00C65EF5"/>
    <w:rsid w:val="00C65F8D"/>
    <w:rsid w:val="00C66842"/>
    <w:rsid w:val="00C66EC5"/>
    <w:rsid w:val="00C67360"/>
    <w:rsid w:val="00C67700"/>
    <w:rsid w:val="00C67B2C"/>
    <w:rsid w:val="00C67C64"/>
    <w:rsid w:val="00C7086D"/>
    <w:rsid w:val="00C70A54"/>
    <w:rsid w:val="00C70F76"/>
    <w:rsid w:val="00C710C4"/>
    <w:rsid w:val="00C710E7"/>
    <w:rsid w:val="00C713F6"/>
    <w:rsid w:val="00C7147A"/>
    <w:rsid w:val="00C71541"/>
    <w:rsid w:val="00C71806"/>
    <w:rsid w:val="00C71DE9"/>
    <w:rsid w:val="00C720F9"/>
    <w:rsid w:val="00C722BA"/>
    <w:rsid w:val="00C722CE"/>
    <w:rsid w:val="00C722E2"/>
    <w:rsid w:val="00C725CF"/>
    <w:rsid w:val="00C72709"/>
    <w:rsid w:val="00C727F9"/>
    <w:rsid w:val="00C728F0"/>
    <w:rsid w:val="00C7290E"/>
    <w:rsid w:val="00C72CDA"/>
    <w:rsid w:val="00C72E47"/>
    <w:rsid w:val="00C73187"/>
    <w:rsid w:val="00C733B6"/>
    <w:rsid w:val="00C73403"/>
    <w:rsid w:val="00C73504"/>
    <w:rsid w:val="00C735D1"/>
    <w:rsid w:val="00C73770"/>
    <w:rsid w:val="00C737B8"/>
    <w:rsid w:val="00C73843"/>
    <w:rsid w:val="00C74005"/>
    <w:rsid w:val="00C740D5"/>
    <w:rsid w:val="00C74225"/>
    <w:rsid w:val="00C743EE"/>
    <w:rsid w:val="00C745D1"/>
    <w:rsid w:val="00C749BF"/>
    <w:rsid w:val="00C74A83"/>
    <w:rsid w:val="00C74B3A"/>
    <w:rsid w:val="00C74CA2"/>
    <w:rsid w:val="00C74D46"/>
    <w:rsid w:val="00C755ED"/>
    <w:rsid w:val="00C75FEF"/>
    <w:rsid w:val="00C76505"/>
    <w:rsid w:val="00C76569"/>
    <w:rsid w:val="00C77337"/>
    <w:rsid w:val="00C77378"/>
    <w:rsid w:val="00C77679"/>
    <w:rsid w:val="00C776D0"/>
    <w:rsid w:val="00C77752"/>
    <w:rsid w:val="00C77F5D"/>
    <w:rsid w:val="00C77F61"/>
    <w:rsid w:val="00C77FEC"/>
    <w:rsid w:val="00C8043D"/>
    <w:rsid w:val="00C806CD"/>
    <w:rsid w:val="00C80953"/>
    <w:rsid w:val="00C80BB2"/>
    <w:rsid w:val="00C80BBC"/>
    <w:rsid w:val="00C80BCA"/>
    <w:rsid w:val="00C80C88"/>
    <w:rsid w:val="00C80E3C"/>
    <w:rsid w:val="00C81261"/>
    <w:rsid w:val="00C8159E"/>
    <w:rsid w:val="00C817AF"/>
    <w:rsid w:val="00C82521"/>
    <w:rsid w:val="00C825A7"/>
    <w:rsid w:val="00C82674"/>
    <w:rsid w:val="00C829D9"/>
    <w:rsid w:val="00C82B77"/>
    <w:rsid w:val="00C82BE1"/>
    <w:rsid w:val="00C82D85"/>
    <w:rsid w:val="00C82D8F"/>
    <w:rsid w:val="00C82FED"/>
    <w:rsid w:val="00C833AA"/>
    <w:rsid w:val="00C836BA"/>
    <w:rsid w:val="00C8397E"/>
    <w:rsid w:val="00C8411F"/>
    <w:rsid w:val="00C8429E"/>
    <w:rsid w:val="00C84519"/>
    <w:rsid w:val="00C847FA"/>
    <w:rsid w:val="00C84E3B"/>
    <w:rsid w:val="00C84FED"/>
    <w:rsid w:val="00C8510A"/>
    <w:rsid w:val="00C85195"/>
    <w:rsid w:val="00C852AE"/>
    <w:rsid w:val="00C85842"/>
    <w:rsid w:val="00C85F13"/>
    <w:rsid w:val="00C86034"/>
    <w:rsid w:val="00C86132"/>
    <w:rsid w:val="00C863DE"/>
    <w:rsid w:val="00C8647A"/>
    <w:rsid w:val="00C86516"/>
    <w:rsid w:val="00C86B61"/>
    <w:rsid w:val="00C86B72"/>
    <w:rsid w:val="00C87389"/>
    <w:rsid w:val="00C87581"/>
    <w:rsid w:val="00C8777C"/>
    <w:rsid w:val="00C87F39"/>
    <w:rsid w:val="00C900A1"/>
    <w:rsid w:val="00C90167"/>
    <w:rsid w:val="00C90499"/>
    <w:rsid w:val="00C9067B"/>
    <w:rsid w:val="00C90987"/>
    <w:rsid w:val="00C90CB0"/>
    <w:rsid w:val="00C90F95"/>
    <w:rsid w:val="00C91683"/>
    <w:rsid w:val="00C916E2"/>
    <w:rsid w:val="00C91884"/>
    <w:rsid w:val="00C91A42"/>
    <w:rsid w:val="00C924BB"/>
    <w:rsid w:val="00C9267D"/>
    <w:rsid w:val="00C926CD"/>
    <w:rsid w:val="00C928C3"/>
    <w:rsid w:val="00C92911"/>
    <w:rsid w:val="00C92CB3"/>
    <w:rsid w:val="00C92DA5"/>
    <w:rsid w:val="00C92E17"/>
    <w:rsid w:val="00C93C6D"/>
    <w:rsid w:val="00C93F94"/>
    <w:rsid w:val="00C9400E"/>
    <w:rsid w:val="00C945AE"/>
    <w:rsid w:val="00C945F4"/>
    <w:rsid w:val="00C946DD"/>
    <w:rsid w:val="00C94844"/>
    <w:rsid w:val="00C9497D"/>
    <w:rsid w:val="00C94E85"/>
    <w:rsid w:val="00C95579"/>
    <w:rsid w:val="00C955D4"/>
    <w:rsid w:val="00C959FD"/>
    <w:rsid w:val="00C95C35"/>
    <w:rsid w:val="00C95F22"/>
    <w:rsid w:val="00C961DC"/>
    <w:rsid w:val="00C961FA"/>
    <w:rsid w:val="00C962B4"/>
    <w:rsid w:val="00C963B6"/>
    <w:rsid w:val="00C964AA"/>
    <w:rsid w:val="00C96810"/>
    <w:rsid w:val="00C96C0A"/>
    <w:rsid w:val="00C96C0F"/>
    <w:rsid w:val="00C96FD6"/>
    <w:rsid w:val="00C96FD7"/>
    <w:rsid w:val="00C96FF1"/>
    <w:rsid w:val="00C971EA"/>
    <w:rsid w:val="00C9743F"/>
    <w:rsid w:val="00C97831"/>
    <w:rsid w:val="00C979EE"/>
    <w:rsid w:val="00C97A0F"/>
    <w:rsid w:val="00C97E1C"/>
    <w:rsid w:val="00CA00FE"/>
    <w:rsid w:val="00CA0402"/>
    <w:rsid w:val="00CA0706"/>
    <w:rsid w:val="00CA0F03"/>
    <w:rsid w:val="00CA0FD6"/>
    <w:rsid w:val="00CA16F8"/>
    <w:rsid w:val="00CA192C"/>
    <w:rsid w:val="00CA1BF5"/>
    <w:rsid w:val="00CA1DF5"/>
    <w:rsid w:val="00CA1FAB"/>
    <w:rsid w:val="00CA21BC"/>
    <w:rsid w:val="00CA2540"/>
    <w:rsid w:val="00CA281F"/>
    <w:rsid w:val="00CA2848"/>
    <w:rsid w:val="00CA2A70"/>
    <w:rsid w:val="00CA2BA0"/>
    <w:rsid w:val="00CA2E68"/>
    <w:rsid w:val="00CA2F35"/>
    <w:rsid w:val="00CA30AC"/>
    <w:rsid w:val="00CA30B7"/>
    <w:rsid w:val="00CA3386"/>
    <w:rsid w:val="00CA365D"/>
    <w:rsid w:val="00CA3BBB"/>
    <w:rsid w:val="00CA3C07"/>
    <w:rsid w:val="00CA40FE"/>
    <w:rsid w:val="00CA45E2"/>
    <w:rsid w:val="00CA46E7"/>
    <w:rsid w:val="00CA4B34"/>
    <w:rsid w:val="00CA4C76"/>
    <w:rsid w:val="00CA558D"/>
    <w:rsid w:val="00CA5841"/>
    <w:rsid w:val="00CA60AD"/>
    <w:rsid w:val="00CA6471"/>
    <w:rsid w:val="00CA65D6"/>
    <w:rsid w:val="00CA6782"/>
    <w:rsid w:val="00CA698F"/>
    <w:rsid w:val="00CA71E0"/>
    <w:rsid w:val="00CA735B"/>
    <w:rsid w:val="00CA74E0"/>
    <w:rsid w:val="00CA7B39"/>
    <w:rsid w:val="00CA7DFA"/>
    <w:rsid w:val="00CB0362"/>
    <w:rsid w:val="00CB0367"/>
    <w:rsid w:val="00CB0582"/>
    <w:rsid w:val="00CB0743"/>
    <w:rsid w:val="00CB0DE0"/>
    <w:rsid w:val="00CB12E7"/>
    <w:rsid w:val="00CB1493"/>
    <w:rsid w:val="00CB163A"/>
    <w:rsid w:val="00CB16A8"/>
    <w:rsid w:val="00CB16B4"/>
    <w:rsid w:val="00CB1761"/>
    <w:rsid w:val="00CB1891"/>
    <w:rsid w:val="00CB1AF9"/>
    <w:rsid w:val="00CB1C8A"/>
    <w:rsid w:val="00CB1D6D"/>
    <w:rsid w:val="00CB20B8"/>
    <w:rsid w:val="00CB2F0A"/>
    <w:rsid w:val="00CB30B8"/>
    <w:rsid w:val="00CB310F"/>
    <w:rsid w:val="00CB33FC"/>
    <w:rsid w:val="00CB361A"/>
    <w:rsid w:val="00CB3758"/>
    <w:rsid w:val="00CB3CB4"/>
    <w:rsid w:val="00CB3F22"/>
    <w:rsid w:val="00CB4ABF"/>
    <w:rsid w:val="00CB4F2B"/>
    <w:rsid w:val="00CB542A"/>
    <w:rsid w:val="00CB55FF"/>
    <w:rsid w:val="00CB565E"/>
    <w:rsid w:val="00CB5926"/>
    <w:rsid w:val="00CB5A1C"/>
    <w:rsid w:val="00CB61E2"/>
    <w:rsid w:val="00CB6E35"/>
    <w:rsid w:val="00CB6EF9"/>
    <w:rsid w:val="00CB7031"/>
    <w:rsid w:val="00CC0170"/>
    <w:rsid w:val="00CC02F2"/>
    <w:rsid w:val="00CC065F"/>
    <w:rsid w:val="00CC0B64"/>
    <w:rsid w:val="00CC0BB7"/>
    <w:rsid w:val="00CC0BD7"/>
    <w:rsid w:val="00CC0BDC"/>
    <w:rsid w:val="00CC0D1D"/>
    <w:rsid w:val="00CC0D8C"/>
    <w:rsid w:val="00CC137C"/>
    <w:rsid w:val="00CC1413"/>
    <w:rsid w:val="00CC1573"/>
    <w:rsid w:val="00CC1B2D"/>
    <w:rsid w:val="00CC1ED4"/>
    <w:rsid w:val="00CC1F5F"/>
    <w:rsid w:val="00CC2156"/>
    <w:rsid w:val="00CC2226"/>
    <w:rsid w:val="00CC2333"/>
    <w:rsid w:val="00CC29D6"/>
    <w:rsid w:val="00CC2DB1"/>
    <w:rsid w:val="00CC31DE"/>
    <w:rsid w:val="00CC321B"/>
    <w:rsid w:val="00CC3EDA"/>
    <w:rsid w:val="00CC40E5"/>
    <w:rsid w:val="00CC41A2"/>
    <w:rsid w:val="00CC4726"/>
    <w:rsid w:val="00CC4B9E"/>
    <w:rsid w:val="00CC4BF5"/>
    <w:rsid w:val="00CC4E11"/>
    <w:rsid w:val="00CC513C"/>
    <w:rsid w:val="00CC545D"/>
    <w:rsid w:val="00CC5633"/>
    <w:rsid w:val="00CC563F"/>
    <w:rsid w:val="00CC57C6"/>
    <w:rsid w:val="00CC5F72"/>
    <w:rsid w:val="00CC5FA4"/>
    <w:rsid w:val="00CC6734"/>
    <w:rsid w:val="00CC68EE"/>
    <w:rsid w:val="00CC6A6C"/>
    <w:rsid w:val="00CC6B3F"/>
    <w:rsid w:val="00CC70A2"/>
    <w:rsid w:val="00CC7156"/>
    <w:rsid w:val="00CC728E"/>
    <w:rsid w:val="00CC7447"/>
    <w:rsid w:val="00CC7451"/>
    <w:rsid w:val="00CC75B9"/>
    <w:rsid w:val="00CC798E"/>
    <w:rsid w:val="00CC7B51"/>
    <w:rsid w:val="00CC7CC6"/>
    <w:rsid w:val="00CC7D01"/>
    <w:rsid w:val="00CD0556"/>
    <w:rsid w:val="00CD072D"/>
    <w:rsid w:val="00CD0784"/>
    <w:rsid w:val="00CD083E"/>
    <w:rsid w:val="00CD0C5B"/>
    <w:rsid w:val="00CD0E54"/>
    <w:rsid w:val="00CD157B"/>
    <w:rsid w:val="00CD1992"/>
    <w:rsid w:val="00CD1A2F"/>
    <w:rsid w:val="00CD1BB6"/>
    <w:rsid w:val="00CD2559"/>
    <w:rsid w:val="00CD2834"/>
    <w:rsid w:val="00CD2BF8"/>
    <w:rsid w:val="00CD3149"/>
    <w:rsid w:val="00CD3690"/>
    <w:rsid w:val="00CD3943"/>
    <w:rsid w:val="00CD3B48"/>
    <w:rsid w:val="00CD408E"/>
    <w:rsid w:val="00CD4A96"/>
    <w:rsid w:val="00CD51BB"/>
    <w:rsid w:val="00CD5BED"/>
    <w:rsid w:val="00CD5DF3"/>
    <w:rsid w:val="00CD62B2"/>
    <w:rsid w:val="00CD6538"/>
    <w:rsid w:val="00CD680B"/>
    <w:rsid w:val="00CD73C1"/>
    <w:rsid w:val="00CD7794"/>
    <w:rsid w:val="00CD7E51"/>
    <w:rsid w:val="00CD7E93"/>
    <w:rsid w:val="00CD7ED1"/>
    <w:rsid w:val="00CE0607"/>
    <w:rsid w:val="00CE0671"/>
    <w:rsid w:val="00CE07CF"/>
    <w:rsid w:val="00CE086E"/>
    <w:rsid w:val="00CE0AEB"/>
    <w:rsid w:val="00CE0C94"/>
    <w:rsid w:val="00CE0D01"/>
    <w:rsid w:val="00CE10BC"/>
    <w:rsid w:val="00CE156E"/>
    <w:rsid w:val="00CE17A6"/>
    <w:rsid w:val="00CE1BF3"/>
    <w:rsid w:val="00CE1ED6"/>
    <w:rsid w:val="00CE23A4"/>
    <w:rsid w:val="00CE2BB8"/>
    <w:rsid w:val="00CE33DF"/>
    <w:rsid w:val="00CE37A0"/>
    <w:rsid w:val="00CE3861"/>
    <w:rsid w:val="00CE3DFD"/>
    <w:rsid w:val="00CE3EFE"/>
    <w:rsid w:val="00CE40E2"/>
    <w:rsid w:val="00CE4474"/>
    <w:rsid w:val="00CE468D"/>
    <w:rsid w:val="00CE4A19"/>
    <w:rsid w:val="00CE4C6C"/>
    <w:rsid w:val="00CE4CE1"/>
    <w:rsid w:val="00CE4DC6"/>
    <w:rsid w:val="00CE5644"/>
    <w:rsid w:val="00CE5820"/>
    <w:rsid w:val="00CE5B07"/>
    <w:rsid w:val="00CE5BCB"/>
    <w:rsid w:val="00CE5CBC"/>
    <w:rsid w:val="00CE648F"/>
    <w:rsid w:val="00CE6DB8"/>
    <w:rsid w:val="00CE6DFB"/>
    <w:rsid w:val="00CE700D"/>
    <w:rsid w:val="00CE7096"/>
    <w:rsid w:val="00CE73D9"/>
    <w:rsid w:val="00CE7CF8"/>
    <w:rsid w:val="00CF0706"/>
    <w:rsid w:val="00CF0BD9"/>
    <w:rsid w:val="00CF0E1F"/>
    <w:rsid w:val="00CF1133"/>
    <w:rsid w:val="00CF1778"/>
    <w:rsid w:val="00CF1DCF"/>
    <w:rsid w:val="00CF1F9B"/>
    <w:rsid w:val="00CF25D0"/>
    <w:rsid w:val="00CF3020"/>
    <w:rsid w:val="00CF3278"/>
    <w:rsid w:val="00CF346F"/>
    <w:rsid w:val="00CF3A3C"/>
    <w:rsid w:val="00CF4175"/>
    <w:rsid w:val="00CF41FD"/>
    <w:rsid w:val="00CF4245"/>
    <w:rsid w:val="00CF43EB"/>
    <w:rsid w:val="00CF45DD"/>
    <w:rsid w:val="00CF4D45"/>
    <w:rsid w:val="00CF500B"/>
    <w:rsid w:val="00CF54B4"/>
    <w:rsid w:val="00CF58A4"/>
    <w:rsid w:val="00CF58FE"/>
    <w:rsid w:val="00CF5D42"/>
    <w:rsid w:val="00CF5DCC"/>
    <w:rsid w:val="00CF5F17"/>
    <w:rsid w:val="00CF6286"/>
    <w:rsid w:val="00CF62B7"/>
    <w:rsid w:val="00CF636D"/>
    <w:rsid w:val="00CF6A35"/>
    <w:rsid w:val="00CF6A86"/>
    <w:rsid w:val="00CF7BB2"/>
    <w:rsid w:val="00CF7DA3"/>
    <w:rsid w:val="00D00343"/>
    <w:rsid w:val="00D00701"/>
    <w:rsid w:val="00D00853"/>
    <w:rsid w:val="00D009C0"/>
    <w:rsid w:val="00D00D49"/>
    <w:rsid w:val="00D00FD6"/>
    <w:rsid w:val="00D01470"/>
    <w:rsid w:val="00D01A34"/>
    <w:rsid w:val="00D01FA6"/>
    <w:rsid w:val="00D0206E"/>
    <w:rsid w:val="00D0210F"/>
    <w:rsid w:val="00D0212B"/>
    <w:rsid w:val="00D02198"/>
    <w:rsid w:val="00D02608"/>
    <w:rsid w:val="00D029A4"/>
    <w:rsid w:val="00D02C69"/>
    <w:rsid w:val="00D02D95"/>
    <w:rsid w:val="00D02F55"/>
    <w:rsid w:val="00D0304D"/>
    <w:rsid w:val="00D03EA1"/>
    <w:rsid w:val="00D03FC6"/>
    <w:rsid w:val="00D040C9"/>
    <w:rsid w:val="00D04112"/>
    <w:rsid w:val="00D04452"/>
    <w:rsid w:val="00D049BD"/>
    <w:rsid w:val="00D04B15"/>
    <w:rsid w:val="00D04CF5"/>
    <w:rsid w:val="00D05011"/>
    <w:rsid w:val="00D05169"/>
    <w:rsid w:val="00D0539D"/>
    <w:rsid w:val="00D05B8D"/>
    <w:rsid w:val="00D05BC2"/>
    <w:rsid w:val="00D05C3D"/>
    <w:rsid w:val="00D062C6"/>
    <w:rsid w:val="00D06726"/>
    <w:rsid w:val="00D06733"/>
    <w:rsid w:val="00D06830"/>
    <w:rsid w:val="00D06B7A"/>
    <w:rsid w:val="00D07203"/>
    <w:rsid w:val="00D0729E"/>
    <w:rsid w:val="00D07400"/>
    <w:rsid w:val="00D078DE"/>
    <w:rsid w:val="00D07EB7"/>
    <w:rsid w:val="00D10221"/>
    <w:rsid w:val="00D104E3"/>
    <w:rsid w:val="00D10C92"/>
    <w:rsid w:val="00D10CCF"/>
    <w:rsid w:val="00D10F89"/>
    <w:rsid w:val="00D10FB9"/>
    <w:rsid w:val="00D110FB"/>
    <w:rsid w:val="00D11532"/>
    <w:rsid w:val="00D11580"/>
    <w:rsid w:val="00D11783"/>
    <w:rsid w:val="00D11902"/>
    <w:rsid w:val="00D119FE"/>
    <w:rsid w:val="00D11A9C"/>
    <w:rsid w:val="00D11AC3"/>
    <w:rsid w:val="00D12095"/>
    <w:rsid w:val="00D123C8"/>
    <w:rsid w:val="00D12967"/>
    <w:rsid w:val="00D12B7A"/>
    <w:rsid w:val="00D12C1F"/>
    <w:rsid w:val="00D12F34"/>
    <w:rsid w:val="00D13137"/>
    <w:rsid w:val="00D13141"/>
    <w:rsid w:val="00D13148"/>
    <w:rsid w:val="00D133B9"/>
    <w:rsid w:val="00D13553"/>
    <w:rsid w:val="00D13583"/>
    <w:rsid w:val="00D137CE"/>
    <w:rsid w:val="00D13804"/>
    <w:rsid w:val="00D13B54"/>
    <w:rsid w:val="00D13E2E"/>
    <w:rsid w:val="00D1437E"/>
    <w:rsid w:val="00D1445A"/>
    <w:rsid w:val="00D14ED2"/>
    <w:rsid w:val="00D15025"/>
    <w:rsid w:val="00D1574C"/>
    <w:rsid w:val="00D15798"/>
    <w:rsid w:val="00D158CC"/>
    <w:rsid w:val="00D15A0F"/>
    <w:rsid w:val="00D15EA5"/>
    <w:rsid w:val="00D15FD1"/>
    <w:rsid w:val="00D16592"/>
    <w:rsid w:val="00D1691F"/>
    <w:rsid w:val="00D16A49"/>
    <w:rsid w:val="00D17064"/>
    <w:rsid w:val="00D17181"/>
    <w:rsid w:val="00D17349"/>
    <w:rsid w:val="00D173B3"/>
    <w:rsid w:val="00D17B06"/>
    <w:rsid w:val="00D20376"/>
    <w:rsid w:val="00D20671"/>
    <w:rsid w:val="00D207AB"/>
    <w:rsid w:val="00D20DAF"/>
    <w:rsid w:val="00D215DE"/>
    <w:rsid w:val="00D21666"/>
    <w:rsid w:val="00D2178E"/>
    <w:rsid w:val="00D21812"/>
    <w:rsid w:val="00D21985"/>
    <w:rsid w:val="00D2215C"/>
    <w:rsid w:val="00D227B2"/>
    <w:rsid w:val="00D22981"/>
    <w:rsid w:val="00D22BA9"/>
    <w:rsid w:val="00D22E4F"/>
    <w:rsid w:val="00D2321D"/>
    <w:rsid w:val="00D2329D"/>
    <w:rsid w:val="00D232CD"/>
    <w:rsid w:val="00D23669"/>
    <w:rsid w:val="00D23787"/>
    <w:rsid w:val="00D23976"/>
    <w:rsid w:val="00D23B2A"/>
    <w:rsid w:val="00D2427A"/>
    <w:rsid w:val="00D24954"/>
    <w:rsid w:val="00D24A4F"/>
    <w:rsid w:val="00D2501E"/>
    <w:rsid w:val="00D251FD"/>
    <w:rsid w:val="00D25287"/>
    <w:rsid w:val="00D25431"/>
    <w:rsid w:val="00D25486"/>
    <w:rsid w:val="00D2609D"/>
    <w:rsid w:val="00D26161"/>
    <w:rsid w:val="00D2618B"/>
    <w:rsid w:val="00D2641C"/>
    <w:rsid w:val="00D2653A"/>
    <w:rsid w:val="00D26E53"/>
    <w:rsid w:val="00D270E8"/>
    <w:rsid w:val="00D271E5"/>
    <w:rsid w:val="00D272B2"/>
    <w:rsid w:val="00D27319"/>
    <w:rsid w:val="00D27B01"/>
    <w:rsid w:val="00D30018"/>
    <w:rsid w:val="00D30268"/>
    <w:rsid w:val="00D307E7"/>
    <w:rsid w:val="00D30F2D"/>
    <w:rsid w:val="00D31422"/>
    <w:rsid w:val="00D32450"/>
    <w:rsid w:val="00D3295B"/>
    <w:rsid w:val="00D32B75"/>
    <w:rsid w:val="00D3329C"/>
    <w:rsid w:val="00D333B0"/>
    <w:rsid w:val="00D33449"/>
    <w:rsid w:val="00D34234"/>
    <w:rsid w:val="00D3449D"/>
    <w:rsid w:val="00D345BA"/>
    <w:rsid w:val="00D345C3"/>
    <w:rsid w:val="00D3463A"/>
    <w:rsid w:val="00D34666"/>
    <w:rsid w:val="00D34CD1"/>
    <w:rsid w:val="00D35985"/>
    <w:rsid w:val="00D35BC8"/>
    <w:rsid w:val="00D3669C"/>
    <w:rsid w:val="00D368D6"/>
    <w:rsid w:val="00D36A9B"/>
    <w:rsid w:val="00D377CE"/>
    <w:rsid w:val="00D402CC"/>
    <w:rsid w:val="00D40364"/>
    <w:rsid w:val="00D407E4"/>
    <w:rsid w:val="00D409EB"/>
    <w:rsid w:val="00D40A74"/>
    <w:rsid w:val="00D40CC2"/>
    <w:rsid w:val="00D40D70"/>
    <w:rsid w:val="00D41724"/>
    <w:rsid w:val="00D4211E"/>
    <w:rsid w:val="00D42208"/>
    <w:rsid w:val="00D4247D"/>
    <w:rsid w:val="00D42895"/>
    <w:rsid w:val="00D42BBE"/>
    <w:rsid w:val="00D42DC5"/>
    <w:rsid w:val="00D437EF"/>
    <w:rsid w:val="00D43D10"/>
    <w:rsid w:val="00D45794"/>
    <w:rsid w:val="00D45815"/>
    <w:rsid w:val="00D458B5"/>
    <w:rsid w:val="00D45E0D"/>
    <w:rsid w:val="00D45FE2"/>
    <w:rsid w:val="00D46227"/>
    <w:rsid w:val="00D46335"/>
    <w:rsid w:val="00D4671B"/>
    <w:rsid w:val="00D46B00"/>
    <w:rsid w:val="00D46D57"/>
    <w:rsid w:val="00D46E98"/>
    <w:rsid w:val="00D46EAF"/>
    <w:rsid w:val="00D4710B"/>
    <w:rsid w:val="00D47552"/>
    <w:rsid w:val="00D47ACB"/>
    <w:rsid w:val="00D47C09"/>
    <w:rsid w:val="00D47E5F"/>
    <w:rsid w:val="00D50585"/>
    <w:rsid w:val="00D50997"/>
    <w:rsid w:val="00D50AF2"/>
    <w:rsid w:val="00D50B1E"/>
    <w:rsid w:val="00D50C0D"/>
    <w:rsid w:val="00D50F9F"/>
    <w:rsid w:val="00D51554"/>
    <w:rsid w:val="00D51574"/>
    <w:rsid w:val="00D517A7"/>
    <w:rsid w:val="00D5184A"/>
    <w:rsid w:val="00D51E2C"/>
    <w:rsid w:val="00D523A8"/>
    <w:rsid w:val="00D524D5"/>
    <w:rsid w:val="00D52CB8"/>
    <w:rsid w:val="00D52F60"/>
    <w:rsid w:val="00D52F69"/>
    <w:rsid w:val="00D531B1"/>
    <w:rsid w:val="00D53546"/>
    <w:rsid w:val="00D538E3"/>
    <w:rsid w:val="00D539F2"/>
    <w:rsid w:val="00D53BEF"/>
    <w:rsid w:val="00D53CFA"/>
    <w:rsid w:val="00D5488B"/>
    <w:rsid w:val="00D549FB"/>
    <w:rsid w:val="00D54BEB"/>
    <w:rsid w:val="00D54D10"/>
    <w:rsid w:val="00D54D57"/>
    <w:rsid w:val="00D54DD2"/>
    <w:rsid w:val="00D54E9C"/>
    <w:rsid w:val="00D55048"/>
    <w:rsid w:val="00D55338"/>
    <w:rsid w:val="00D55470"/>
    <w:rsid w:val="00D56066"/>
    <w:rsid w:val="00D561F6"/>
    <w:rsid w:val="00D56211"/>
    <w:rsid w:val="00D5698A"/>
    <w:rsid w:val="00D56B9A"/>
    <w:rsid w:val="00D570AD"/>
    <w:rsid w:val="00D57128"/>
    <w:rsid w:val="00D57683"/>
    <w:rsid w:val="00D5772F"/>
    <w:rsid w:val="00D578B5"/>
    <w:rsid w:val="00D57974"/>
    <w:rsid w:val="00D579B1"/>
    <w:rsid w:val="00D57DDF"/>
    <w:rsid w:val="00D60604"/>
    <w:rsid w:val="00D60DF7"/>
    <w:rsid w:val="00D60E8A"/>
    <w:rsid w:val="00D61570"/>
    <w:rsid w:val="00D619BE"/>
    <w:rsid w:val="00D61A0E"/>
    <w:rsid w:val="00D61FAE"/>
    <w:rsid w:val="00D621B2"/>
    <w:rsid w:val="00D621B6"/>
    <w:rsid w:val="00D6253D"/>
    <w:rsid w:val="00D62865"/>
    <w:rsid w:val="00D6289B"/>
    <w:rsid w:val="00D62A97"/>
    <w:rsid w:val="00D62E52"/>
    <w:rsid w:val="00D62EEE"/>
    <w:rsid w:val="00D63133"/>
    <w:rsid w:val="00D63782"/>
    <w:rsid w:val="00D6390E"/>
    <w:rsid w:val="00D63A5C"/>
    <w:rsid w:val="00D643F0"/>
    <w:rsid w:val="00D6471F"/>
    <w:rsid w:val="00D64ADC"/>
    <w:rsid w:val="00D64B17"/>
    <w:rsid w:val="00D64B50"/>
    <w:rsid w:val="00D64FF9"/>
    <w:rsid w:val="00D654BD"/>
    <w:rsid w:val="00D654E8"/>
    <w:rsid w:val="00D65A37"/>
    <w:rsid w:val="00D65B15"/>
    <w:rsid w:val="00D65BEB"/>
    <w:rsid w:val="00D65D1B"/>
    <w:rsid w:val="00D65E40"/>
    <w:rsid w:val="00D6600F"/>
    <w:rsid w:val="00D66682"/>
    <w:rsid w:val="00D666A1"/>
    <w:rsid w:val="00D6680B"/>
    <w:rsid w:val="00D67145"/>
    <w:rsid w:val="00D67490"/>
    <w:rsid w:val="00D67FBF"/>
    <w:rsid w:val="00D70EED"/>
    <w:rsid w:val="00D71160"/>
    <w:rsid w:val="00D716F8"/>
    <w:rsid w:val="00D718F5"/>
    <w:rsid w:val="00D719F8"/>
    <w:rsid w:val="00D71A03"/>
    <w:rsid w:val="00D71B16"/>
    <w:rsid w:val="00D71DCF"/>
    <w:rsid w:val="00D725F5"/>
    <w:rsid w:val="00D72829"/>
    <w:rsid w:val="00D7293C"/>
    <w:rsid w:val="00D72CD7"/>
    <w:rsid w:val="00D72DAB"/>
    <w:rsid w:val="00D7316A"/>
    <w:rsid w:val="00D7359C"/>
    <w:rsid w:val="00D739C2"/>
    <w:rsid w:val="00D7419D"/>
    <w:rsid w:val="00D741BC"/>
    <w:rsid w:val="00D746ED"/>
    <w:rsid w:val="00D7477B"/>
    <w:rsid w:val="00D7487A"/>
    <w:rsid w:val="00D74963"/>
    <w:rsid w:val="00D74AE4"/>
    <w:rsid w:val="00D74C32"/>
    <w:rsid w:val="00D75309"/>
    <w:rsid w:val="00D7555B"/>
    <w:rsid w:val="00D75CEE"/>
    <w:rsid w:val="00D75D1E"/>
    <w:rsid w:val="00D763C9"/>
    <w:rsid w:val="00D7664A"/>
    <w:rsid w:val="00D76C49"/>
    <w:rsid w:val="00D76F8D"/>
    <w:rsid w:val="00D77246"/>
    <w:rsid w:val="00D77407"/>
    <w:rsid w:val="00D778A4"/>
    <w:rsid w:val="00D77E57"/>
    <w:rsid w:val="00D800CD"/>
    <w:rsid w:val="00D801A0"/>
    <w:rsid w:val="00D803A6"/>
    <w:rsid w:val="00D80805"/>
    <w:rsid w:val="00D8090F"/>
    <w:rsid w:val="00D80A45"/>
    <w:rsid w:val="00D80C7B"/>
    <w:rsid w:val="00D8111B"/>
    <w:rsid w:val="00D811CF"/>
    <w:rsid w:val="00D813D4"/>
    <w:rsid w:val="00D8182C"/>
    <w:rsid w:val="00D81F03"/>
    <w:rsid w:val="00D82791"/>
    <w:rsid w:val="00D82F2A"/>
    <w:rsid w:val="00D8313D"/>
    <w:rsid w:val="00D83545"/>
    <w:rsid w:val="00D83736"/>
    <w:rsid w:val="00D8387E"/>
    <w:rsid w:val="00D8395D"/>
    <w:rsid w:val="00D83EB9"/>
    <w:rsid w:val="00D83F8B"/>
    <w:rsid w:val="00D841E8"/>
    <w:rsid w:val="00D845F5"/>
    <w:rsid w:val="00D84696"/>
    <w:rsid w:val="00D847FF"/>
    <w:rsid w:val="00D84975"/>
    <w:rsid w:val="00D84D79"/>
    <w:rsid w:val="00D858C9"/>
    <w:rsid w:val="00D85956"/>
    <w:rsid w:val="00D85B09"/>
    <w:rsid w:val="00D85BC4"/>
    <w:rsid w:val="00D85C38"/>
    <w:rsid w:val="00D86141"/>
    <w:rsid w:val="00D86485"/>
    <w:rsid w:val="00D86589"/>
    <w:rsid w:val="00D86678"/>
    <w:rsid w:val="00D86759"/>
    <w:rsid w:val="00D868C9"/>
    <w:rsid w:val="00D86D5C"/>
    <w:rsid w:val="00D86D94"/>
    <w:rsid w:val="00D86FED"/>
    <w:rsid w:val="00D87073"/>
    <w:rsid w:val="00D870B7"/>
    <w:rsid w:val="00D87471"/>
    <w:rsid w:val="00D87661"/>
    <w:rsid w:val="00D8773C"/>
    <w:rsid w:val="00D87DF9"/>
    <w:rsid w:val="00D87E90"/>
    <w:rsid w:val="00D87F1F"/>
    <w:rsid w:val="00D90AFC"/>
    <w:rsid w:val="00D90DD0"/>
    <w:rsid w:val="00D9145B"/>
    <w:rsid w:val="00D914FA"/>
    <w:rsid w:val="00D915D4"/>
    <w:rsid w:val="00D9193A"/>
    <w:rsid w:val="00D91A5A"/>
    <w:rsid w:val="00D91D02"/>
    <w:rsid w:val="00D91FCC"/>
    <w:rsid w:val="00D92511"/>
    <w:rsid w:val="00D92630"/>
    <w:rsid w:val="00D9276B"/>
    <w:rsid w:val="00D929E0"/>
    <w:rsid w:val="00D938C3"/>
    <w:rsid w:val="00D93902"/>
    <w:rsid w:val="00D93B3D"/>
    <w:rsid w:val="00D93FE8"/>
    <w:rsid w:val="00D941D5"/>
    <w:rsid w:val="00D94304"/>
    <w:rsid w:val="00D94560"/>
    <w:rsid w:val="00D94701"/>
    <w:rsid w:val="00D9477A"/>
    <w:rsid w:val="00D94ACC"/>
    <w:rsid w:val="00D94B21"/>
    <w:rsid w:val="00D94D40"/>
    <w:rsid w:val="00D94FFF"/>
    <w:rsid w:val="00D9562C"/>
    <w:rsid w:val="00D95ACE"/>
    <w:rsid w:val="00D95BF2"/>
    <w:rsid w:val="00D95E8C"/>
    <w:rsid w:val="00D95EA5"/>
    <w:rsid w:val="00D95EDF"/>
    <w:rsid w:val="00D96006"/>
    <w:rsid w:val="00D96153"/>
    <w:rsid w:val="00D96B71"/>
    <w:rsid w:val="00D96EAC"/>
    <w:rsid w:val="00D9747C"/>
    <w:rsid w:val="00D97567"/>
    <w:rsid w:val="00D97794"/>
    <w:rsid w:val="00D97AA7"/>
    <w:rsid w:val="00D97BBC"/>
    <w:rsid w:val="00D97F67"/>
    <w:rsid w:val="00DA00EA"/>
    <w:rsid w:val="00DA01C9"/>
    <w:rsid w:val="00DA0443"/>
    <w:rsid w:val="00DA05B8"/>
    <w:rsid w:val="00DA0665"/>
    <w:rsid w:val="00DA0696"/>
    <w:rsid w:val="00DA099F"/>
    <w:rsid w:val="00DA09A9"/>
    <w:rsid w:val="00DA0AC9"/>
    <w:rsid w:val="00DA0B4B"/>
    <w:rsid w:val="00DA0C39"/>
    <w:rsid w:val="00DA11A6"/>
    <w:rsid w:val="00DA12CE"/>
    <w:rsid w:val="00DA1968"/>
    <w:rsid w:val="00DA1980"/>
    <w:rsid w:val="00DA1B13"/>
    <w:rsid w:val="00DA2224"/>
    <w:rsid w:val="00DA24A8"/>
    <w:rsid w:val="00DA2736"/>
    <w:rsid w:val="00DA2883"/>
    <w:rsid w:val="00DA3248"/>
    <w:rsid w:val="00DA3312"/>
    <w:rsid w:val="00DA352A"/>
    <w:rsid w:val="00DA39AE"/>
    <w:rsid w:val="00DA3C43"/>
    <w:rsid w:val="00DA4170"/>
    <w:rsid w:val="00DA49D2"/>
    <w:rsid w:val="00DA4A53"/>
    <w:rsid w:val="00DA4C50"/>
    <w:rsid w:val="00DA5132"/>
    <w:rsid w:val="00DA52E4"/>
    <w:rsid w:val="00DA576A"/>
    <w:rsid w:val="00DA589A"/>
    <w:rsid w:val="00DA595A"/>
    <w:rsid w:val="00DA5BD5"/>
    <w:rsid w:val="00DA5C4A"/>
    <w:rsid w:val="00DA5EFA"/>
    <w:rsid w:val="00DA6204"/>
    <w:rsid w:val="00DA69E8"/>
    <w:rsid w:val="00DA6B1C"/>
    <w:rsid w:val="00DA7044"/>
    <w:rsid w:val="00DA709E"/>
    <w:rsid w:val="00DA7626"/>
    <w:rsid w:val="00DA7663"/>
    <w:rsid w:val="00DA77CD"/>
    <w:rsid w:val="00DA788C"/>
    <w:rsid w:val="00DA7907"/>
    <w:rsid w:val="00DA797F"/>
    <w:rsid w:val="00DA7C57"/>
    <w:rsid w:val="00DB02F7"/>
    <w:rsid w:val="00DB0626"/>
    <w:rsid w:val="00DB0A97"/>
    <w:rsid w:val="00DB0B10"/>
    <w:rsid w:val="00DB0EEF"/>
    <w:rsid w:val="00DB1178"/>
    <w:rsid w:val="00DB1CCB"/>
    <w:rsid w:val="00DB1D2C"/>
    <w:rsid w:val="00DB21AB"/>
    <w:rsid w:val="00DB226E"/>
    <w:rsid w:val="00DB24F5"/>
    <w:rsid w:val="00DB25B6"/>
    <w:rsid w:val="00DB2660"/>
    <w:rsid w:val="00DB28F0"/>
    <w:rsid w:val="00DB2A3E"/>
    <w:rsid w:val="00DB2EDD"/>
    <w:rsid w:val="00DB3739"/>
    <w:rsid w:val="00DB3BFB"/>
    <w:rsid w:val="00DB3C19"/>
    <w:rsid w:val="00DB3D1C"/>
    <w:rsid w:val="00DB3D80"/>
    <w:rsid w:val="00DB41F2"/>
    <w:rsid w:val="00DB4619"/>
    <w:rsid w:val="00DB4F3B"/>
    <w:rsid w:val="00DB5046"/>
    <w:rsid w:val="00DB506A"/>
    <w:rsid w:val="00DB5112"/>
    <w:rsid w:val="00DB534F"/>
    <w:rsid w:val="00DB5578"/>
    <w:rsid w:val="00DB5C06"/>
    <w:rsid w:val="00DB63E7"/>
    <w:rsid w:val="00DB675D"/>
    <w:rsid w:val="00DB6822"/>
    <w:rsid w:val="00DB6A28"/>
    <w:rsid w:val="00DB6FD6"/>
    <w:rsid w:val="00DB70A1"/>
    <w:rsid w:val="00DB7332"/>
    <w:rsid w:val="00DB79E3"/>
    <w:rsid w:val="00DB7D08"/>
    <w:rsid w:val="00DC08E1"/>
    <w:rsid w:val="00DC13B6"/>
    <w:rsid w:val="00DC1556"/>
    <w:rsid w:val="00DC1D60"/>
    <w:rsid w:val="00DC1FAB"/>
    <w:rsid w:val="00DC2841"/>
    <w:rsid w:val="00DC2ADA"/>
    <w:rsid w:val="00DC2DAE"/>
    <w:rsid w:val="00DC2DDE"/>
    <w:rsid w:val="00DC2DF5"/>
    <w:rsid w:val="00DC3537"/>
    <w:rsid w:val="00DC3793"/>
    <w:rsid w:val="00DC37C4"/>
    <w:rsid w:val="00DC388A"/>
    <w:rsid w:val="00DC39C7"/>
    <w:rsid w:val="00DC3A58"/>
    <w:rsid w:val="00DC3E2B"/>
    <w:rsid w:val="00DC4403"/>
    <w:rsid w:val="00DC44FB"/>
    <w:rsid w:val="00DC47E9"/>
    <w:rsid w:val="00DC4A1B"/>
    <w:rsid w:val="00DC4DE2"/>
    <w:rsid w:val="00DC4FB6"/>
    <w:rsid w:val="00DC5072"/>
    <w:rsid w:val="00DC52CC"/>
    <w:rsid w:val="00DC540E"/>
    <w:rsid w:val="00DC569B"/>
    <w:rsid w:val="00DC5B75"/>
    <w:rsid w:val="00DC5BC2"/>
    <w:rsid w:val="00DC5DCA"/>
    <w:rsid w:val="00DC5E23"/>
    <w:rsid w:val="00DC5EDF"/>
    <w:rsid w:val="00DC610E"/>
    <w:rsid w:val="00DC6342"/>
    <w:rsid w:val="00DC64A1"/>
    <w:rsid w:val="00DC6736"/>
    <w:rsid w:val="00DC6B63"/>
    <w:rsid w:val="00DC6BAB"/>
    <w:rsid w:val="00DC6C95"/>
    <w:rsid w:val="00DC6DBD"/>
    <w:rsid w:val="00DC7A6C"/>
    <w:rsid w:val="00DC7FC6"/>
    <w:rsid w:val="00DD02DC"/>
    <w:rsid w:val="00DD02EF"/>
    <w:rsid w:val="00DD03FC"/>
    <w:rsid w:val="00DD044B"/>
    <w:rsid w:val="00DD05D1"/>
    <w:rsid w:val="00DD107B"/>
    <w:rsid w:val="00DD1453"/>
    <w:rsid w:val="00DD19F5"/>
    <w:rsid w:val="00DD1DBD"/>
    <w:rsid w:val="00DD1F15"/>
    <w:rsid w:val="00DD1F75"/>
    <w:rsid w:val="00DD20DF"/>
    <w:rsid w:val="00DD2C2C"/>
    <w:rsid w:val="00DD2C71"/>
    <w:rsid w:val="00DD390B"/>
    <w:rsid w:val="00DD3B94"/>
    <w:rsid w:val="00DD3FEB"/>
    <w:rsid w:val="00DD438F"/>
    <w:rsid w:val="00DD4476"/>
    <w:rsid w:val="00DD4952"/>
    <w:rsid w:val="00DD4C75"/>
    <w:rsid w:val="00DD53FC"/>
    <w:rsid w:val="00DD586B"/>
    <w:rsid w:val="00DD5F40"/>
    <w:rsid w:val="00DD6100"/>
    <w:rsid w:val="00DD6DA6"/>
    <w:rsid w:val="00DD6E56"/>
    <w:rsid w:val="00DD7311"/>
    <w:rsid w:val="00DD74BB"/>
    <w:rsid w:val="00DD74DE"/>
    <w:rsid w:val="00DD76DF"/>
    <w:rsid w:val="00DD791E"/>
    <w:rsid w:val="00DD7D99"/>
    <w:rsid w:val="00DD7FB2"/>
    <w:rsid w:val="00DE04B5"/>
    <w:rsid w:val="00DE054E"/>
    <w:rsid w:val="00DE0931"/>
    <w:rsid w:val="00DE0B87"/>
    <w:rsid w:val="00DE0BD4"/>
    <w:rsid w:val="00DE0F3F"/>
    <w:rsid w:val="00DE123D"/>
    <w:rsid w:val="00DE12B2"/>
    <w:rsid w:val="00DE1D31"/>
    <w:rsid w:val="00DE1DBC"/>
    <w:rsid w:val="00DE2576"/>
    <w:rsid w:val="00DE2ACB"/>
    <w:rsid w:val="00DE2EC5"/>
    <w:rsid w:val="00DE33D8"/>
    <w:rsid w:val="00DE3403"/>
    <w:rsid w:val="00DE3576"/>
    <w:rsid w:val="00DE396C"/>
    <w:rsid w:val="00DE3C95"/>
    <w:rsid w:val="00DE3E27"/>
    <w:rsid w:val="00DE4070"/>
    <w:rsid w:val="00DE44C8"/>
    <w:rsid w:val="00DE4C61"/>
    <w:rsid w:val="00DE4CB0"/>
    <w:rsid w:val="00DE4EE0"/>
    <w:rsid w:val="00DE52AC"/>
    <w:rsid w:val="00DE5AA7"/>
    <w:rsid w:val="00DE5CE2"/>
    <w:rsid w:val="00DE5EEB"/>
    <w:rsid w:val="00DE657F"/>
    <w:rsid w:val="00DE6A15"/>
    <w:rsid w:val="00DE6BE3"/>
    <w:rsid w:val="00DE6BF6"/>
    <w:rsid w:val="00DE6F4D"/>
    <w:rsid w:val="00DE734F"/>
    <w:rsid w:val="00DE7668"/>
    <w:rsid w:val="00DF0649"/>
    <w:rsid w:val="00DF0883"/>
    <w:rsid w:val="00DF0A0D"/>
    <w:rsid w:val="00DF0AF6"/>
    <w:rsid w:val="00DF0AF7"/>
    <w:rsid w:val="00DF0E00"/>
    <w:rsid w:val="00DF0E92"/>
    <w:rsid w:val="00DF1865"/>
    <w:rsid w:val="00DF1CF7"/>
    <w:rsid w:val="00DF1E45"/>
    <w:rsid w:val="00DF1EC7"/>
    <w:rsid w:val="00DF1EE7"/>
    <w:rsid w:val="00DF1F92"/>
    <w:rsid w:val="00DF23FB"/>
    <w:rsid w:val="00DF2537"/>
    <w:rsid w:val="00DF2654"/>
    <w:rsid w:val="00DF30E5"/>
    <w:rsid w:val="00DF313A"/>
    <w:rsid w:val="00DF3196"/>
    <w:rsid w:val="00DF3716"/>
    <w:rsid w:val="00DF37BF"/>
    <w:rsid w:val="00DF39C3"/>
    <w:rsid w:val="00DF3CCC"/>
    <w:rsid w:val="00DF3DD0"/>
    <w:rsid w:val="00DF404C"/>
    <w:rsid w:val="00DF4392"/>
    <w:rsid w:val="00DF495D"/>
    <w:rsid w:val="00DF4F52"/>
    <w:rsid w:val="00DF5010"/>
    <w:rsid w:val="00DF52DF"/>
    <w:rsid w:val="00DF532D"/>
    <w:rsid w:val="00DF56C4"/>
    <w:rsid w:val="00DF5913"/>
    <w:rsid w:val="00DF59FF"/>
    <w:rsid w:val="00DF5D8D"/>
    <w:rsid w:val="00DF5FA3"/>
    <w:rsid w:val="00DF6397"/>
    <w:rsid w:val="00DF6575"/>
    <w:rsid w:val="00DF67B7"/>
    <w:rsid w:val="00DF6D3F"/>
    <w:rsid w:val="00DF6DF5"/>
    <w:rsid w:val="00DF6FB1"/>
    <w:rsid w:val="00DF6FB9"/>
    <w:rsid w:val="00DF7139"/>
    <w:rsid w:val="00DF735D"/>
    <w:rsid w:val="00DF77E6"/>
    <w:rsid w:val="00DF7801"/>
    <w:rsid w:val="00DF78F4"/>
    <w:rsid w:val="00DF7A93"/>
    <w:rsid w:val="00DF7C25"/>
    <w:rsid w:val="00E000F1"/>
    <w:rsid w:val="00E009CB"/>
    <w:rsid w:val="00E009E4"/>
    <w:rsid w:val="00E00BDA"/>
    <w:rsid w:val="00E00D3E"/>
    <w:rsid w:val="00E0132D"/>
    <w:rsid w:val="00E01535"/>
    <w:rsid w:val="00E01B31"/>
    <w:rsid w:val="00E022B4"/>
    <w:rsid w:val="00E023E5"/>
    <w:rsid w:val="00E029A7"/>
    <w:rsid w:val="00E02B13"/>
    <w:rsid w:val="00E02DD0"/>
    <w:rsid w:val="00E03332"/>
    <w:rsid w:val="00E0334E"/>
    <w:rsid w:val="00E03447"/>
    <w:rsid w:val="00E038CC"/>
    <w:rsid w:val="00E03CB0"/>
    <w:rsid w:val="00E03FE1"/>
    <w:rsid w:val="00E04168"/>
    <w:rsid w:val="00E043AB"/>
    <w:rsid w:val="00E047CF"/>
    <w:rsid w:val="00E04BF5"/>
    <w:rsid w:val="00E05291"/>
    <w:rsid w:val="00E05305"/>
    <w:rsid w:val="00E0568A"/>
    <w:rsid w:val="00E056E7"/>
    <w:rsid w:val="00E057C8"/>
    <w:rsid w:val="00E0581D"/>
    <w:rsid w:val="00E05826"/>
    <w:rsid w:val="00E05B98"/>
    <w:rsid w:val="00E05CAF"/>
    <w:rsid w:val="00E05CB2"/>
    <w:rsid w:val="00E05FEB"/>
    <w:rsid w:val="00E06262"/>
    <w:rsid w:val="00E0661E"/>
    <w:rsid w:val="00E06A21"/>
    <w:rsid w:val="00E06A34"/>
    <w:rsid w:val="00E06BFB"/>
    <w:rsid w:val="00E06ECA"/>
    <w:rsid w:val="00E06F07"/>
    <w:rsid w:val="00E07650"/>
    <w:rsid w:val="00E07835"/>
    <w:rsid w:val="00E079AF"/>
    <w:rsid w:val="00E07A8E"/>
    <w:rsid w:val="00E07AC8"/>
    <w:rsid w:val="00E07BDC"/>
    <w:rsid w:val="00E07E84"/>
    <w:rsid w:val="00E10287"/>
    <w:rsid w:val="00E10D4D"/>
    <w:rsid w:val="00E10DD1"/>
    <w:rsid w:val="00E1103B"/>
    <w:rsid w:val="00E11223"/>
    <w:rsid w:val="00E11240"/>
    <w:rsid w:val="00E11416"/>
    <w:rsid w:val="00E11438"/>
    <w:rsid w:val="00E11662"/>
    <w:rsid w:val="00E11798"/>
    <w:rsid w:val="00E118C7"/>
    <w:rsid w:val="00E11CC1"/>
    <w:rsid w:val="00E11CD4"/>
    <w:rsid w:val="00E12128"/>
    <w:rsid w:val="00E12224"/>
    <w:rsid w:val="00E1273B"/>
    <w:rsid w:val="00E12775"/>
    <w:rsid w:val="00E12937"/>
    <w:rsid w:val="00E12987"/>
    <w:rsid w:val="00E129D5"/>
    <w:rsid w:val="00E13127"/>
    <w:rsid w:val="00E132A9"/>
    <w:rsid w:val="00E132C9"/>
    <w:rsid w:val="00E13476"/>
    <w:rsid w:val="00E136A5"/>
    <w:rsid w:val="00E1378A"/>
    <w:rsid w:val="00E139F0"/>
    <w:rsid w:val="00E13A68"/>
    <w:rsid w:val="00E13E43"/>
    <w:rsid w:val="00E13EED"/>
    <w:rsid w:val="00E145EF"/>
    <w:rsid w:val="00E14DEA"/>
    <w:rsid w:val="00E14E35"/>
    <w:rsid w:val="00E152A2"/>
    <w:rsid w:val="00E15D51"/>
    <w:rsid w:val="00E1612E"/>
    <w:rsid w:val="00E16321"/>
    <w:rsid w:val="00E168F0"/>
    <w:rsid w:val="00E169C5"/>
    <w:rsid w:val="00E17260"/>
    <w:rsid w:val="00E1766E"/>
    <w:rsid w:val="00E176B6"/>
    <w:rsid w:val="00E177BC"/>
    <w:rsid w:val="00E2039A"/>
    <w:rsid w:val="00E20745"/>
    <w:rsid w:val="00E20E4B"/>
    <w:rsid w:val="00E21DEC"/>
    <w:rsid w:val="00E21E66"/>
    <w:rsid w:val="00E22302"/>
    <w:rsid w:val="00E227A6"/>
    <w:rsid w:val="00E2352F"/>
    <w:rsid w:val="00E23A41"/>
    <w:rsid w:val="00E23AE7"/>
    <w:rsid w:val="00E23AF1"/>
    <w:rsid w:val="00E23D2A"/>
    <w:rsid w:val="00E23F96"/>
    <w:rsid w:val="00E24ABA"/>
    <w:rsid w:val="00E24CF0"/>
    <w:rsid w:val="00E24D7C"/>
    <w:rsid w:val="00E24DB4"/>
    <w:rsid w:val="00E24F2F"/>
    <w:rsid w:val="00E25425"/>
    <w:rsid w:val="00E254C4"/>
    <w:rsid w:val="00E25B75"/>
    <w:rsid w:val="00E25F90"/>
    <w:rsid w:val="00E261C2"/>
    <w:rsid w:val="00E26215"/>
    <w:rsid w:val="00E2624C"/>
    <w:rsid w:val="00E26401"/>
    <w:rsid w:val="00E27914"/>
    <w:rsid w:val="00E279C6"/>
    <w:rsid w:val="00E30128"/>
    <w:rsid w:val="00E301FD"/>
    <w:rsid w:val="00E3067B"/>
    <w:rsid w:val="00E30D31"/>
    <w:rsid w:val="00E31516"/>
    <w:rsid w:val="00E316D8"/>
    <w:rsid w:val="00E319F1"/>
    <w:rsid w:val="00E31C2B"/>
    <w:rsid w:val="00E31F77"/>
    <w:rsid w:val="00E320EE"/>
    <w:rsid w:val="00E320FF"/>
    <w:rsid w:val="00E32C66"/>
    <w:rsid w:val="00E32E84"/>
    <w:rsid w:val="00E32FB1"/>
    <w:rsid w:val="00E33B3C"/>
    <w:rsid w:val="00E33E05"/>
    <w:rsid w:val="00E33E6A"/>
    <w:rsid w:val="00E34148"/>
    <w:rsid w:val="00E341BA"/>
    <w:rsid w:val="00E347DF"/>
    <w:rsid w:val="00E34C6A"/>
    <w:rsid w:val="00E34E88"/>
    <w:rsid w:val="00E35061"/>
    <w:rsid w:val="00E3553B"/>
    <w:rsid w:val="00E35BAD"/>
    <w:rsid w:val="00E35DFC"/>
    <w:rsid w:val="00E36130"/>
    <w:rsid w:val="00E36601"/>
    <w:rsid w:val="00E36A79"/>
    <w:rsid w:val="00E36C40"/>
    <w:rsid w:val="00E37CB1"/>
    <w:rsid w:val="00E37D35"/>
    <w:rsid w:val="00E40750"/>
    <w:rsid w:val="00E4094F"/>
    <w:rsid w:val="00E40FDB"/>
    <w:rsid w:val="00E411C8"/>
    <w:rsid w:val="00E411F8"/>
    <w:rsid w:val="00E41993"/>
    <w:rsid w:val="00E41D47"/>
    <w:rsid w:val="00E41EDE"/>
    <w:rsid w:val="00E4201F"/>
    <w:rsid w:val="00E42508"/>
    <w:rsid w:val="00E42F3B"/>
    <w:rsid w:val="00E43067"/>
    <w:rsid w:val="00E4336A"/>
    <w:rsid w:val="00E4347B"/>
    <w:rsid w:val="00E434E5"/>
    <w:rsid w:val="00E4357C"/>
    <w:rsid w:val="00E43B03"/>
    <w:rsid w:val="00E43CC1"/>
    <w:rsid w:val="00E443B3"/>
    <w:rsid w:val="00E44443"/>
    <w:rsid w:val="00E444F5"/>
    <w:rsid w:val="00E44586"/>
    <w:rsid w:val="00E447EA"/>
    <w:rsid w:val="00E44894"/>
    <w:rsid w:val="00E44914"/>
    <w:rsid w:val="00E44D09"/>
    <w:rsid w:val="00E44D87"/>
    <w:rsid w:val="00E44F49"/>
    <w:rsid w:val="00E44FC1"/>
    <w:rsid w:val="00E4503B"/>
    <w:rsid w:val="00E45866"/>
    <w:rsid w:val="00E45AA6"/>
    <w:rsid w:val="00E45B54"/>
    <w:rsid w:val="00E45DDA"/>
    <w:rsid w:val="00E45FA2"/>
    <w:rsid w:val="00E45FB1"/>
    <w:rsid w:val="00E4651B"/>
    <w:rsid w:val="00E4675C"/>
    <w:rsid w:val="00E468EB"/>
    <w:rsid w:val="00E46D13"/>
    <w:rsid w:val="00E46F8B"/>
    <w:rsid w:val="00E47069"/>
    <w:rsid w:val="00E470B9"/>
    <w:rsid w:val="00E470F3"/>
    <w:rsid w:val="00E47100"/>
    <w:rsid w:val="00E4770F"/>
    <w:rsid w:val="00E477E7"/>
    <w:rsid w:val="00E4790E"/>
    <w:rsid w:val="00E47CDF"/>
    <w:rsid w:val="00E50382"/>
    <w:rsid w:val="00E5041F"/>
    <w:rsid w:val="00E5078B"/>
    <w:rsid w:val="00E50836"/>
    <w:rsid w:val="00E508FC"/>
    <w:rsid w:val="00E50AF9"/>
    <w:rsid w:val="00E50E19"/>
    <w:rsid w:val="00E50E5D"/>
    <w:rsid w:val="00E50F38"/>
    <w:rsid w:val="00E51299"/>
    <w:rsid w:val="00E514E3"/>
    <w:rsid w:val="00E51715"/>
    <w:rsid w:val="00E5184B"/>
    <w:rsid w:val="00E51912"/>
    <w:rsid w:val="00E51AD7"/>
    <w:rsid w:val="00E51AE9"/>
    <w:rsid w:val="00E51AF9"/>
    <w:rsid w:val="00E51BD5"/>
    <w:rsid w:val="00E5234E"/>
    <w:rsid w:val="00E5340F"/>
    <w:rsid w:val="00E535D3"/>
    <w:rsid w:val="00E53ADF"/>
    <w:rsid w:val="00E53BCD"/>
    <w:rsid w:val="00E5409A"/>
    <w:rsid w:val="00E543CD"/>
    <w:rsid w:val="00E54C99"/>
    <w:rsid w:val="00E54D85"/>
    <w:rsid w:val="00E54F00"/>
    <w:rsid w:val="00E55024"/>
    <w:rsid w:val="00E55D95"/>
    <w:rsid w:val="00E55E70"/>
    <w:rsid w:val="00E56870"/>
    <w:rsid w:val="00E56A2C"/>
    <w:rsid w:val="00E56B40"/>
    <w:rsid w:val="00E56CE6"/>
    <w:rsid w:val="00E5717B"/>
    <w:rsid w:val="00E571CA"/>
    <w:rsid w:val="00E572A5"/>
    <w:rsid w:val="00E57623"/>
    <w:rsid w:val="00E57673"/>
    <w:rsid w:val="00E5787F"/>
    <w:rsid w:val="00E578E2"/>
    <w:rsid w:val="00E5799B"/>
    <w:rsid w:val="00E57ACA"/>
    <w:rsid w:val="00E57B49"/>
    <w:rsid w:val="00E57C89"/>
    <w:rsid w:val="00E57FE7"/>
    <w:rsid w:val="00E60556"/>
    <w:rsid w:val="00E60F68"/>
    <w:rsid w:val="00E60F93"/>
    <w:rsid w:val="00E61169"/>
    <w:rsid w:val="00E61634"/>
    <w:rsid w:val="00E61AEC"/>
    <w:rsid w:val="00E61BBB"/>
    <w:rsid w:val="00E61BCF"/>
    <w:rsid w:val="00E621CD"/>
    <w:rsid w:val="00E62461"/>
    <w:rsid w:val="00E6259B"/>
    <w:rsid w:val="00E62624"/>
    <w:rsid w:val="00E62979"/>
    <w:rsid w:val="00E629CA"/>
    <w:rsid w:val="00E62B3C"/>
    <w:rsid w:val="00E62B4C"/>
    <w:rsid w:val="00E631C7"/>
    <w:rsid w:val="00E63D14"/>
    <w:rsid w:val="00E63DF6"/>
    <w:rsid w:val="00E6421C"/>
    <w:rsid w:val="00E64905"/>
    <w:rsid w:val="00E64A11"/>
    <w:rsid w:val="00E64AE9"/>
    <w:rsid w:val="00E64CC9"/>
    <w:rsid w:val="00E64D2A"/>
    <w:rsid w:val="00E64DCE"/>
    <w:rsid w:val="00E654A3"/>
    <w:rsid w:val="00E656D8"/>
    <w:rsid w:val="00E6575F"/>
    <w:rsid w:val="00E65872"/>
    <w:rsid w:val="00E65977"/>
    <w:rsid w:val="00E65D1E"/>
    <w:rsid w:val="00E661E7"/>
    <w:rsid w:val="00E66580"/>
    <w:rsid w:val="00E6696D"/>
    <w:rsid w:val="00E66A4B"/>
    <w:rsid w:val="00E66B36"/>
    <w:rsid w:val="00E66DDE"/>
    <w:rsid w:val="00E66F30"/>
    <w:rsid w:val="00E670F9"/>
    <w:rsid w:val="00E671AC"/>
    <w:rsid w:val="00E6729A"/>
    <w:rsid w:val="00E67863"/>
    <w:rsid w:val="00E67BA9"/>
    <w:rsid w:val="00E67BF8"/>
    <w:rsid w:val="00E67FA7"/>
    <w:rsid w:val="00E7013C"/>
    <w:rsid w:val="00E704CD"/>
    <w:rsid w:val="00E70BD4"/>
    <w:rsid w:val="00E711FC"/>
    <w:rsid w:val="00E7134B"/>
    <w:rsid w:val="00E71CF3"/>
    <w:rsid w:val="00E71F9F"/>
    <w:rsid w:val="00E71FF9"/>
    <w:rsid w:val="00E7201C"/>
    <w:rsid w:val="00E7207F"/>
    <w:rsid w:val="00E72E67"/>
    <w:rsid w:val="00E72FAF"/>
    <w:rsid w:val="00E732D1"/>
    <w:rsid w:val="00E732F8"/>
    <w:rsid w:val="00E7342B"/>
    <w:rsid w:val="00E734C9"/>
    <w:rsid w:val="00E735BB"/>
    <w:rsid w:val="00E73644"/>
    <w:rsid w:val="00E7395C"/>
    <w:rsid w:val="00E73B28"/>
    <w:rsid w:val="00E73B50"/>
    <w:rsid w:val="00E73FF5"/>
    <w:rsid w:val="00E7400C"/>
    <w:rsid w:val="00E74352"/>
    <w:rsid w:val="00E745E9"/>
    <w:rsid w:val="00E74644"/>
    <w:rsid w:val="00E746D2"/>
    <w:rsid w:val="00E74783"/>
    <w:rsid w:val="00E749E2"/>
    <w:rsid w:val="00E74E1E"/>
    <w:rsid w:val="00E74E26"/>
    <w:rsid w:val="00E74E58"/>
    <w:rsid w:val="00E74F74"/>
    <w:rsid w:val="00E75187"/>
    <w:rsid w:val="00E75213"/>
    <w:rsid w:val="00E75382"/>
    <w:rsid w:val="00E75522"/>
    <w:rsid w:val="00E757C4"/>
    <w:rsid w:val="00E75896"/>
    <w:rsid w:val="00E75952"/>
    <w:rsid w:val="00E75955"/>
    <w:rsid w:val="00E75969"/>
    <w:rsid w:val="00E75D10"/>
    <w:rsid w:val="00E760D7"/>
    <w:rsid w:val="00E76492"/>
    <w:rsid w:val="00E7685C"/>
    <w:rsid w:val="00E76A94"/>
    <w:rsid w:val="00E76B88"/>
    <w:rsid w:val="00E76BB5"/>
    <w:rsid w:val="00E76D85"/>
    <w:rsid w:val="00E76E0B"/>
    <w:rsid w:val="00E7705E"/>
    <w:rsid w:val="00E770E6"/>
    <w:rsid w:val="00E77872"/>
    <w:rsid w:val="00E77892"/>
    <w:rsid w:val="00E7793C"/>
    <w:rsid w:val="00E77D08"/>
    <w:rsid w:val="00E77ECE"/>
    <w:rsid w:val="00E8006A"/>
    <w:rsid w:val="00E8006E"/>
    <w:rsid w:val="00E808E4"/>
    <w:rsid w:val="00E809E2"/>
    <w:rsid w:val="00E80AF9"/>
    <w:rsid w:val="00E80B65"/>
    <w:rsid w:val="00E80E1B"/>
    <w:rsid w:val="00E81468"/>
    <w:rsid w:val="00E81511"/>
    <w:rsid w:val="00E81BC1"/>
    <w:rsid w:val="00E82461"/>
    <w:rsid w:val="00E82548"/>
    <w:rsid w:val="00E8279F"/>
    <w:rsid w:val="00E8280C"/>
    <w:rsid w:val="00E82A2A"/>
    <w:rsid w:val="00E82A3E"/>
    <w:rsid w:val="00E82AB2"/>
    <w:rsid w:val="00E82EA4"/>
    <w:rsid w:val="00E83330"/>
    <w:rsid w:val="00E8338B"/>
    <w:rsid w:val="00E8384D"/>
    <w:rsid w:val="00E83BC3"/>
    <w:rsid w:val="00E83BF9"/>
    <w:rsid w:val="00E83F55"/>
    <w:rsid w:val="00E84093"/>
    <w:rsid w:val="00E840F2"/>
    <w:rsid w:val="00E84412"/>
    <w:rsid w:val="00E84C2A"/>
    <w:rsid w:val="00E84C85"/>
    <w:rsid w:val="00E85164"/>
    <w:rsid w:val="00E857D7"/>
    <w:rsid w:val="00E85926"/>
    <w:rsid w:val="00E85C44"/>
    <w:rsid w:val="00E85C51"/>
    <w:rsid w:val="00E8627F"/>
    <w:rsid w:val="00E86502"/>
    <w:rsid w:val="00E86A98"/>
    <w:rsid w:val="00E86ECC"/>
    <w:rsid w:val="00E870C7"/>
    <w:rsid w:val="00E874F4"/>
    <w:rsid w:val="00E879C6"/>
    <w:rsid w:val="00E879DA"/>
    <w:rsid w:val="00E87AC4"/>
    <w:rsid w:val="00E87D10"/>
    <w:rsid w:val="00E87FF3"/>
    <w:rsid w:val="00E909D6"/>
    <w:rsid w:val="00E91353"/>
    <w:rsid w:val="00E915C8"/>
    <w:rsid w:val="00E91E54"/>
    <w:rsid w:val="00E91E78"/>
    <w:rsid w:val="00E91F3D"/>
    <w:rsid w:val="00E91F54"/>
    <w:rsid w:val="00E91FAA"/>
    <w:rsid w:val="00E92305"/>
    <w:rsid w:val="00E92811"/>
    <w:rsid w:val="00E92C80"/>
    <w:rsid w:val="00E92EE4"/>
    <w:rsid w:val="00E92FBE"/>
    <w:rsid w:val="00E932FF"/>
    <w:rsid w:val="00E933D4"/>
    <w:rsid w:val="00E93454"/>
    <w:rsid w:val="00E937A0"/>
    <w:rsid w:val="00E93AD3"/>
    <w:rsid w:val="00E93B4B"/>
    <w:rsid w:val="00E93BB9"/>
    <w:rsid w:val="00E93CDD"/>
    <w:rsid w:val="00E94402"/>
    <w:rsid w:val="00E94774"/>
    <w:rsid w:val="00E94A1A"/>
    <w:rsid w:val="00E94CE2"/>
    <w:rsid w:val="00E94F7C"/>
    <w:rsid w:val="00E9516B"/>
    <w:rsid w:val="00E955AC"/>
    <w:rsid w:val="00E956E0"/>
    <w:rsid w:val="00E95825"/>
    <w:rsid w:val="00E9595A"/>
    <w:rsid w:val="00E95CA1"/>
    <w:rsid w:val="00E95CE8"/>
    <w:rsid w:val="00E96026"/>
    <w:rsid w:val="00E9640A"/>
    <w:rsid w:val="00E96ACF"/>
    <w:rsid w:val="00E96B66"/>
    <w:rsid w:val="00E96F8B"/>
    <w:rsid w:val="00E96F9D"/>
    <w:rsid w:val="00E972BD"/>
    <w:rsid w:val="00E973C3"/>
    <w:rsid w:val="00E97435"/>
    <w:rsid w:val="00E974A7"/>
    <w:rsid w:val="00E977BE"/>
    <w:rsid w:val="00E97AEA"/>
    <w:rsid w:val="00E97B11"/>
    <w:rsid w:val="00E97C04"/>
    <w:rsid w:val="00E97C0B"/>
    <w:rsid w:val="00EA0030"/>
    <w:rsid w:val="00EA031A"/>
    <w:rsid w:val="00EA03E1"/>
    <w:rsid w:val="00EA05EA"/>
    <w:rsid w:val="00EA0618"/>
    <w:rsid w:val="00EA0725"/>
    <w:rsid w:val="00EA09AE"/>
    <w:rsid w:val="00EA09CB"/>
    <w:rsid w:val="00EA0BEE"/>
    <w:rsid w:val="00EA101C"/>
    <w:rsid w:val="00EA109C"/>
    <w:rsid w:val="00EA116F"/>
    <w:rsid w:val="00EA1366"/>
    <w:rsid w:val="00EA1834"/>
    <w:rsid w:val="00EA1F9F"/>
    <w:rsid w:val="00EA1FF3"/>
    <w:rsid w:val="00EA2529"/>
    <w:rsid w:val="00EA26FC"/>
    <w:rsid w:val="00EA28EA"/>
    <w:rsid w:val="00EA30DF"/>
    <w:rsid w:val="00EA329B"/>
    <w:rsid w:val="00EA338E"/>
    <w:rsid w:val="00EA4075"/>
    <w:rsid w:val="00EA408D"/>
    <w:rsid w:val="00EA454B"/>
    <w:rsid w:val="00EA4777"/>
    <w:rsid w:val="00EA4AAE"/>
    <w:rsid w:val="00EA5284"/>
    <w:rsid w:val="00EA5CA0"/>
    <w:rsid w:val="00EA619F"/>
    <w:rsid w:val="00EA6A2B"/>
    <w:rsid w:val="00EA6B6D"/>
    <w:rsid w:val="00EA6BA9"/>
    <w:rsid w:val="00EA719A"/>
    <w:rsid w:val="00EA755B"/>
    <w:rsid w:val="00EA756D"/>
    <w:rsid w:val="00EA7642"/>
    <w:rsid w:val="00EA77CF"/>
    <w:rsid w:val="00EA7B3D"/>
    <w:rsid w:val="00EB0D12"/>
    <w:rsid w:val="00EB0D9A"/>
    <w:rsid w:val="00EB149F"/>
    <w:rsid w:val="00EB15A2"/>
    <w:rsid w:val="00EB1929"/>
    <w:rsid w:val="00EB1A1C"/>
    <w:rsid w:val="00EB1C36"/>
    <w:rsid w:val="00EB1F8D"/>
    <w:rsid w:val="00EB2037"/>
    <w:rsid w:val="00EB2519"/>
    <w:rsid w:val="00EB259D"/>
    <w:rsid w:val="00EB2B4C"/>
    <w:rsid w:val="00EB2C1D"/>
    <w:rsid w:val="00EB3159"/>
    <w:rsid w:val="00EB31EA"/>
    <w:rsid w:val="00EB33AE"/>
    <w:rsid w:val="00EB387B"/>
    <w:rsid w:val="00EB39B5"/>
    <w:rsid w:val="00EB39C8"/>
    <w:rsid w:val="00EB3EFE"/>
    <w:rsid w:val="00EB46A3"/>
    <w:rsid w:val="00EB480C"/>
    <w:rsid w:val="00EB5199"/>
    <w:rsid w:val="00EB55A7"/>
    <w:rsid w:val="00EB591A"/>
    <w:rsid w:val="00EB5A3D"/>
    <w:rsid w:val="00EB611E"/>
    <w:rsid w:val="00EB663E"/>
    <w:rsid w:val="00EB66B9"/>
    <w:rsid w:val="00EB6A3F"/>
    <w:rsid w:val="00EB6A9B"/>
    <w:rsid w:val="00EB72BC"/>
    <w:rsid w:val="00EB733C"/>
    <w:rsid w:val="00EB7511"/>
    <w:rsid w:val="00EB751C"/>
    <w:rsid w:val="00EB7567"/>
    <w:rsid w:val="00EB7629"/>
    <w:rsid w:val="00EB76E6"/>
    <w:rsid w:val="00EB7EF0"/>
    <w:rsid w:val="00EB7EF1"/>
    <w:rsid w:val="00EC033D"/>
    <w:rsid w:val="00EC0821"/>
    <w:rsid w:val="00EC092D"/>
    <w:rsid w:val="00EC096C"/>
    <w:rsid w:val="00EC1037"/>
    <w:rsid w:val="00EC134D"/>
    <w:rsid w:val="00EC1ADB"/>
    <w:rsid w:val="00EC214E"/>
    <w:rsid w:val="00EC245D"/>
    <w:rsid w:val="00EC274F"/>
    <w:rsid w:val="00EC288D"/>
    <w:rsid w:val="00EC2893"/>
    <w:rsid w:val="00EC29DB"/>
    <w:rsid w:val="00EC29DD"/>
    <w:rsid w:val="00EC2AE2"/>
    <w:rsid w:val="00EC2B7F"/>
    <w:rsid w:val="00EC30E1"/>
    <w:rsid w:val="00EC32EA"/>
    <w:rsid w:val="00EC36FE"/>
    <w:rsid w:val="00EC37DF"/>
    <w:rsid w:val="00EC3895"/>
    <w:rsid w:val="00EC3CF8"/>
    <w:rsid w:val="00EC3D62"/>
    <w:rsid w:val="00EC4048"/>
    <w:rsid w:val="00EC439D"/>
    <w:rsid w:val="00EC46FB"/>
    <w:rsid w:val="00EC488D"/>
    <w:rsid w:val="00EC49A0"/>
    <w:rsid w:val="00EC4A39"/>
    <w:rsid w:val="00EC5128"/>
    <w:rsid w:val="00EC53BD"/>
    <w:rsid w:val="00EC55BE"/>
    <w:rsid w:val="00EC591E"/>
    <w:rsid w:val="00EC594C"/>
    <w:rsid w:val="00EC5F73"/>
    <w:rsid w:val="00EC6106"/>
    <w:rsid w:val="00EC61E0"/>
    <w:rsid w:val="00EC662D"/>
    <w:rsid w:val="00EC6CDA"/>
    <w:rsid w:val="00EC6E3B"/>
    <w:rsid w:val="00EC6E97"/>
    <w:rsid w:val="00EC7A05"/>
    <w:rsid w:val="00EC7B57"/>
    <w:rsid w:val="00ED050D"/>
    <w:rsid w:val="00ED087A"/>
    <w:rsid w:val="00ED131C"/>
    <w:rsid w:val="00ED1675"/>
    <w:rsid w:val="00ED195E"/>
    <w:rsid w:val="00ED1A23"/>
    <w:rsid w:val="00ED2269"/>
    <w:rsid w:val="00ED22E0"/>
    <w:rsid w:val="00ED259A"/>
    <w:rsid w:val="00ED2CC8"/>
    <w:rsid w:val="00ED326C"/>
    <w:rsid w:val="00ED33A1"/>
    <w:rsid w:val="00ED35FA"/>
    <w:rsid w:val="00ED3666"/>
    <w:rsid w:val="00ED3A45"/>
    <w:rsid w:val="00ED3AF9"/>
    <w:rsid w:val="00ED448B"/>
    <w:rsid w:val="00ED4CF4"/>
    <w:rsid w:val="00ED507A"/>
    <w:rsid w:val="00ED513F"/>
    <w:rsid w:val="00ED56EB"/>
    <w:rsid w:val="00ED599F"/>
    <w:rsid w:val="00ED5D0D"/>
    <w:rsid w:val="00ED5F29"/>
    <w:rsid w:val="00ED5F94"/>
    <w:rsid w:val="00ED6179"/>
    <w:rsid w:val="00ED6A5B"/>
    <w:rsid w:val="00ED6AFD"/>
    <w:rsid w:val="00ED6CBF"/>
    <w:rsid w:val="00ED763D"/>
    <w:rsid w:val="00ED76B2"/>
    <w:rsid w:val="00ED76B6"/>
    <w:rsid w:val="00ED7B8A"/>
    <w:rsid w:val="00ED7CC9"/>
    <w:rsid w:val="00EE0136"/>
    <w:rsid w:val="00EE0375"/>
    <w:rsid w:val="00EE082F"/>
    <w:rsid w:val="00EE0B4A"/>
    <w:rsid w:val="00EE0DDF"/>
    <w:rsid w:val="00EE0F73"/>
    <w:rsid w:val="00EE11D2"/>
    <w:rsid w:val="00EE13EC"/>
    <w:rsid w:val="00EE1449"/>
    <w:rsid w:val="00EE1697"/>
    <w:rsid w:val="00EE1BF3"/>
    <w:rsid w:val="00EE1F32"/>
    <w:rsid w:val="00EE224B"/>
    <w:rsid w:val="00EE2557"/>
    <w:rsid w:val="00EE25B7"/>
    <w:rsid w:val="00EE2AFC"/>
    <w:rsid w:val="00EE2C99"/>
    <w:rsid w:val="00EE300D"/>
    <w:rsid w:val="00EE3198"/>
    <w:rsid w:val="00EE3456"/>
    <w:rsid w:val="00EE35F7"/>
    <w:rsid w:val="00EE3842"/>
    <w:rsid w:val="00EE409A"/>
    <w:rsid w:val="00EE4496"/>
    <w:rsid w:val="00EE47B3"/>
    <w:rsid w:val="00EE481D"/>
    <w:rsid w:val="00EE493B"/>
    <w:rsid w:val="00EE4A79"/>
    <w:rsid w:val="00EE4D70"/>
    <w:rsid w:val="00EE4FF5"/>
    <w:rsid w:val="00EE521D"/>
    <w:rsid w:val="00EE5278"/>
    <w:rsid w:val="00EE550A"/>
    <w:rsid w:val="00EE58EE"/>
    <w:rsid w:val="00EE59CC"/>
    <w:rsid w:val="00EE5B64"/>
    <w:rsid w:val="00EE6450"/>
    <w:rsid w:val="00EE64AC"/>
    <w:rsid w:val="00EE6520"/>
    <w:rsid w:val="00EE6632"/>
    <w:rsid w:val="00EE69C6"/>
    <w:rsid w:val="00EE6FCA"/>
    <w:rsid w:val="00EE75D4"/>
    <w:rsid w:val="00EE7E53"/>
    <w:rsid w:val="00EE7ED9"/>
    <w:rsid w:val="00EF0077"/>
    <w:rsid w:val="00EF02E6"/>
    <w:rsid w:val="00EF0431"/>
    <w:rsid w:val="00EF05F4"/>
    <w:rsid w:val="00EF07F4"/>
    <w:rsid w:val="00EF140E"/>
    <w:rsid w:val="00EF1B03"/>
    <w:rsid w:val="00EF1C60"/>
    <w:rsid w:val="00EF20D4"/>
    <w:rsid w:val="00EF2922"/>
    <w:rsid w:val="00EF2C83"/>
    <w:rsid w:val="00EF2DB4"/>
    <w:rsid w:val="00EF2E32"/>
    <w:rsid w:val="00EF2F56"/>
    <w:rsid w:val="00EF32AC"/>
    <w:rsid w:val="00EF383D"/>
    <w:rsid w:val="00EF390D"/>
    <w:rsid w:val="00EF3AA0"/>
    <w:rsid w:val="00EF3F62"/>
    <w:rsid w:val="00EF4102"/>
    <w:rsid w:val="00EF4484"/>
    <w:rsid w:val="00EF4C49"/>
    <w:rsid w:val="00EF4E32"/>
    <w:rsid w:val="00EF521E"/>
    <w:rsid w:val="00EF52E0"/>
    <w:rsid w:val="00EF5937"/>
    <w:rsid w:val="00EF59C9"/>
    <w:rsid w:val="00EF5C85"/>
    <w:rsid w:val="00EF5D7B"/>
    <w:rsid w:val="00EF5E3C"/>
    <w:rsid w:val="00EF635B"/>
    <w:rsid w:val="00EF6780"/>
    <w:rsid w:val="00EF6A96"/>
    <w:rsid w:val="00EF6F32"/>
    <w:rsid w:val="00EF7543"/>
    <w:rsid w:val="00EF7900"/>
    <w:rsid w:val="00EF7932"/>
    <w:rsid w:val="00EF7CFD"/>
    <w:rsid w:val="00EF7E6E"/>
    <w:rsid w:val="00F00210"/>
    <w:rsid w:val="00F00345"/>
    <w:rsid w:val="00F003B9"/>
    <w:rsid w:val="00F009FC"/>
    <w:rsid w:val="00F00C18"/>
    <w:rsid w:val="00F00C2C"/>
    <w:rsid w:val="00F0127F"/>
    <w:rsid w:val="00F015CC"/>
    <w:rsid w:val="00F01603"/>
    <w:rsid w:val="00F01C62"/>
    <w:rsid w:val="00F02520"/>
    <w:rsid w:val="00F03016"/>
    <w:rsid w:val="00F03611"/>
    <w:rsid w:val="00F03F03"/>
    <w:rsid w:val="00F04694"/>
    <w:rsid w:val="00F048AE"/>
    <w:rsid w:val="00F048CB"/>
    <w:rsid w:val="00F04EF2"/>
    <w:rsid w:val="00F0528A"/>
    <w:rsid w:val="00F05631"/>
    <w:rsid w:val="00F05929"/>
    <w:rsid w:val="00F0617F"/>
    <w:rsid w:val="00F064CE"/>
    <w:rsid w:val="00F064D6"/>
    <w:rsid w:val="00F066E7"/>
    <w:rsid w:val="00F0680F"/>
    <w:rsid w:val="00F06DF6"/>
    <w:rsid w:val="00F07070"/>
    <w:rsid w:val="00F072E2"/>
    <w:rsid w:val="00F0769A"/>
    <w:rsid w:val="00F076FE"/>
    <w:rsid w:val="00F07FCB"/>
    <w:rsid w:val="00F10099"/>
    <w:rsid w:val="00F10122"/>
    <w:rsid w:val="00F1052E"/>
    <w:rsid w:val="00F106C7"/>
    <w:rsid w:val="00F10911"/>
    <w:rsid w:val="00F10DB3"/>
    <w:rsid w:val="00F11069"/>
    <w:rsid w:val="00F1110F"/>
    <w:rsid w:val="00F116FC"/>
    <w:rsid w:val="00F117C2"/>
    <w:rsid w:val="00F11BAD"/>
    <w:rsid w:val="00F11ECC"/>
    <w:rsid w:val="00F11FD9"/>
    <w:rsid w:val="00F121AE"/>
    <w:rsid w:val="00F12477"/>
    <w:rsid w:val="00F12536"/>
    <w:rsid w:val="00F12A22"/>
    <w:rsid w:val="00F12B97"/>
    <w:rsid w:val="00F12BFC"/>
    <w:rsid w:val="00F12CB7"/>
    <w:rsid w:val="00F12CCF"/>
    <w:rsid w:val="00F12D62"/>
    <w:rsid w:val="00F12E50"/>
    <w:rsid w:val="00F13165"/>
    <w:rsid w:val="00F133FD"/>
    <w:rsid w:val="00F135CD"/>
    <w:rsid w:val="00F13794"/>
    <w:rsid w:val="00F13E04"/>
    <w:rsid w:val="00F140D8"/>
    <w:rsid w:val="00F142C3"/>
    <w:rsid w:val="00F1432B"/>
    <w:rsid w:val="00F14B21"/>
    <w:rsid w:val="00F14EA6"/>
    <w:rsid w:val="00F14F09"/>
    <w:rsid w:val="00F15607"/>
    <w:rsid w:val="00F1589C"/>
    <w:rsid w:val="00F15DFC"/>
    <w:rsid w:val="00F161C4"/>
    <w:rsid w:val="00F164D8"/>
    <w:rsid w:val="00F1678E"/>
    <w:rsid w:val="00F16871"/>
    <w:rsid w:val="00F1693B"/>
    <w:rsid w:val="00F16E67"/>
    <w:rsid w:val="00F17078"/>
    <w:rsid w:val="00F17081"/>
    <w:rsid w:val="00F17172"/>
    <w:rsid w:val="00F17568"/>
    <w:rsid w:val="00F175AC"/>
    <w:rsid w:val="00F17887"/>
    <w:rsid w:val="00F17AEC"/>
    <w:rsid w:val="00F20087"/>
    <w:rsid w:val="00F20D23"/>
    <w:rsid w:val="00F212BC"/>
    <w:rsid w:val="00F21701"/>
    <w:rsid w:val="00F21826"/>
    <w:rsid w:val="00F219E6"/>
    <w:rsid w:val="00F21E9A"/>
    <w:rsid w:val="00F220F0"/>
    <w:rsid w:val="00F223A2"/>
    <w:rsid w:val="00F22FAF"/>
    <w:rsid w:val="00F2342D"/>
    <w:rsid w:val="00F2356E"/>
    <w:rsid w:val="00F23609"/>
    <w:rsid w:val="00F23756"/>
    <w:rsid w:val="00F239E2"/>
    <w:rsid w:val="00F243E5"/>
    <w:rsid w:val="00F244FA"/>
    <w:rsid w:val="00F24CE6"/>
    <w:rsid w:val="00F250E5"/>
    <w:rsid w:val="00F255FB"/>
    <w:rsid w:val="00F2578F"/>
    <w:rsid w:val="00F258D4"/>
    <w:rsid w:val="00F25CAB"/>
    <w:rsid w:val="00F25CB6"/>
    <w:rsid w:val="00F25D4F"/>
    <w:rsid w:val="00F263F0"/>
    <w:rsid w:val="00F26E98"/>
    <w:rsid w:val="00F27532"/>
    <w:rsid w:val="00F30137"/>
    <w:rsid w:val="00F30735"/>
    <w:rsid w:val="00F3074D"/>
    <w:rsid w:val="00F30898"/>
    <w:rsid w:val="00F31664"/>
    <w:rsid w:val="00F31719"/>
    <w:rsid w:val="00F31A30"/>
    <w:rsid w:val="00F31CD7"/>
    <w:rsid w:val="00F32D4C"/>
    <w:rsid w:val="00F33144"/>
    <w:rsid w:val="00F3336D"/>
    <w:rsid w:val="00F334D8"/>
    <w:rsid w:val="00F33891"/>
    <w:rsid w:val="00F33CD1"/>
    <w:rsid w:val="00F33FE4"/>
    <w:rsid w:val="00F340C4"/>
    <w:rsid w:val="00F34BD3"/>
    <w:rsid w:val="00F34C79"/>
    <w:rsid w:val="00F34D16"/>
    <w:rsid w:val="00F35301"/>
    <w:rsid w:val="00F3542B"/>
    <w:rsid w:val="00F3573D"/>
    <w:rsid w:val="00F359B0"/>
    <w:rsid w:val="00F35D63"/>
    <w:rsid w:val="00F36307"/>
    <w:rsid w:val="00F36343"/>
    <w:rsid w:val="00F3676B"/>
    <w:rsid w:val="00F36B31"/>
    <w:rsid w:val="00F36EA1"/>
    <w:rsid w:val="00F36EFE"/>
    <w:rsid w:val="00F37136"/>
    <w:rsid w:val="00F3722E"/>
    <w:rsid w:val="00F379FE"/>
    <w:rsid w:val="00F37AB7"/>
    <w:rsid w:val="00F37BFA"/>
    <w:rsid w:val="00F37DCC"/>
    <w:rsid w:val="00F402C3"/>
    <w:rsid w:val="00F40326"/>
    <w:rsid w:val="00F40528"/>
    <w:rsid w:val="00F40703"/>
    <w:rsid w:val="00F40E51"/>
    <w:rsid w:val="00F410FB"/>
    <w:rsid w:val="00F411D6"/>
    <w:rsid w:val="00F4126E"/>
    <w:rsid w:val="00F41290"/>
    <w:rsid w:val="00F41513"/>
    <w:rsid w:val="00F41AE7"/>
    <w:rsid w:val="00F41D69"/>
    <w:rsid w:val="00F41D9E"/>
    <w:rsid w:val="00F41E09"/>
    <w:rsid w:val="00F42031"/>
    <w:rsid w:val="00F42509"/>
    <w:rsid w:val="00F42555"/>
    <w:rsid w:val="00F42658"/>
    <w:rsid w:val="00F4294A"/>
    <w:rsid w:val="00F42E95"/>
    <w:rsid w:val="00F42EE4"/>
    <w:rsid w:val="00F42EE8"/>
    <w:rsid w:val="00F4363F"/>
    <w:rsid w:val="00F43D5C"/>
    <w:rsid w:val="00F44123"/>
    <w:rsid w:val="00F443A2"/>
    <w:rsid w:val="00F44565"/>
    <w:rsid w:val="00F445E2"/>
    <w:rsid w:val="00F450B4"/>
    <w:rsid w:val="00F454D2"/>
    <w:rsid w:val="00F45760"/>
    <w:rsid w:val="00F457D2"/>
    <w:rsid w:val="00F45A5F"/>
    <w:rsid w:val="00F45BCB"/>
    <w:rsid w:val="00F45C0A"/>
    <w:rsid w:val="00F45C2B"/>
    <w:rsid w:val="00F45DF1"/>
    <w:rsid w:val="00F462E1"/>
    <w:rsid w:val="00F46408"/>
    <w:rsid w:val="00F46454"/>
    <w:rsid w:val="00F465AB"/>
    <w:rsid w:val="00F4672C"/>
    <w:rsid w:val="00F469B6"/>
    <w:rsid w:val="00F469D4"/>
    <w:rsid w:val="00F47A38"/>
    <w:rsid w:val="00F47CC6"/>
    <w:rsid w:val="00F47F34"/>
    <w:rsid w:val="00F5000A"/>
    <w:rsid w:val="00F504BE"/>
    <w:rsid w:val="00F508DD"/>
    <w:rsid w:val="00F50C70"/>
    <w:rsid w:val="00F50CC1"/>
    <w:rsid w:val="00F514D8"/>
    <w:rsid w:val="00F51550"/>
    <w:rsid w:val="00F51637"/>
    <w:rsid w:val="00F51B4B"/>
    <w:rsid w:val="00F51DAE"/>
    <w:rsid w:val="00F51F3A"/>
    <w:rsid w:val="00F522C5"/>
    <w:rsid w:val="00F5238B"/>
    <w:rsid w:val="00F526FF"/>
    <w:rsid w:val="00F52808"/>
    <w:rsid w:val="00F52AF4"/>
    <w:rsid w:val="00F53052"/>
    <w:rsid w:val="00F531FE"/>
    <w:rsid w:val="00F5376C"/>
    <w:rsid w:val="00F53A39"/>
    <w:rsid w:val="00F53AB5"/>
    <w:rsid w:val="00F53B8D"/>
    <w:rsid w:val="00F53F40"/>
    <w:rsid w:val="00F542CE"/>
    <w:rsid w:val="00F546A2"/>
    <w:rsid w:val="00F549BC"/>
    <w:rsid w:val="00F549DF"/>
    <w:rsid w:val="00F54A26"/>
    <w:rsid w:val="00F555C1"/>
    <w:rsid w:val="00F555F1"/>
    <w:rsid w:val="00F5560A"/>
    <w:rsid w:val="00F565B0"/>
    <w:rsid w:val="00F5782B"/>
    <w:rsid w:val="00F57D76"/>
    <w:rsid w:val="00F600CB"/>
    <w:rsid w:val="00F602AC"/>
    <w:rsid w:val="00F6059D"/>
    <w:rsid w:val="00F60717"/>
    <w:rsid w:val="00F607C1"/>
    <w:rsid w:val="00F60E58"/>
    <w:rsid w:val="00F61065"/>
    <w:rsid w:val="00F6107F"/>
    <w:rsid w:val="00F61184"/>
    <w:rsid w:val="00F611D7"/>
    <w:rsid w:val="00F61FBA"/>
    <w:rsid w:val="00F62110"/>
    <w:rsid w:val="00F625B2"/>
    <w:rsid w:val="00F628EA"/>
    <w:rsid w:val="00F62B17"/>
    <w:rsid w:val="00F62CF9"/>
    <w:rsid w:val="00F62F9F"/>
    <w:rsid w:val="00F63478"/>
    <w:rsid w:val="00F636BD"/>
    <w:rsid w:val="00F63989"/>
    <w:rsid w:val="00F63B3D"/>
    <w:rsid w:val="00F63C75"/>
    <w:rsid w:val="00F640B2"/>
    <w:rsid w:val="00F6444D"/>
    <w:rsid w:val="00F64B49"/>
    <w:rsid w:val="00F64E83"/>
    <w:rsid w:val="00F64ED9"/>
    <w:rsid w:val="00F65323"/>
    <w:rsid w:val="00F6600E"/>
    <w:rsid w:val="00F665DD"/>
    <w:rsid w:val="00F66CF5"/>
    <w:rsid w:val="00F66F55"/>
    <w:rsid w:val="00F66FC8"/>
    <w:rsid w:val="00F67038"/>
    <w:rsid w:val="00F67074"/>
    <w:rsid w:val="00F673B1"/>
    <w:rsid w:val="00F673EC"/>
    <w:rsid w:val="00F67791"/>
    <w:rsid w:val="00F678DE"/>
    <w:rsid w:val="00F67BBC"/>
    <w:rsid w:val="00F67F3D"/>
    <w:rsid w:val="00F67FA3"/>
    <w:rsid w:val="00F7002B"/>
    <w:rsid w:val="00F7033F"/>
    <w:rsid w:val="00F7059A"/>
    <w:rsid w:val="00F70903"/>
    <w:rsid w:val="00F7095F"/>
    <w:rsid w:val="00F71053"/>
    <w:rsid w:val="00F7124C"/>
    <w:rsid w:val="00F713AA"/>
    <w:rsid w:val="00F71519"/>
    <w:rsid w:val="00F7151E"/>
    <w:rsid w:val="00F716A2"/>
    <w:rsid w:val="00F71AB3"/>
    <w:rsid w:val="00F71C51"/>
    <w:rsid w:val="00F7207B"/>
    <w:rsid w:val="00F720DA"/>
    <w:rsid w:val="00F721E6"/>
    <w:rsid w:val="00F7242A"/>
    <w:rsid w:val="00F72672"/>
    <w:rsid w:val="00F72787"/>
    <w:rsid w:val="00F72823"/>
    <w:rsid w:val="00F72BF1"/>
    <w:rsid w:val="00F730C1"/>
    <w:rsid w:val="00F73143"/>
    <w:rsid w:val="00F737A9"/>
    <w:rsid w:val="00F740B7"/>
    <w:rsid w:val="00F740E3"/>
    <w:rsid w:val="00F744F4"/>
    <w:rsid w:val="00F74802"/>
    <w:rsid w:val="00F74D73"/>
    <w:rsid w:val="00F74D81"/>
    <w:rsid w:val="00F7500E"/>
    <w:rsid w:val="00F75A11"/>
    <w:rsid w:val="00F75A91"/>
    <w:rsid w:val="00F76162"/>
    <w:rsid w:val="00F7619D"/>
    <w:rsid w:val="00F76394"/>
    <w:rsid w:val="00F76606"/>
    <w:rsid w:val="00F76A30"/>
    <w:rsid w:val="00F76DD6"/>
    <w:rsid w:val="00F77AA5"/>
    <w:rsid w:val="00F77EE6"/>
    <w:rsid w:val="00F8062B"/>
    <w:rsid w:val="00F806FF"/>
    <w:rsid w:val="00F80EF1"/>
    <w:rsid w:val="00F81099"/>
    <w:rsid w:val="00F81406"/>
    <w:rsid w:val="00F818B2"/>
    <w:rsid w:val="00F81917"/>
    <w:rsid w:val="00F81946"/>
    <w:rsid w:val="00F81AA2"/>
    <w:rsid w:val="00F81B26"/>
    <w:rsid w:val="00F81B9C"/>
    <w:rsid w:val="00F81C49"/>
    <w:rsid w:val="00F81C81"/>
    <w:rsid w:val="00F82025"/>
    <w:rsid w:val="00F8220F"/>
    <w:rsid w:val="00F822C5"/>
    <w:rsid w:val="00F822D6"/>
    <w:rsid w:val="00F824E0"/>
    <w:rsid w:val="00F825FF"/>
    <w:rsid w:val="00F82737"/>
    <w:rsid w:val="00F82AFD"/>
    <w:rsid w:val="00F82FA8"/>
    <w:rsid w:val="00F83668"/>
    <w:rsid w:val="00F836F3"/>
    <w:rsid w:val="00F83A0A"/>
    <w:rsid w:val="00F83BB6"/>
    <w:rsid w:val="00F83E66"/>
    <w:rsid w:val="00F83FD9"/>
    <w:rsid w:val="00F8435D"/>
    <w:rsid w:val="00F845AC"/>
    <w:rsid w:val="00F846AE"/>
    <w:rsid w:val="00F84B72"/>
    <w:rsid w:val="00F84D40"/>
    <w:rsid w:val="00F84D75"/>
    <w:rsid w:val="00F84F48"/>
    <w:rsid w:val="00F851EF"/>
    <w:rsid w:val="00F854BE"/>
    <w:rsid w:val="00F8578B"/>
    <w:rsid w:val="00F858A6"/>
    <w:rsid w:val="00F85976"/>
    <w:rsid w:val="00F85DA4"/>
    <w:rsid w:val="00F85F94"/>
    <w:rsid w:val="00F86448"/>
    <w:rsid w:val="00F86603"/>
    <w:rsid w:val="00F870D7"/>
    <w:rsid w:val="00F87137"/>
    <w:rsid w:val="00F874AD"/>
    <w:rsid w:val="00F87578"/>
    <w:rsid w:val="00F878E6"/>
    <w:rsid w:val="00F90014"/>
    <w:rsid w:val="00F907AC"/>
    <w:rsid w:val="00F908CC"/>
    <w:rsid w:val="00F912C7"/>
    <w:rsid w:val="00F91E6B"/>
    <w:rsid w:val="00F9224D"/>
    <w:rsid w:val="00F92490"/>
    <w:rsid w:val="00F92560"/>
    <w:rsid w:val="00F929BC"/>
    <w:rsid w:val="00F92B1F"/>
    <w:rsid w:val="00F92F98"/>
    <w:rsid w:val="00F930A6"/>
    <w:rsid w:val="00F9333C"/>
    <w:rsid w:val="00F93948"/>
    <w:rsid w:val="00F93CDE"/>
    <w:rsid w:val="00F93D1E"/>
    <w:rsid w:val="00F940B7"/>
    <w:rsid w:val="00F9423A"/>
    <w:rsid w:val="00F94805"/>
    <w:rsid w:val="00F948FD"/>
    <w:rsid w:val="00F9492D"/>
    <w:rsid w:val="00F94A73"/>
    <w:rsid w:val="00F9513B"/>
    <w:rsid w:val="00F9531F"/>
    <w:rsid w:val="00F955D0"/>
    <w:rsid w:val="00F95719"/>
    <w:rsid w:val="00F95AC6"/>
    <w:rsid w:val="00F95C7E"/>
    <w:rsid w:val="00F96043"/>
    <w:rsid w:val="00F960F4"/>
    <w:rsid w:val="00F9624B"/>
    <w:rsid w:val="00F966D2"/>
    <w:rsid w:val="00F96C8D"/>
    <w:rsid w:val="00F96CEE"/>
    <w:rsid w:val="00F96D50"/>
    <w:rsid w:val="00F96DC1"/>
    <w:rsid w:val="00F96F1F"/>
    <w:rsid w:val="00F97012"/>
    <w:rsid w:val="00F9750A"/>
    <w:rsid w:val="00F979C1"/>
    <w:rsid w:val="00F97FBB"/>
    <w:rsid w:val="00F97FF1"/>
    <w:rsid w:val="00FA0258"/>
    <w:rsid w:val="00FA0BE2"/>
    <w:rsid w:val="00FA10C8"/>
    <w:rsid w:val="00FA12A2"/>
    <w:rsid w:val="00FA1850"/>
    <w:rsid w:val="00FA1AD8"/>
    <w:rsid w:val="00FA242B"/>
    <w:rsid w:val="00FA24B5"/>
    <w:rsid w:val="00FA285A"/>
    <w:rsid w:val="00FA29B1"/>
    <w:rsid w:val="00FA2A58"/>
    <w:rsid w:val="00FA2C43"/>
    <w:rsid w:val="00FA3171"/>
    <w:rsid w:val="00FA3335"/>
    <w:rsid w:val="00FA360D"/>
    <w:rsid w:val="00FA373F"/>
    <w:rsid w:val="00FA38C6"/>
    <w:rsid w:val="00FA396C"/>
    <w:rsid w:val="00FA3CB7"/>
    <w:rsid w:val="00FA3E66"/>
    <w:rsid w:val="00FA3EB8"/>
    <w:rsid w:val="00FA3F60"/>
    <w:rsid w:val="00FA401D"/>
    <w:rsid w:val="00FA4029"/>
    <w:rsid w:val="00FA441A"/>
    <w:rsid w:val="00FA4605"/>
    <w:rsid w:val="00FA4A6E"/>
    <w:rsid w:val="00FA4E7E"/>
    <w:rsid w:val="00FA4EE9"/>
    <w:rsid w:val="00FA4F87"/>
    <w:rsid w:val="00FA52E1"/>
    <w:rsid w:val="00FA5993"/>
    <w:rsid w:val="00FA5ADB"/>
    <w:rsid w:val="00FA6246"/>
    <w:rsid w:val="00FA6460"/>
    <w:rsid w:val="00FA6C8A"/>
    <w:rsid w:val="00FA6D63"/>
    <w:rsid w:val="00FA701F"/>
    <w:rsid w:val="00FA7886"/>
    <w:rsid w:val="00FA7C08"/>
    <w:rsid w:val="00FB052F"/>
    <w:rsid w:val="00FB054C"/>
    <w:rsid w:val="00FB07E7"/>
    <w:rsid w:val="00FB0D9F"/>
    <w:rsid w:val="00FB0FF4"/>
    <w:rsid w:val="00FB1445"/>
    <w:rsid w:val="00FB1747"/>
    <w:rsid w:val="00FB1A99"/>
    <w:rsid w:val="00FB1C88"/>
    <w:rsid w:val="00FB2155"/>
    <w:rsid w:val="00FB22CB"/>
    <w:rsid w:val="00FB2439"/>
    <w:rsid w:val="00FB2FF3"/>
    <w:rsid w:val="00FB37D8"/>
    <w:rsid w:val="00FB37FF"/>
    <w:rsid w:val="00FB389D"/>
    <w:rsid w:val="00FB3C79"/>
    <w:rsid w:val="00FB3FD2"/>
    <w:rsid w:val="00FB41C7"/>
    <w:rsid w:val="00FB4336"/>
    <w:rsid w:val="00FB495D"/>
    <w:rsid w:val="00FB4A68"/>
    <w:rsid w:val="00FB4B75"/>
    <w:rsid w:val="00FB4E73"/>
    <w:rsid w:val="00FB5084"/>
    <w:rsid w:val="00FB52E5"/>
    <w:rsid w:val="00FB5336"/>
    <w:rsid w:val="00FB5502"/>
    <w:rsid w:val="00FB5711"/>
    <w:rsid w:val="00FB595F"/>
    <w:rsid w:val="00FB5B6C"/>
    <w:rsid w:val="00FB5E6A"/>
    <w:rsid w:val="00FB604D"/>
    <w:rsid w:val="00FB6257"/>
    <w:rsid w:val="00FB6326"/>
    <w:rsid w:val="00FB67E8"/>
    <w:rsid w:val="00FB6867"/>
    <w:rsid w:val="00FB6CC5"/>
    <w:rsid w:val="00FB7028"/>
    <w:rsid w:val="00FB7131"/>
    <w:rsid w:val="00FB713A"/>
    <w:rsid w:val="00FB722F"/>
    <w:rsid w:val="00FB7293"/>
    <w:rsid w:val="00FB7307"/>
    <w:rsid w:val="00FB7315"/>
    <w:rsid w:val="00FB7FFD"/>
    <w:rsid w:val="00FC003B"/>
    <w:rsid w:val="00FC0087"/>
    <w:rsid w:val="00FC0130"/>
    <w:rsid w:val="00FC01DF"/>
    <w:rsid w:val="00FC0830"/>
    <w:rsid w:val="00FC0BAA"/>
    <w:rsid w:val="00FC1115"/>
    <w:rsid w:val="00FC13CE"/>
    <w:rsid w:val="00FC1BA7"/>
    <w:rsid w:val="00FC1E99"/>
    <w:rsid w:val="00FC1EC1"/>
    <w:rsid w:val="00FC2050"/>
    <w:rsid w:val="00FC213C"/>
    <w:rsid w:val="00FC2736"/>
    <w:rsid w:val="00FC2B43"/>
    <w:rsid w:val="00FC2D68"/>
    <w:rsid w:val="00FC2EB7"/>
    <w:rsid w:val="00FC385E"/>
    <w:rsid w:val="00FC3F31"/>
    <w:rsid w:val="00FC4224"/>
    <w:rsid w:val="00FC434E"/>
    <w:rsid w:val="00FC4C63"/>
    <w:rsid w:val="00FC59AC"/>
    <w:rsid w:val="00FC5E10"/>
    <w:rsid w:val="00FC5E33"/>
    <w:rsid w:val="00FC6012"/>
    <w:rsid w:val="00FC605B"/>
    <w:rsid w:val="00FC656A"/>
    <w:rsid w:val="00FC65E9"/>
    <w:rsid w:val="00FC66A8"/>
    <w:rsid w:val="00FC674E"/>
    <w:rsid w:val="00FC6E13"/>
    <w:rsid w:val="00FC6E73"/>
    <w:rsid w:val="00FC768C"/>
    <w:rsid w:val="00FC7D74"/>
    <w:rsid w:val="00FC7E20"/>
    <w:rsid w:val="00FD00B5"/>
    <w:rsid w:val="00FD0589"/>
    <w:rsid w:val="00FD05D6"/>
    <w:rsid w:val="00FD0681"/>
    <w:rsid w:val="00FD0722"/>
    <w:rsid w:val="00FD0BCD"/>
    <w:rsid w:val="00FD10CC"/>
    <w:rsid w:val="00FD1288"/>
    <w:rsid w:val="00FD162F"/>
    <w:rsid w:val="00FD1CEC"/>
    <w:rsid w:val="00FD1F76"/>
    <w:rsid w:val="00FD23B7"/>
    <w:rsid w:val="00FD2666"/>
    <w:rsid w:val="00FD2798"/>
    <w:rsid w:val="00FD2C3F"/>
    <w:rsid w:val="00FD2FBB"/>
    <w:rsid w:val="00FD30A3"/>
    <w:rsid w:val="00FD30C6"/>
    <w:rsid w:val="00FD32C6"/>
    <w:rsid w:val="00FD3706"/>
    <w:rsid w:val="00FD38E2"/>
    <w:rsid w:val="00FD4385"/>
    <w:rsid w:val="00FD4CF8"/>
    <w:rsid w:val="00FD4F19"/>
    <w:rsid w:val="00FD52A0"/>
    <w:rsid w:val="00FD583D"/>
    <w:rsid w:val="00FD5844"/>
    <w:rsid w:val="00FD5DF7"/>
    <w:rsid w:val="00FD688D"/>
    <w:rsid w:val="00FD6A00"/>
    <w:rsid w:val="00FD6AD9"/>
    <w:rsid w:val="00FD6DA0"/>
    <w:rsid w:val="00FD6F7E"/>
    <w:rsid w:val="00FD6FF2"/>
    <w:rsid w:val="00FD7017"/>
    <w:rsid w:val="00FD702F"/>
    <w:rsid w:val="00FD7088"/>
    <w:rsid w:val="00FD7ACA"/>
    <w:rsid w:val="00FD7C8D"/>
    <w:rsid w:val="00FE0304"/>
    <w:rsid w:val="00FE0384"/>
    <w:rsid w:val="00FE0418"/>
    <w:rsid w:val="00FE0DA4"/>
    <w:rsid w:val="00FE0ED1"/>
    <w:rsid w:val="00FE13C7"/>
    <w:rsid w:val="00FE155C"/>
    <w:rsid w:val="00FE158A"/>
    <w:rsid w:val="00FE19EE"/>
    <w:rsid w:val="00FE19F9"/>
    <w:rsid w:val="00FE1D81"/>
    <w:rsid w:val="00FE1EE9"/>
    <w:rsid w:val="00FE21C1"/>
    <w:rsid w:val="00FE222A"/>
    <w:rsid w:val="00FE28E4"/>
    <w:rsid w:val="00FE2BF8"/>
    <w:rsid w:val="00FE2D0D"/>
    <w:rsid w:val="00FE2DE5"/>
    <w:rsid w:val="00FE2E2E"/>
    <w:rsid w:val="00FE2F05"/>
    <w:rsid w:val="00FE32AD"/>
    <w:rsid w:val="00FE3363"/>
    <w:rsid w:val="00FE34F4"/>
    <w:rsid w:val="00FE3624"/>
    <w:rsid w:val="00FE4176"/>
    <w:rsid w:val="00FE43D2"/>
    <w:rsid w:val="00FE44F4"/>
    <w:rsid w:val="00FE4707"/>
    <w:rsid w:val="00FE4B5A"/>
    <w:rsid w:val="00FE4BA0"/>
    <w:rsid w:val="00FE4CCF"/>
    <w:rsid w:val="00FE51B6"/>
    <w:rsid w:val="00FE5915"/>
    <w:rsid w:val="00FE5F48"/>
    <w:rsid w:val="00FE67E3"/>
    <w:rsid w:val="00FE6A61"/>
    <w:rsid w:val="00FE6EFF"/>
    <w:rsid w:val="00FE727C"/>
    <w:rsid w:val="00FE75F7"/>
    <w:rsid w:val="00FE7620"/>
    <w:rsid w:val="00FE7768"/>
    <w:rsid w:val="00FE7FB1"/>
    <w:rsid w:val="00FE7FE7"/>
    <w:rsid w:val="00FF002A"/>
    <w:rsid w:val="00FF01B7"/>
    <w:rsid w:val="00FF0356"/>
    <w:rsid w:val="00FF09C3"/>
    <w:rsid w:val="00FF0B8C"/>
    <w:rsid w:val="00FF0BA9"/>
    <w:rsid w:val="00FF0CC1"/>
    <w:rsid w:val="00FF0E0E"/>
    <w:rsid w:val="00FF1407"/>
    <w:rsid w:val="00FF1C7C"/>
    <w:rsid w:val="00FF1FAB"/>
    <w:rsid w:val="00FF207C"/>
    <w:rsid w:val="00FF27BE"/>
    <w:rsid w:val="00FF28FC"/>
    <w:rsid w:val="00FF2B67"/>
    <w:rsid w:val="00FF2E49"/>
    <w:rsid w:val="00FF3656"/>
    <w:rsid w:val="00FF3963"/>
    <w:rsid w:val="00FF3AFF"/>
    <w:rsid w:val="00FF41F9"/>
    <w:rsid w:val="00FF4206"/>
    <w:rsid w:val="00FF4279"/>
    <w:rsid w:val="00FF42F2"/>
    <w:rsid w:val="00FF4667"/>
    <w:rsid w:val="00FF4C2D"/>
    <w:rsid w:val="00FF4D91"/>
    <w:rsid w:val="00FF50CF"/>
    <w:rsid w:val="00FF5241"/>
    <w:rsid w:val="00FF532B"/>
    <w:rsid w:val="00FF579E"/>
    <w:rsid w:val="00FF5BE8"/>
    <w:rsid w:val="00FF5ECF"/>
    <w:rsid w:val="00FF65D5"/>
    <w:rsid w:val="00FF6812"/>
    <w:rsid w:val="00FF691D"/>
    <w:rsid w:val="00FF69C9"/>
    <w:rsid w:val="00FF6A35"/>
    <w:rsid w:val="00FF6CAE"/>
    <w:rsid w:val="00FF6D35"/>
    <w:rsid w:val="00FF6D3E"/>
    <w:rsid w:val="00FF6E87"/>
    <w:rsid w:val="00FF6FE9"/>
    <w:rsid w:val="00FF702B"/>
    <w:rsid w:val="00FF737E"/>
    <w:rsid w:val="00FF76EA"/>
    <w:rsid w:val="00FF7803"/>
    <w:rsid w:val="00FF7D96"/>
    <w:rsid w:val="00FF7EF9"/>
    <w:rsid w:val="03047C01"/>
    <w:rsid w:val="077A5F18"/>
    <w:rsid w:val="08C9026C"/>
    <w:rsid w:val="0A4759DD"/>
    <w:rsid w:val="0B33684D"/>
    <w:rsid w:val="0BF7A200"/>
    <w:rsid w:val="0F280538"/>
    <w:rsid w:val="13898389"/>
    <w:rsid w:val="1396C5A6"/>
    <w:rsid w:val="13A5D101"/>
    <w:rsid w:val="160B0195"/>
    <w:rsid w:val="1A9CEE40"/>
    <w:rsid w:val="1C767618"/>
    <w:rsid w:val="1E863EE2"/>
    <w:rsid w:val="21197BE6"/>
    <w:rsid w:val="2275FC95"/>
    <w:rsid w:val="286E01DD"/>
    <w:rsid w:val="28E008C5"/>
    <w:rsid w:val="29E8BC58"/>
    <w:rsid w:val="2C93AC0F"/>
    <w:rsid w:val="2CA97423"/>
    <w:rsid w:val="2F8E4905"/>
    <w:rsid w:val="305182FA"/>
    <w:rsid w:val="309230B2"/>
    <w:rsid w:val="3731A6E2"/>
    <w:rsid w:val="37904B4C"/>
    <w:rsid w:val="38C2B434"/>
    <w:rsid w:val="39FF929C"/>
    <w:rsid w:val="3A80F34F"/>
    <w:rsid w:val="3C47D4E4"/>
    <w:rsid w:val="3CC983B0"/>
    <w:rsid w:val="3D1AEE90"/>
    <w:rsid w:val="3E760F5C"/>
    <w:rsid w:val="3FA189C1"/>
    <w:rsid w:val="44427540"/>
    <w:rsid w:val="44AD7972"/>
    <w:rsid w:val="479AFCC2"/>
    <w:rsid w:val="4A65095C"/>
    <w:rsid w:val="4E1EA735"/>
    <w:rsid w:val="4E52F9CA"/>
    <w:rsid w:val="51C2179D"/>
    <w:rsid w:val="526CBD7B"/>
    <w:rsid w:val="52DDA7F8"/>
    <w:rsid w:val="536D8778"/>
    <w:rsid w:val="5588AC55"/>
    <w:rsid w:val="597E7D4D"/>
    <w:rsid w:val="59F0AA8A"/>
    <w:rsid w:val="5D8DA903"/>
    <w:rsid w:val="5EA627F8"/>
    <w:rsid w:val="60E6AB88"/>
    <w:rsid w:val="61E114B8"/>
    <w:rsid w:val="62ECC56A"/>
    <w:rsid w:val="67F91F6A"/>
    <w:rsid w:val="6AD3D146"/>
    <w:rsid w:val="6AF5B2FC"/>
    <w:rsid w:val="6F39F5FC"/>
    <w:rsid w:val="70CCD62F"/>
    <w:rsid w:val="755FCF48"/>
    <w:rsid w:val="7827AB7E"/>
    <w:rsid w:val="7AC723B2"/>
    <w:rsid w:val="7B780FA1"/>
    <w:rsid w:val="7CC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4358E"/>
  <w15:docId w15:val="{338DB239-EE00-4C87-8EA1-DA22DC29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AU" w:eastAsia="en-AU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490F"/>
  </w:style>
  <w:style w:type="paragraph" w:styleId="Heading1">
    <w:name w:val="heading 1"/>
    <w:basedOn w:val="Normal"/>
    <w:next w:val="BodyText"/>
    <w:link w:val="Heading1Char"/>
    <w:qFormat/>
    <w:rsid w:val="00FD1CEC"/>
    <w:pPr>
      <w:keepNext/>
      <w:numPr>
        <w:numId w:val="23"/>
      </w:numPr>
      <w:spacing w:before="6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01547" w:themeColor="text2"/>
      <w:spacing w:val="-4"/>
      <w:sz w:val="44"/>
      <w:szCs w:val="44"/>
    </w:rPr>
  </w:style>
  <w:style w:type="paragraph" w:styleId="Heading2">
    <w:name w:val="heading 2"/>
    <w:basedOn w:val="Normal"/>
    <w:next w:val="BodyText"/>
    <w:link w:val="Heading2Char"/>
    <w:qFormat/>
    <w:rsid w:val="00CD680B"/>
    <w:pPr>
      <w:numPr>
        <w:ilvl w:val="1"/>
        <w:numId w:val="23"/>
      </w:numPr>
      <w:spacing w:before="360" w:after="240"/>
      <w:ind w:left="1145"/>
      <w:outlineLvl w:val="1"/>
    </w:pPr>
    <w:rPr>
      <w:b/>
      <w:bCs/>
      <w:color w:val="201547" w:themeColor="text2"/>
      <w:sz w:val="34"/>
      <w:szCs w:val="34"/>
    </w:rPr>
  </w:style>
  <w:style w:type="paragraph" w:styleId="Heading3">
    <w:name w:val="heading 3"/>
    <w:basedOn w:val="Normal"/>
    <w:next w:val="BodyText"/>
    <w:link w:val="Heading3Char"/>
    <w:qFormat/>
    <w:rsid w:val="00FD1CEC"/>
    <w:pPr>
      <w:keepNext/>
      <w:keepLines/>
      <w:pBdr>
        <w:bottom w:val="single" w:sz="4" w:space="1" w:color="004C97" w:themeColor="accent1"/>
      </w:pBdr>
      <w:spacing w:before="360"/>
      <w:outlineLvl w:val="2"/>
    </w:pPr>
    <w:rPr>
      <w:rFonts w:asciiTheme="majorHAnsi" w:eastAsiaTheme="majorEastAsia" w:hAnsiTheme="majorHAnsi" w:cstheme="majorBidi"/>
      <w:bCs/>
      <w:color w:val="201547" w:themeColor="text2"/>
      <w:sz w:val="32"/>
      <w:szCs w:val="28"/>
    </w:rPr>
  </w:style>
  <w:style w:type="paragraph" w:styleId="Heading4">
    <w:name w:val="heading 4"/>
    <w:basedOn w:val="BodyText"/>
    <w:next w:val="BodyText"/>
    <w:link w:val="Heading4Char"/>
    <w:qFormat/>
    <w:rsid w:val="00FD1CEC"/>
    <w:pPr>
      <w:spacing w:before="200"/>
      <w:outlineLvl w:val="3"/>
    </w:pPr>
    <w:rPr>
      <w:b/>
      <w:bCs/>
      <w:color w:val="201547" w:themeColor="text2"/>
      <w:sz w:val="24"/>
      <w:szCs w:val="24"/>
    </w:rPr>
  </w:style>
  <w:style w:type="paragraph" w:styleId="Heading5">
    <w:name w:val="heading 5"/>
    <w:basedOn w:val="Normal"/>
    <w:next w:val="BodyText"/>
    <w:link w:val="Heading5Char"/>
    <w:rsid w:val="005C5E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iCs/>
      <w:color w:val="201547" w:themeColor="text2"/>
      <w:sz w:val="22"/>
    </w:rPr>
  </w:style>
  <w:style w:type="paragraph" w:styleId="Heading6">
    <w:name w:val="heading 6"/>
    <w:basedOn w:val="Normal"/>
    <w:next w:val="Normal"/>
    <w:link w:val="Heading6Char"/>
    <w:rsid w:val="005C5E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color w:val="232222" w:themeColor="text1"/>
      <w:lang w:eastAsia="en-US"/>
    </w:rPr>
  </w:style>
  <w:style w:type="paragraph" w:styleId="Heading7">
    <w:name w:val="heading 7"/>
    <w:basedOn w:val="Normal"/>
    <w:next w:val="BodyText"/>
    <w:link w:val="Heading7Char"/>
    <w:semiHidden/>
    <w:rsid w:val="006926C9"/>
    <w:pPr>
      <w:keepNext/>
      <w:keepLines/>
      <w:pageBreakBefore/>
      <w:spacing w:before="0" w:after="0" w:line="230" w:lineRule="atLeast"/>
      <w:outlineLvl w:val="6"/>
    </w:pPr>
    <w:rPr>
      <w:rFonts w:eastAsiaTheme="majorEastAsia" w:cstheme="majorBidi"/>
      <w:iCs/>
      <w:color w:val="201547" w:themeColor="text2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2"/>
      </w:numPr>
      <w:tabs>
        <w:tab w:val="right" w:pos="9639"/>
      </w:tabs>
      <w:spacing w:after="320"/>
      <w:ind w:left="284" w:hanging="284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D680B"/>
  </w:style>
  <w:style w:type="character" w:customStyle="1" w:styleId="BodyTextChar">
    <w:name w:val="Body Text Char"/>
    <w:basedOn w:val="DefaultParagraphFont"/>
    <w:link w:val="BodyText"/>
    <w:rsid w:val="00CD680B"/>
  </w:style>
  <w:style w:type="paragraph" w:styleId="BlockText">
    <w:name w:val="Block Text"/>
    <w:basedOn w:val="BodyText"/>
    <w:semiHidden/>
    <w:unhideWhenUsed/>
    <w:rsid w:val="0058629F"/>
    <w:rPr>
      <w:rFonts w:eastAsiaTheme="minorEastAsia"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77BDB"/>
    <w:pPr>
      <w:spacing w:before="0" w:after="0" w:line="200" w:lineRule="atLeast"/>
    </w:pPr>
    <w:rPr>
      <w:bCs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F7CFD"/>
    <w:rPr>
      <w:bCs/>
      <w:sz w:val="16"/>
    </w:rPr>
  </w:style>
  <w:style w:type="numbering" w:customStyle="1" w:styleId="HangingList">
    <w:name w:val="HangingList"/>
    <w:uiPriority w:val="99"/>
    <w:rsid w:val="0058629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D51BB"/>
    <w:pPr>
      <w:tabs>
        <w:tab w:val="center" w:pos="4513"/>
        <w:tab w:val="right" w:pos="9026"/>
      </w:tabs>
      <w:spacing w:before="0" w:after="2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D51BB"/>
  </w:style>
  <w:style w:type="character" w:customStyle="1" w:styleId="Heading1Char">
    <w:name w:val="Heading 1 Char"/>
    <w:basedOn w:val="DefaultParagraphFont"/>
    <w:link w:val="Heading1"/>
    <w:rsid w:val="00FD1CEC"/>
    <w:rPr>
      <w:rFonts w:asciiTheme="majorHAnsi" w:eastAsiaTheme="majorEastAsia" w:hAnsiTheme="majorHAnsi" w:cstheme="majorBidi"/>
      <w:b/>
      <w:bCs/>
      <w:color w:val="201547" w:themeColor="text2"/>
      <w:spacing w:val="-4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CD680B"/>
    <w:rPr>
      <w:b/>
      <w:bCs/>
      <w:color w:val="201547" w:themeColor="text2"/>
      <w:sz w:val="34"/>
      <w:szCs w:val="34"/>
    </w:rPr>
  </w:style>
  <w:style w:type="character" w:customStyle="1" w:styleId="Heading3Char">
    <w:name w:val="Heading 3 Char"/>
    <w:basedOn w:val="DefaultParagraphFont"/>
    <w:link w:val="Heading3"/>
    <w:rsid w:val="00FD1CEC"/>
    <w:rPr>
      <w:rFonts w:asciiTheme="majorHAnsi" w:eastAsiaTheme="majorEastAsia" w:hAnsiTheme="majorHAnsi" w:cstheme="majorBidi"/>
      <w:bCs/>
      <w:color w:val="201547" w:themeColor="text2"/>
      <w:sz w:val="32"/>
      <w:szCs w:val="28"/>
    </w:rPr>
  </w:style>
  <w:style w:type="character" w:customStyle="1" w:styleId="Heading4Char">
    <w:name w:val="Heading 4 Char"/>
    <w:basedOn w:val="DefaultParagraphFont"/>
    <w:link w:val="Heading4"/>
    <w:rsid w:val="00FD1CEC"/>
    <w:rPr>
      <w:b/>
      <w:bCs/>
      <w:color w:val="201547" w:themeColor="text2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926C9"/>
    <w:rPr>
      <w:rFonts w:eastAsiaTheme="majorEastAsia" w:cstheme="majorBidi"/>
      <w:iCs/>
      <w:color w:val="201547" w:themeColor="text2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232222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CD680B"/>
    <w:pPr>
      <w:keepNext/>
      <w:keepLines/>
      <w:numPr>
        <w:numId w:val="7"/>
      </w:numPr>
      <w:spacing w:before="60" w:after="60" w:line="264" w:lineRule="auto"/>
    </w:pPr>
    <w:rPr>
      <w:rFonts w:eastAsiaTheme="minorHAnsi" w:cstheme="minorBidi"/>
      <w:bCs/>
      <w:spacing w:val="2"/>
      <w:szCs w:val="24"/>
      <w:lang w:eastAsia="en-US"/>
    </w:rPr>
  </w:style>
  <w:style w:type="paragraph" w:styleId="ListBullet2">
    <w:name w:val="List Bullet 2"/>
    <w:basedOn w:val="ListBullet"/>
    <w:qFormat/>
    <w:rsid w:val="00DE33D8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BodyText"/>
    <w:qFormat/>
    <w:rsid w:val="0056073C"/>
    <w:pPr>
      <w:ind w:left="340"/>
    </w:pPr>
  </w:style>
  <w:style w:type="paragraph" w:styleId="ListNumber">
    <w:name w:val="List Number"/>
    <w:basedOn w:val="BodyText"/>
    <w:qFormat/>
    <w:rsid w:val="00231B63"/>
    <w:pPr>
      <w:numPr>
        <w:numId w:val="8"/>
      </w:numPr>
    </w:pPr>
  </w:style>
  <w:style w:type="paragraph" w:styleId="ListNumber2">
    <w:name w:val="List Number 2"/>
    <w:basedOn w:val="ListNumber"/>
    <w:qFormat/>
    <w:rsid w:val="001369F7"/>
    <w:pPr>
      <w:numPr>
        <w:ilvl w:val="1"/>
      </w:numPr>
    </w:pPr>
  </w:style>
  <w:style w:type="paragraph" w:styleId="ListNumber3">
    <w:name w:val="List Number 3"/>
    <w:basedOn w:val="ListNumber2"/>
    <w:qFormat/>
    <w:rsid w:val="001369F7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3"/>
    <w:rsid w:val="00427560"/>
    <w:pPr>
      <w:spacing w:before="0" w:after="0" w:line="240" w:lineRule="auto"/>
      <w:ind w:right="2835"/>
    </w:pPr>
    <w:rPr>
      <w:rFonts w:asciiTheme="majorHAnsi" w:hAnsiTheme="majorHAnsi"/>
      <w:b/>
      <w:color w:val="FFFFFF" w:themeColor="background1"/>
      <w:sz w:val="41"/>
    </w:rPr>
  </w:style>
  <w:style w:type="character" w:customStyle="1" w:styleId="TitleChar">
    <w:name w:val="Title Char"/>
    <w:basedOn w:val="DefaultParagraphFont"/>
    <w:link w:val="Title"/>
    <w:uiPriority w:val="3"/>
    <w:rsid w:val="00427560"/>
    <w:rPr>
      <w:rFonts w:asciiTheme="majorHAnsi" w:hAnsiTheme="majorHAnsi"/>
      <w:b/>
      <w:color w:val="FFFFFF" w:themeColor="background1"/>
      <w:sz w:val="41"/>
    </w:rPr>
  </w:style>
  <w:style w:type="paragraph" w:styleId="TOC5">
    <w:name w:val="toc 5"/>
    <w:basedOn w:val="Normal"/>
    <w:next w:val="Normal"/>
    <w:autoRedefine/>
    <w:uiPriority w:val="39"/>
    <w:semiHidden/>
    <w:rsid w:val="00F7242A"/>
    <w:pPr>
      <w:tabs>
        <w:tab w:val="right" w:pos="9582"/>
      </w:tabs>
      <w:spacing w:before="240" w:after="60"/>
      <w:ind w:right="851"/>
    </w:pPr>
    <w:rPr>
      <w:rFonts w:cs="Arial"/>
      <w:b/>
      <w:color w:val="201547" w:themeColor="text2"/>
      <w:sz w:val="24"/>
    </w:rPr>
  </w:style>
  <w:style w:type="paragraph" w:styleId="TOC8">
    <w:name w:val="toc 8"/>
    <w:basedOn w:val="Normal"/>
    <w:next w:val="Normal"/>
    <w:autoRedefine/>
    <w:uiPriority w:val="39"/>
    <w:semiHidden/>
    <w:rsid w:val="00F7242A"/>
    <w:pPr>
      <w:tabs>
        <w:tab w:val="right" w:leader="dot" w:pos="9582"/>
      </w:tabs>
      <w:spacing w:before="240" w:after="60"/>
      <w:ind w:right="851"/>
      <w:contextualSpacing/>
    </w:pPr>
    <w:rPr>
      <w:rFonts w:cs="Arial"/>
      <w:b/>
      <w:color w:val="201547" w:themeColor="text2"/>
      <w:sz w:val="24"/>
    </w:rPr>
  </w:style>
  <w:style w:type="paragraph" w:styleId="ListContinue2">
    <w:name w:val="List Continue 2"/>
    <w:basedOn w:val="ListContinue"/>
    <w:qFormat/>
    <w:rsid w:val="0056073C"/>
    <w:pPr>
      <w:ind w:left="680"/>
    </w:pPr>
  </w:style>
  <w:style w:type="paragraph" w:styleId="ListContinue3">
    <w:name w:val="List Continue 3"/>
    <w:basedOn w:val="ListContinue2"/>
    <w:qFormat/>
    <w:rsid w:val="0056073C"/>
    <w:pPr>
      <w:ind w:left="1021"/>
    </w:pPr>
  </w:style>
  <w:style w:type="paragraph" w:styleId="NoSpacing">
    <w:name w:val="No Spacing"/>
    <w:basedOn w:val="Normal"/>
    <w:next w:val="BodyText"/>
    <w:link w:val="NoSpacingChar"/>
    <w:qFormat/>
    <w:rsid w:val="00E670F9"/>
    <w:pPr>
      <w:spacing w:before="0" w:after="0"/>
    </w:pPr>
  </w:style>
  <w:style w:type="paragraph" w:styleId="Date">
    <w:name w:val="Date"/>
    <w:basedOn w:val="Normal"/>
    <w:link w:val="DateChar"/>
    <w:uiPriority w:val="99"/>
    <w:rsid w:val="00C503CB"/>
    <w:pPr>
      <w:spacing w:before="0" w:after="0"/>
      <w:jc w:val="right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C503CB"/>
    <w:rPr>
      <w:sz w:val="24"/>
    </w:rPr>
  </w:style>
  <w:style w:type="paragraph" w:customStyle="1" w:styleId="TableofFiguresHeading">
    <w:name w:val="Table of Figures Heading"/>
    <w:basedOn w:val="Normal"/>
    <w:uiPriority w:val="99"/>
    <w:rsid w:val="00095E93"/>
    <w:pPr>
      <w:keepNext/>
      <w:spacing w:before="0" w:after="60"/>
      <w:outlineLvl w:val="4"/>
    </w:pPr>
    <w:rPr>
      <w:b/>
      <w:bCs/>
      <w:noProof/>
      <w:color w:val="201547" w:themeColor="text2"/>
      <w:sz w:val="24"/>
    </w:rPr>
  </w:style>
  <w:style w:type="character" w:customStyle="1" w:styleId="Heading5Char">
    <w:name w:val="Heading 5 Char"/>
    <w:basedOn w:val="DefaultParagraphFont"/>
    <w:link w:val="Heading5"/>
    <w:rsid w:val="005C5E94"/>
    <w:rPr>
      <w:rFonts w:asciiTheme="majorHAnsi" w:eastAsiaTheme="majorEastAsia" w:hAnsiTheme="majorHAnsi" w:cstheme="majorBidi"/>
      <w:b/>
      <w:iCs/>
      <w:color w:val="201547" w:themeColor="text2"/>
      <w:sz w:val="22"/>
    </w:rPr>
  </w:style>
  <w:style w:type="character" w:customStyle="1" w:styleId="Heading6Char">
    <w:name w:val="Heading 6 Char"/>
    <w:basedOn w:val="DefaultParagraphFont"/>
    <w:link w:val="Heading6"/>
    <w:rsid w:val="005C5E94"/>
    <w:rPr>
      <w:rFonts w:asciiTheme="majorHAnsi" w:eastAsiaTheme="majorEastAsia" w:hAnsiTheme="majorHAnsi" w:cstheme="majorBidi"/>
      <w:b/>
      <w:iCs/>
      <w:color w:val="232222" w:themeColor="text1"/>
      <w:lang w:eastAsia="en-US"/>
    </w:rPr>
  </w:style>
  <w:style w:type="paragraph" w:styleId="Revision">
    <w:name w:val="Revision"/>
    <w:hidden/>
    <w:uiPriority w:val="99"/>
    <w:semiHidden/>
    <w:rsid w:val="009E7348"/>
    <w:rPr>
      <w:rFonts w:ascii="Calibri" w:eastAsia="Calibri" w:hAnsi="Calibri"/>
      <w:lang w:eastAsia="en-US"/>
    </w:rPr>
  </w:style>
  <w:style w:type="paragraph" w:customStyle="1" w:styleId="ListAlpha">
    <w:name w:val="List Alpha"/>
    <w:basedOn w:val="Normal"/>
    <w:qFormat/>
    <w:rsid w:val="00231B63"/>
    <w:pPr>
      <w:numPr>
        <w:numId w:val="4"/>
      </w:numPr>
    </w:pPr>
  </w:style>
  <w:style w:type="table" w:styleId="PlainTable2">
    <w:name w:val="Plain Table 2"/>
    <w:basedOn w:val="TableNormal"/>
    <w:uiPriority w:val="42"/>
    <w:semiHidden/>
    <w:rsid w:val="0058629F"/>
    <w:pPr>
      <w:spacing w:line="240" w:lineRule="exact"/>
    </w:pPr>
    <w:tblPr>
      <w:tblStyleRowBandSize w:val="1"/>
      <w:tblStyleColBandSize w:val="1"/>
      <w:tblBorders>
        <w:top w:val="single" w:sz="4" w:space="0" w:color="918E8E" w:themeColor="text1" w:themeTint="80"/>
        <w:bottom w:val="single" w:sz="4" w:space="0" w:color="918E8E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918E8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8E8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8E8E" w:themeColor="text1" w:themeTint="80"/>
          <w:right w:val="single" w:sz="4" w:space="0" w:color="918E8E" w:themeColor="text1" w:themeTint="80"/>
        </w:tcBorders>
      </w:tcPr>
    </w:tblStylePr>
    <w:tblStylePr w:type="band2Vert">
      <w:tblPr/>
      <w:tcPr>
        <w:tcBorders>
          <w:left w:val="single" w:sz="4" w:space="0" w:color="918E8E" w:themeColor="text1" w:themeTint="80"/>
          <w:right w:val="single" w:sz="4" w:space="0" w:color="918E8E" w:themeColor="text1" w:themeTint="80"/>
        </w:tcBorders>
      </w:tcPr>
    </w:tblStylePr>
    <w:tblStylePr w:type="band1Horz">
      <w:tblPr/>
      <w:tcPr>
        <w:tcBorders>
          <w:top w:val="single" w:sz="4" w:space="0" w:color="918E8E" w:themeColor="text1" w:themeTint="80"/>
          <w:bottom w:val="single" w:sz="4" w:space="0" w:color="918E8E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29F"/>
  </w:style>
  <w:style w:type="character" w:customStyle="1" w:styleId="CommentTextChar">
    <w:name w:val="Comment Text Char"/>
    <w:basedOn w:val="DefaultParagraphFont"/>
    <w:link w:val="CommentText"/>
    <w:uiPriority w:val="99"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uiPriority w:val="39"/>
    <w:qFormat/>
    <w:rsid w:val="00166FB5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0" w:after="440" w:line="240" w:lineRule="auto"/>
      <w:outlineLvl w:val="4"/>
    </w:pPr>
    <w:rPr>
      <w:rFonts w:cs="Arial"/>
      <w:b/>
      <w:color w:val="201547" w:themeColor="text2"/>
      <w:sz w:val="40"/>
      <w:szCs w:val="40"/>
    </w:rPr>
  </w:style>
  <w:style w:type="paragraph" w:styleId="TOC1">
    <w:name w:val="toc 1"/>
    <w:basedOn w:val="Normal"/>
    <w:next w:val="Normal"/>
    <w:link w:val="TOC1Char"/>
    <w:uiPriority w:val="39"/>
    <w:rsid w:val="00F7242A"/>
    <w:pPr>
      <w:tabs>
        <w:tab w:val="right" w:leader="dot" w:pos="9582"/>
      </w:tabs>
      <w:spacing w:before="240" w:after="60"/>
      <w:ind w:right="851"/>
    </w:pPr>
    <w:rPr>
      <w:rFonts w:cs="Arial"/>
      <w:b/>
      <w:noProof/>
      <w:color w:val="201547" w:themeColor="text2"/>
      <w:sz w:val="24"/>
      <w:szCs w:val="24"/>
    </w:rPr>
  </w:style>
  <w:style w:type="paragraph" w:styleId="TOC2">
    <w:name w:val="toc 2"/>
    <w:basedOn w:val="Normal"/>
    <w:next w:val="Normal"/>
    <w:uiPriority w:val="39"/>
    <w:rsid w:val="000D7227"/>
    <w:pPr>
      <w:tabs>
        <w:tab w:val="right" w:leader="dot" w:pos="9582"/>
      </w:tabs>
      <w:spacing w:after="60"/>
      <w:ind w:right="851"/>
    </w:pPr>
    <w:rPr>
      <w:rFonts w:cs="Arial"/>
      <w:noProof/>
      <w:color w:val="232222"/>
      <w:sz w:val="22"/>
      <w:szCs w:val="28"/>
    </w:rPr>
  </w:style>
  <w:style w:type="table" w:customStyle="1" w:styleId="PullOutBoxTable">
    <w:name w:val="Pull Out Box Table"/>
    <w:basedOn w:val="TableNormal"/>
    <w:uiPriority w:val="99"/>
    <w:rsid w:val="001D46AE"/>
    <w:pPr>
      <w:spacing w:before="70" w:after="70"/>
    </w:pPr>
    <w:tblPr>
      <w:tblBorders>
        <w:top w:val="single" w:sz="4" w:space="0" w:color="232222" w:themeColor="text1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</w:tblBorders>
      <w:tblCellMar>
        <w:top w:w="28" w:type="dxa"/>
        <w:left w:w="142" w:type="dxa"/>
        <w:bottom w:w="28" w:type="dxa"/>
        <w:right w:w="142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FD1CEC"/>
    <w:pPr>
      <w:keepLines/>
      <w:tabs>
        <w:tab w:val="left" w:pos="340"/>
      </w:tabs>
      <w:spacing w:before="0" w:after="60" w:line="180" w:lineRule="atLeast"/>
      <w:ind w:left="340" w:hanging="340"/>
    </w:pPr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2D2" w:themeFill="text1" w:themeFillTint="33"/>
    </w:tcPr>
    <w:tblStylePr w:type="firstRow">
      <w:rPr>
        <w:b/>
        <w:bCs/>
      </w:rPr>
      <w:tblPr/>
      <w:tcPr>
        <w:shd w:val="clear" w:color="auto" w:fill="A8A5A5" w:themeFill="text1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A8A5A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919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919" w:themeFill="text1" w:themeFillShade="BF"/>
      </w:tcPr>
    </w:tblStylePr>
    <w:tblStylePr w:type="band1Vert">
      <w:tblPr/>
      <w:tcPr>
        <w:shd w:val="clear" w:color="auto" w:fill="928F8F" w:themeFill="text1" w:themeFillTint="7F"/>
      </w:tcPr>
    </w:tblStylePr>
    <w:tblStylePr w:type="band1Horz">
      <w:tblPr/>
      <w:tcPr>
        <w:shd w:val="clear" w:color="auto" w:fill="928F8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1" w:themeFillTint="33"/>
    </w:tcPr>
    <w:tblStylePr w:type="firstRow">
      <w:rPr>
        <w:b/>
        <w:bCs/>
      </w:rPr>
      <w:tblPr/>
      <w:tcPr>
        <w:shd w:val="clear" w:color="auto" w:fill="6FB7FF" w:themeFill="accent1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6FB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1" w:themeFillShade="BF"/>
      </w:tcPr>
    </w:tblStylePr>
    <w:tblStylePr w:type="band1Vert">
      <w:tblPr/>
      <w:tcPr>
        <w:shd w:val="clear" w:color="auto" w:fill="4CA5FF" w:themeFill="accent1" w:themeFillTint="7F"/>
      </w:tcPr>
    </w:tblStylePr>
    <w:tblStylePr w:type="band1Horz">
      <w:tblPr/>
      <w:tcPr>
        <w:shd w:val="clear" w:color="auto" w:fill="4CA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7F8" w:themeFill="accent2" w:themeFillTint="33"/>
    </w:tcPr>
    <w:tblStylePr w:type="firstRow">
      <w:rPr>
        <w:b/>
        <w:bCs/>
      </w:rPr>
      <w:tblPr/>
      <w:tcPr>
        <w:shd w:val="clear" w:color="auto" w:fill="CFF0F2" w:themeFill="accent2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CFF0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C5C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C5CB" w:themeFill="accent2" w:themeFillShade="BF"/>
      </w:tcPr>
    </w:tblStylePr>
    <w:tblStylePr w:type="band1Vert">
      <w:tblPr/>
      <w:tcPr>
        <w:shd w:val="clear" w:color="auto" w:fill="C3EDEF" w:themeFill="accent2" w:themeFillTint="7F"/>
      </w:tcPr>
    </w:tblStylePr>
    <w:tblStylePr w:type="band1Horz">
      <w:tblPr/>
      <w:tcPr>
        <w:shd w:val="clear" w:color="auto" w:fill="C3ED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FB" w:themeFill="accent3" w:themeFillTint="33"/>
    </w:tcPr>
    <w:tblStylePr w:type="firstRow">
      <w:rPr>
        <w:b/>
        <w:bCs/>
      </w:rPr>
      <w:tblPr/>
      <w:tcPr>
        <w:shd w:val="clear" w:color="auto" w:fill="7AFFF8" w:themeFill="accent3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7AFFF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57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57E" w:themeFill="accent3" w:themeFillShade="BF"/>
      </w:tcPr>
    </w:tblStylePr>
    <w:tblStylePr w:type="band1Vert">
      <w:tblPr/>
      <w:tcPr>
        <w:shd w:val="clear" w:color="auto" w:fill="59FFF6" w:themeFill="accent3" w:themeFillTint="7F"/>
      </w:tcPr>
    </w:tblStylePr>
    <w:tblStylePr w:type="band1Horz">
      <w:tblPr/>
      <w:tcPr>
        <w:shd w:val="clear" w:color="auto" w:fill="59FFF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</w:tcPr>
    <w:tblStylePr w:type="firstRow">
      <w:rPr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9F2" w:themeFill="accent5" w:themeFillTint="33"/>
    </w:tcPr>
    <w:tblStylePr w:type="firstRow">
      <w:rPr>
        <w:b/>
        <w:bCs/>
      </w:rPr>
      <w:tblPr/>
      <w:tcPr>
        <w:shd w:val="clear" w:color="auto" w:fill="C1D4E6" w:themeFill="accent5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C1D4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6E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6E9C" w:themeFill="accent5" w:themeFillShade="BF"/>
      </w:tcPr>
    </w:tblStylePr>
    <w:tblStylePr w:type="band1Vert">
      <w:tblPr/>
      <w:tcPr>
        <w:shd w:val="clear" w:color="auto" w:fill="B2C9E0" w:themeFill="accent5" w:themeFillTint="7F"/>
      </w:tcPr>
    </w:tblStylePr>
    <w:tblStylePr w:type="band1Horz">
      <w:tblPr/>
      <w:tcPr>
        <w:shd w:val="clear" w:color="auto" w:fill="B2C9E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AFB" w:themeFill="accent6" w:themeFillTint="33"/>
    </w:tcPr>
    <w:tblStylePr w:type="firstRow">
      <w:rPr>
        <w:b/>
        <w:bCs/>
      </w:rPr>
      <w:tblPr/>
      <w:tcPr>
        <w:shd w:val="clear" w:color="auto" w:fill="E2F6F7" w:themeFill="accent6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E2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4CFD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4CFD5" w:themeFill="accent6" w:themeFillShade="BF"/>
      </w:tcPr>
    </w:tblStylePr>
    <w:tblStylePr w:type="band1Vert">
      <w:tblPr/>
      <w:tcPr>
        <w:shd w:val="clear" w:color="auto" w:fill="DBF3F5" w:themeFill="accent6" w:themeFillTint="7F"/>
      </w:tcPr>
    </w:tblStylePr>
    <w:tblStylePr w:type="band1Horz">
      <w:tblPr/>
      <w:tcPr>
        <w:shd w:val="clear" w:color="auto" w:fill="DBF3F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9E9E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C9CF" w:themeFill="accent2" w:themeFillShade="CC"/>
      </w:tcPr>
    </w:tblStylePr>
    <w:tblStylePr w:type="lastRow">
      <w:rPr>
        <w:b/>
        <w:bCs/>
        <w:color w:val="4FC9CF" w:themeColor="accent2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DBED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C9CF" w:themeFill="accent2" w:themeFillShade="CC"/>
      </w:tcPr>
    </w:tblStylePr>
    <w:tblStylePr w:type="lastRow">
      <w:rPr>
        <w:b/>
        <w:bCs/>
        <w:color w:val="4FC9CF" w:themeColor="accent2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1" w:themeFillTint="3F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F3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C9CF" w:themeFill="accent2" w:themeFillShade="CC"/>
      </w:tcPr>
    </w:tblStylePr>
    <w:tblStylePr w:type="lastRow">
      <w:rPr>
        <w:b/>
        <w:bCs/>
        <w:color w:val="4FC9CF" w:themeColor="accent2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6F7" w:themeFill="accent2" w:themeFillTint="3F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DEFF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4D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E87" w:themeFill="accent3" w:themeFillShade="CC"/>
      </w:tcPr>
    </w:tblStylePr>
    <w:tblStylePr w:type="lastRow">
      <w:rPr>
        <w:b/>
        <w:bCs/>
        <w:color w:val="008E87" w:themeColor="accent3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FF4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D4DA" w:themeFill="accent6" w:themeFillShade="CC"/>
      </w:tcPr>
    </w:tblStylePr>
    <w:tblStylePr w:type="lastRow">
      <w:rPr>
        <w:b/>
        <w:bCs/>
        <w:color w:val="75D4DA" w:themeColor="accent6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4EF" w:themeFill="accent5" w:themeFillTint="3F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F7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76A7" w:themeFill="accent5" w:themeFillShade="CC"/>
      </w:tcPr>
    </w:tblStylePr>
    <w:tblStylePr w:type="lastRow">
      <w:rPr>
        <w:b/>
        <w:bCs/>
        <w:color w:val="4476A7" w:themeColor="accent5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9FA" w:themeFill="accent6" w:themeFillTint="3F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88DBDF" w:themeColor="accent2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DB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1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14" w:themeColor="text1" w:themeShade="99"/>
          <w:insideV w:val="nil"/>
        </w:tcBorders>
        <w:shd w:val="clear" w:color="auto" w:fill="14141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  <w:tblStylePr w:type="band1Vert">
      <w:tblPr/>
      <w:tcPr>
        <w:shd w:val="clear" w:color="auto" w:fill="A8A5A5" w:themeFill="text1" w:themeFillTint="66"/>
      </w:tcPr>
    </w:tblStylePr>
    <w:tblStylePr w:type="band1Horz">
      <w:tblPr/>
      <w:tcPr>
        <w:shd w:val="clear" w:color="auto" w:fill="928F8F" w:themeFill="text1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88DBDF" w:themeColor="accent2"/>
        <w:left w:val="single" w:sz="4" w:space="0" w:color="004C97" w:themeColor="accent1"/>
        <w:bottom w:val="single" w:sz="4" w:space="0" w:color="004C97" w:themeColor="accent1"/>
        <w:right w:val="single" w:sz="4" w:space="0" w:color="004C9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DB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1" w:themeShade="99"/>
          <w:insideV w:val="nil"/>
        </w:tcBorders>
        <w:shd w:val="clear" w:color="auto" w:fill="002D5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1" w:themeFillShade="99"/>
      </w:tcPr>
    </w:tblStylePr>
    <w:tblStylePr w:type="band1Vert">
      <w:tblPr/>
      <w:tcPr>
        <w:shd w:val="clear" w:color="auto" w:fill="6FB7FF" w:themeFill="accent1" w:themeFillTint="66"/>
      </w:tcPr>
    </w:tblStylePr>
    <w:tblStylePr w:type="band1Horz">
      <w:tblPr/>
      <w:tcPr>
        <w:shd w:val="clear" w:color="auto" w:fill="4CA5FF" w:themeFill="accent1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88DBDF" w:themeColor="accent2"/>
        <w:left w:val="single" w:sz="4" w:space="0" w:color="88DBDF" w:themeColor="accent2"/>
        <w:bottom w:val="single" w:sz="4" w:space="0" w:color="88DBDF" w:themeColor="accent2"/>
        <w:right w:val="single" w:sz="4" w:space="0" w:color="88DB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DB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A3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A3A9" w:themeColor="accent2" w:themeShade="99"/>
          <w:insideV w:val="nil"/>
        </w:tcBorders>
        <w:shd w:val="clear" w:color="auto" w:fill="2DA3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A3A9" w:themeFill="accent2" w:themeFillShade="99"/>
      </w:tcPr>
    </w:tblStylePr>
    <w:tblStylePr w:type="band1Vert">
      <w:tblPr/>
      <w:tcPr>
        <w:shd w:val="clear" w:color="auto" w:fill="CFF0F2" w:themeFill="accent2" w:themeFillTint="66"/>
      </w:tcPr>
    </w:tblStylePr>
    <w:tblStylePr w:type="band1Horz">
      <w:tblPr/>
      <w:tcPr>
        <w:shd w:val="clear" w:color="auto" w:fill="C3EDEF" w:themeFill="accent2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201547" w:themeColor="accent4"/>
        <w:left w:val="single" w:sz="4" w:space="0" w:color="00B2A9" w:themeColor="accent3"/>
        <w:bottom w:val="single" w:sz="4" w:space="0" w:color="00B2A9" w:themeColor="accent3"/>
        <w:right w:val="single" w:sz="4" w:space="0" w:color="00B2A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A6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A65" w:themeColor="accent3" w:themeShade="99"/>
          <w:insideV w:val="nil"/>
        </w:tcBorders>
        <w:shd w:val="clear" w:color="auto" w:fill="006A6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A65" w:themeFill="accent3" w:themeFillShade="99"/>
      </w:tcPr>
    </w:tblStylePr>
    <w:tblStylePr w:type="band1Vert">
      <w:tblPr/>
      <w:tcPr>
        <w:shd w:val="clear" w:color="auto" w:fill="7AFFF8" w:themeFill="accent3" w:themeFillTint="66"/>
      </w:tcPr>
    </w:tblStylePr>
    <w:tblStylePr w:type="band1Horz">
      <w:tblPr/>
      <w:tcPr>
        <w:shd w:val="clear" w:color="auto" w:fill="59FFF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00B2A9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2A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B8E9EC" w:themeColor="accent6"/>
        <w:left w:val="single" w:sz="4" w:space="0" w:color="6694C1" w:themeColor="accent5"/>
        <w:bottom w:val="single" w:sz="4" w:space="0" w:color="6694C1" w:themeColor="accent5"/>
        <w:right w:val="single" w:sz="4" w:space="0" w:color="6694C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E9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587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587D" w:themeColor="accent5" w:themeShade="99"/>
          <w:insideV w:val="nil"/>
        </w:tcBorders>
        <w:shd w:val="clear" w:color="auto" w:fill="33587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87D" w:themeFill="accent5" w:themeFillShade="99"/>
      </w:tcPr>
    </w:tblStylePr>
    <w:tblStylePr w:type="band1Vert">
      <w:tblPr/>
      <w:tcPr>
        <w:shd w:val="clear" w:color="auto" w:fill="C1D4E6" w:themeFill="accent5" w:themeFillTint="66"/>
      </w:tcPr>
    </w:tblStylePr>
    <w:tblStylePr w:type="band1Horz">
      <w:tblPr/>
      <w:tcPr>
        <w:shd w:val="clear" w:color="auto" w:fill="B2C9E0" w:themeFill="accent5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6694C1" w:themeColor="accent5"/>
        <w:left w:val="single" w:sz="4" w:space="0" w:color="B8E9EC" w:themeColor="accent6"/>
        <w:bottom w:val="single" w:sz="4" w:space="0" w:color="B8E9EC" w:themeColor="accent6"/>
        <w:right w:val="single" w:sz="4" w:space="0" w:color="B8E9E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94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BEC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BEC6" w:themeColor="accent6" w:themeShade="99"/>
          <w:insideV w:val="nil"/>
        </w:tcBorders>
        <w:shd w:val="clear" w:color="auto" w:fill="35BEC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BEC6" w:themeFill="accent6" w:themeFillShade="99"/>
      </w:tcPr>
    </w:tblStylePr>
    <w:tblStylePr w:type="band1Vert">
      <w:tblPr/>
      <w:tcPr>
        <w:shd w:val="clear" w:color="auto" w:fill="E2F6F7" w:themeFill="accent6" w:themeFillTint="66"/>
      </w:tcPr>
    </w:tblStylePr>
    <w:tblStylePr w:type="band1Horz">
      <w:tblPr/>
      <w:tcPr>
        <w:shd w:val="clear" w:color="auto" w:fill="DBF3F5" w:themeFill="accent6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DarkList">
    <w:name w:val="Dark List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23222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111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919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88DB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878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C5C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C5C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C5C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C5C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00B2A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5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57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57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7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7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6694C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96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6E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6E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E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E9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B8E9E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9DA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CFD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CFD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CFD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CFD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A8A5A5" w:themeColor="text1" w:themeTint="66"/>
        <w:left w:val="single" w:sz="4" w:space="0" w:color="A8A5A5" w:themeColor="text1" w:themeTint="66"/>
        <w:bottom w:val="single" w:sz="4" w:space="0" w:color="A8A5A5" w:themeColor="text1" w:themeTint="66"/>
        <w:right w:val="single" w:sz="4" w:space="0" w:color="A8A5A5" w:themeColor="text1" w:themeTint="66"/>
        <w:insideH w:val="single" w:sz="4" w:space="0" w:color="A8A5A5" w:themeColor="text1" w:themeTint="66"/>
        <w:insideV w:val="single" w:sz="4" w:space="0" w:color="A8A5A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6FB7FF" w:themeColor="accent1" w:themeTint="66"/>
        <w:left w:val="single" w:sz="4" w:space="0" w:color="6FB7FF" w:themeColor="accent1" w:themeTint="66"/>
        <w:bottom w:val="single" w:sz="4" w:space="0" w:color="6FB7FF" w:themeColor="accent1" w:themeTint="66"/>
        <w:right w:val="single" w:sz="4" w:space="0" w:color="6FB7FF" w:themeColor="accent1" w:themeTint="66"/>
        <w:insideH w:val="single" w:sz="4" w:space="0" w:color="6FB7FF" w:themeColor="accent1" w:themeTint="66"/>
        <w:insideV w:val="single" w:sz="4" w:space="0" w:color="6FB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CFF0F2" w:themeColor="accent2" w:themeTint="66"/>
        <w:left w:val="single" w:sz="4" w:space="0" w:color="CFF0F2" w:themeColor="accent2" w:themeTint="66"/>
        <w:bottom w:val="single" w:sz="4" w:space="0" w:color="CFF0F2" w:themeColor="accent2" w:themeTint="66"/>
        <w:right w:val="single" w:sz="4" w:space="0" w:color="CFF0F2" w:themeColor="accent2" w:themeTint="66"/>
        <w:insideH w:val="single" w:sz="4" w:space="0" w:color="CFF0F2" w:themeColor="accent2" w:themeTint="66"/>
        <w:insideV w:val="single" w:sz="4" w:space="0" w:color="CFF0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7E9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E9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7AFFF8" w:themeColor="accent3" w:themeTint="66"/>
        <w:left w:val="single" w:sz="4" w:space="0" w:color="7AFFF8" w:themeColor="accent3" w:themeTint="66"/>
        <w:bottom w:val="single" w:sz="4" w:space="0" w:color="7AFFF8" w:themeColor="accent3" w:themeTint="66"/>
        <w:right w:val="single" w:sz="4" w:space="0" w:color="7AFFF8" w:themeColor="accent3" w:themeTint="66"/>
        <w:insideH w:val="single" w:sz="4" w:space="0" w:color="7AFFF8" w:themeColor="accent3" w:themeTint="66"/>
        <w:insideV w:val="single" w:sz="4" w:space="0" w:color="7AFFF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7FF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917DD8" w:themeColor="accent4" w:themeTint="66"/>
        <w:left w:val="single" w:sz="4" w:space="0" w:color="917DD8" w:themeColor="accent4" w:themeTint="66"/>
        <w:bottom w:val="single" w:sz="4" w:space="0" w:color="917DD8" w:themeColor="accent4" w:themeTint="66"/>
        <w:right w:val="single" w:sz="4" w:space="0" w:color="917DD8" w:themeColor="accent4" w:themeTint="66"/>
        <w:insideH w:val="single" w:sz="4" w:space="0" w:color="917DD8" w:themeColor="accent4" w:themeTint="66"/>
        <w:insideV w:val="single" w:sz="4" w:space="0" w:color="917D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B3D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C1D4E6" w:themeColor="accent5" w:themeTint="66"/>
        <w:left w:val="single" w:sz="4" w:space="0" w:color="C1D4E6" w:themeColor="accent5" w:themeTint="66"/>
        <w:bottom w:val="single" w:sz="4" w:space="0" w:color="C1D4E6" w:themeColor="accent5" w:themeTint="66"/>
        <w:right w:val="single" w:sz="4" w:space="0" w:color="C1D4E6" w:themeColor="accent5" w:themeTint="66"/>
        <w:insideH w:val="single" w:sz="4" w:space="0" w:color="C1D4E6" w:themeColor="accent5" w:themeTint="66"/>
        <w:insideV w:val="single" w:sz="4" w:space="0" w:color="C1D4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3B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B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E2F6F7" w:themeColor="accent6" w:themeTint="66"/>
        <w:left w:val="single" w:sz="4" w:space="0" w:color="E2F6F7" w:themeColor="accent6" w:themeTint="66"/>
        <w:bottom w:val="single" w:sz="4" w:space="0" w:color="E2F6F7" w:themeColor="accent6" w:themeTint="66"/>
        <w:right w:val="single" w:sz="4" w:space="0" w:color="E2F6F7" w:themeColor="accent6" w:themeTint="66"/>
        <w:insideH w:val="single" w:sz="4" w:space="0" w:color="E2F6F7" w:themeColor="accent6" w:themeTint="66"/>
        <w:insideV w:val="single" w:sz="4" w:space="0" w:color="E2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4F1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F1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7C7979" w:themeColor="text1" w:themeTint="99"/>
        <w:bottom w:val="single" w:sz="2" w:space="0" w:color="7C7979" w:themeColor="text1" w:themeTint="99"/>
        <w:insideH w:val="single" w:sz="2" w:space="0" w:color="7C7979" w:themeColor="text1" w:themeTint="99"/>
        <w:insideV w:val="single" w:sz="2" w:space="0" w:color="7C797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797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97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2793FF" w:themeColor="accent1" w:themeTint="99"/>
        <w:bottom w:val="single" w:sz="2" w:space="0" w:color="2793FF" w:themeColor="accent1" w:themeTint="99"/>
        <w:insideH w:val="single" w:sz="2" w:space="0" w:color="2793FF" w:themeColor="accent1" w:themeTint="99"/>
        <w:insideV w:val="single" w:sz="2" w:space="0" w:color="279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B7E9EB" w:themeColor="accent2" w:themeTint="99"/>
        <w:bottom w:val="single" w:sz="2" w:space="0" w:color="B7E9EB" w:themeColor="accent2" w:themeTint="99"/>
        <w:insideH w:val="single" w:sz="2" w:space="0" w:color="B7E9EB" w:themeColor="accent2" w:themeTint="99"/>
        <w:insideV w:val="single" w:sz="2" w:space="0" w:color="B7E9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E9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E9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37FFF4" w:themeColor="accent3" w:themeTint="99"/>
        <w:bottom w:val="single" w:sz="2" w:space="0" w:color="37FFF4" w:themeColor="accent3" w:themeTint="99"/>
        <w:insideH w:val="single" w:sz="2" w:space="0" w:color="37FFF4" w:themeColor="accent3" w:themeTint="99"/>
        <w:insideV w:val="single" w:sz="2" w:space="0" w:color="37FFF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FF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FF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5B3DC5" w:themeColor="accent4" w:themeTint="99"/>
        <w:bottom w:val="single" w:sz="2" w:space="0" w:color="5B3DC5" w:themeColor="accent4" w:themeTint="99"/>
        <w:insideH w:val="single" w:sz="2" w:space="0" w:color="5B3DC5" w:themeColor="accent4" w:themeTint="99"/>
        <w:insideV w:val="single" w:sz="2" w:space="0" w:color="5B3D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3D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3D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A3BED9" w:themeColor="accent5" w:themeTint="99"/>
        <w:bottom w:val="single" w:sz="2" w:space="0" w:color="A3BED9" w:themeColor="accent5" w:themeTint="99"/>
        <w:insideH w:val="single" w:sz="2" w:space="0" w:color="A3BED9" w:themeColor="accent5" w:themeTint="99"/>
        <w:insideV w:val="single" w:sz="2" w:space="0" w:color="A3B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BE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BE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D4F1F3" w:themeColor="accent6" w:themeTint="99"/>
        <w:bottom w:val="single" w:sz="2" w:space="0" w:color="D4F1F3" w:themeColor="accent6" w:themeTint="99"/>
        <w:insideH w:val="single" w:sz="2" w:space="0" w:color="D4F1F3" w:themeColor="accent6" w:themeTint="99"/>
        <w:insideV w:val="single" w:sz="2" w:space="0" w:color="D4F1F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F1F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F1F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  <w:tblStylePr w:type="neCell">
      <w:tblPr/>
      <w:tcPr>
        <w:tcBorders>
          <w:bottom w:val="single" w:sz="4" w:space="0" w:color="7C7979" w:themeColor="text1" w:themeTint="99"/>
        </w:tcBorders>
      </w:tcPr>
    </w:tblStylePr>
    <w:tblStylePr w:type="nwCell">
      <w:tblPr/>
      <w:tcPr>
        <w:tcBorders>
          <w:bottom w:val="single" w:sz="4" w:space="0" w:color="7C7979" w:themeColor="text1" w:themeTint="99"/>
        </w:tcBorders>
      </w:tcPr>
    </w:tblStylePr>
    <w:tblStylePr w:type="seCell">
      <w:tblPr/>
      <w:tcPr>
        <w:tcBorders>
          <w:top w:val="single" w:sz="4" w:space="0" w:color="7C7979" w:themeColor="text1" w:themeTint="99"/>
        </w:tcBorders>
      </w:tcPr>
    </w:tblStylePr>
    <w:tblStylePr w:type="swCell">
      <w:tblPr/>
      <w:tcPr>
        <w:tcBorders>
          <w:top w:val="single" w:sz="4" w:space="0" w:color="7C7979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  <w:insideV w:val="single" w:sz="4" w:space="0" w:color="279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  <w:tblStylePr w:type="neCell">
      <w:tblPr/>
      <w:tcPr>
        <w:tcBorders>
          <w:bottom w:val="single" w:sz="4" w:space="0" w:color="2793FF" w:themeColor="accent1" w:themeTint="99"/>
        </w:tcBorders>
      </w:tcPr>
    </w:tblStylePr>
    <w:tblStylePr w:type="nwCell">
      <w:tblPr/>
      <w:tcPr>
        <w:tcBorders>
          <w:bottom w:val="single" w:sz="4" w:space="0" w:color="2793FF" w:themeColor="accent1" w:themeTint="99"/>
        </w:tcBorders>
      </w:tcPr>
    </w:tblStylePr>
    <w:tblStylePr w:type="seCell">
      <w:tblPr/>
      <w:tcPr>
        <w:tcBorders>
          <w:top w:val="single" w:sz="4" w:space="0" w:color="2793FF" w:themeColor="accent1" w:themeTint="99"/>
        </w:tcBorders>
      </w:tcPr>
    </w:tblStylePr>
    <w:tblStylePr w:type="swCell">
      <w:tblPr/>
      <w:tcPr>
        <w:tcBorders>
          <w:top w:val="single" w:sz="4" w:space="0" w:color="2793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  <w:insideV w:val="single" w:sz="4" w:space="0" w:color="B7E9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  <w:tblStylePr w:type="neCell">
      <w:tblPr/>
      <w:tcPr>
        <w:tcBorders>
          <w:bottom w:val="single" w:sz="4" w:space="0" w:color="B7E9EB" w:themeColor="accent2" w:themeTint="99"/>
        </w:tcBorders>
      </w:tcPr>
    </w:tblStylePr>
    <w:tblStylePr w:type="nwCell">
      <w:tblPr/>
      <w:tcPr>
        <w:tcBorders>
          <w:bottom w:val="single" w:sz="4" w:space="0" w:color="B7E9EB" w:themeColor="accent2" w:themeTint="99"/>
        </w:tcBorders>
      </w:tcPr>
    </w:tblStylePr>
    <w:tblStylePr w:type="seCell">
      <w:tblPr/>
      <w:tcPr>
        <w:tcBorders>
          <w:top w:val="single" w:sz="4" w:space="0" w:color="B7E9EB" w:themeColor="accent2" w:themeTint="99"/>
        </w:tcBorders>
      </w:tcPr>
    </w:tblStylePr>
    <w:tblStylePr w:type="swCell">
      <w:tblPr/>
      <w:tcPr>
        <w:tcBorders>
          <w:top w:val="single" w:sz="4" w:space="0" w:color="B7E9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  <w:tblStylePr w:type="neCell">
      <w:tblPr/>
      <w:tcPr>
        <w:tcBorders>
          <w:bottom w:val="single" w:sz="4" w:space="0" w:color="37FFF4" w:themeColor="accent3" w:themeTint="99"/>
        </w:tcBorders>
      </w:tcPr>
    </w:tblStylePr>
    <w:tblStylePr w:type="nwCell">
      <w:tblPr/>
      <w:tcPr>
        <w:tcBorders>
          <w:bottom w:val="single" w:sz="4" w:space="0" w:color="37FFF4" w:themeColor="accent3" w:themeTint="99"/>
        </w:tcBorders>
      </w:tcPr>
    </w:tblStylePr>
    <w:tblStylePr w:type="seCell">
      <w:tblPr/>
      <w:tcPr>
        <w:tcBorders>
          <w:top w:val="single" w:sz="4" w:space="0" w:color="37FFF4" w:themeColor="accent3" w:themeTint="99"/>
        </w:tcBorders>
      </w:tcPr>
    </w:tblStylePr>
    <w:tblStylePr w:type="swCell">
      <w:tblPr/>
      <w:tcPr>
        <w:tcBorders>
          <w:top w:val="single" w:sz="4" w:space="0" w:color="37FFF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  <w:tblStylePr w:type="neCell">
      <w:tblPr/>
      <w:tcPr>
        <w:tcBorders>
          <w:bottom w:val="single" w:sz="4" w:space="0" w:color="5B3DC5" w:themeColor="accent4" w:themeTint="99"/>
        </w:tcBorders>
      </w:tcPr>
    </w:tblStylePr>
    <w:tblStylePr w:type="nwCell">
      <w:tblPr/>
      <w:tcPr>
        <w:tcBorders>
          <w:bottom w:val="single" w:sz="4" w:space="0" w:color="5B3DC5" w:themeColor="accent4" w:themeTint="99"/>
        </w:tcBorders>
      </w:tcPr>
    </w:tblStylePr>
    <w:tblStylePr w:type="seCell">
      <w:tblPr/>
      <w:tcPr>
        <w:tcBorders>
          <w:top w:val="single" w:sz="4" w:space="0" w:color="5B3DC5" w:themeColor="accent4" w:themeTint="99"/>
        </w:tcBorders>
      </w:tcPr>
    </w:tblStylePr>
    <w:tblStylePr w:type="swCell">
      <w:tblPr/>
      <w:tcPr>
        <w:tcBorders>
          <w:top w:val="single" w:sz="4" w:space="0" w:color="5B3DC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  <w:insideV w:val="single" w:sz="4" w:space="0" w:color="A3B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  <w:tblStylePr w:type="neCell">
      <w:tblPr/>
      <w:tcPr>
        <w:tcBorders>
          <w:bottom w:val="single" w:sz="4" w:space="0" w:color="A3BED9" w:themeColor="accent5" w:themeTint="99"/>
        </w:tcBorders>
      </w:tcPr>
    </w:tblStylePr>
    <w:tblStylePr w:type="nwCell">
      <w:tblPr/>
      <w:tcPr>
        <w:tcBorders>
          <w:bottom w:val="single" w:sz="4" w:space="0" w:color="A3BED9" w:themeColor="accent5" w:themeTint="99"/>
        </w:tcBorders>
      </w:tcPr>
    </w:tblStylePr>
    <w:tblStylePr w:type="seCell">
      <w:tblPr/>
      <w:tcPr>
        <w:tcBorders>
          <w:top w:val="single" w:sz="4" w:space="0" w:color="A3BED9" w:themeColor="accent5" w:themeTint="99"/>
        </w:tcBorders>
      </w:tcPr>
    </w:tblStylePr>
    <w:tblStylePr w:type="swCell">
      <w:tblPr/>
      <w:tcPr>
        <w:tcBorders>
          <w:top w:val="single" w:sz="4" w:space="0" w:color="A3BE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  <w:insideV w:val="single" w:sz="4" w:space="0" w:color="D4F1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  <w:tblStylePr w:type="neCell">
      <w:tblPr/>
      <w:tcPr>
        <w:tcBorders>
          <w:bottom w:val="single" w:sz="4" w:space="0" w:color="D4F1F3" w:themeColor="accent6" w:themeTint="99"/>
        </w:tcBorders>
      </w:tcPr>
    </w:tblStylePr>
    <w:tblStylePr w:type="nwCell">
      <w:tblPr/>
      <w:tcPr>
        <w:tcBorders>
          <w:bottom w:val="single" w:sz="4" w:space="0" w:color="D4F1F3" w:themeColor="accent6" w:themeTint="99"/>
        </w:tcBorders>
      </w:tcPr>
    </w:tblStylePr>
    <w:tblStylePr w:type="seCell">
      <w:tblPr/>
      <w:tcPr>
        <w:tcBorders>
          <w:top w:val="single" w:sz="4" w:space="0" w:color="D4F1F3" w:themeColor="accent6" w:themeTint="99"/>
        </w:tcBorders>
      </w:tcPr>
    </w:tblStylePr>
    <w:tblStylePr w:type="swCell">
      <w:tblPr/>
      <w:tcPr>
        <w:tcBorders>
          <w:top w:val="single" w:sz="4" w:space="0" w:color="D4F1F3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2222" w:themeColor="text1"/>
          <w:left w:val="single" w:sz="4" w:space="0" w:color="232222" w:themeColor="text1"/>
          <w:bottom w:val="single" w:sz="4" w:space="0" w:color="232222" w:themeColor="text1"/>
          <w:right w:val="single" w:sz="4" w:space="0" w:color="232222" w:themeColor="text1"/>
          <w:insideH w:val="nil"/>
          <w:insideV w:val="nil"/>
        </w:tcBorders>
        <w:shd w:val="clear" w:color="auto" w:fill="232222" w:themeFill="text1"/>
      </w:tcPr>
    </w:tblStylePr>
    <w:tblStylePr w:type="lastRow">
      <w:rPr>
        <w:b/>
        <w:bCs/>
      </w:rPr>
      <w:tblPr/>
      <w:tcPr>
        <w:tcBorders>
          <w:top w:val="double" w:sz="4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  <w:insideV w:val="single" w:sz="4" w:space="0" w:color="279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  <w:insideH w:val="nil"/>
          <w:insideV w:val="nil"/>
        </w:tcBorders>
        <w:shd w:val="clear" w:color="auto" w:fill="004C97" w:themeFill="accent1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  <w:insideV w:val="single" w:sz="4" w:space="0" w:color="B7E9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DBDF" w:themeColor="accent2"/>
          <w:left w:val="single" w:sz="4" w:space="0" w:color="88DBDF" w:themeColor="accent2"/>
          <w:bottom w:val="single" w:sz="4" w:space="0" w:color="88DBDF" w:themeColor="accent2"/>
          <w:right w:val="single" w:sz="4" w:space="0" w:color="88DBDF" w:themeColor="accent2"/>
          <w:insideH w:val="nil"/>
          <w:insideV w:val="nil"/>
        </w:tcBorders>
        <w:shd w:val="clear" w:color="auto" w:fill="88DBDF" w:themeFill="accent2"/>
      </w:tcPr>
    </w:tblStylePr>
    <w:tblStylePr w:type="lastRow">
      <w:rPr>
        <w:b/>
        <w:bCs/>
      </w:rPr>
      <w:tblPr/>
      <w:tcPr>
        <w:tcBorders>
          <w:top w:val="double" w:sz="4" w:space="0" w:color="88DB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A9" w:themeColor="accent3"/>
          <w:left w:val="single" w:sz="4" w:space="0" w:color="00B2A9" w:themeColor="accent3"/>
          <w:bottom w:val="single" w:sz="4" w:space="0" w:color="00B2A9" w:themeColor="accent3"/>
          <w:right w:val="single" w:sz="4" w:space="0" w:color="00B2A9" w:themeColor="accent3"/>
          <w:insideH w:val="nil"/>
          <w:insideV w:val="nil"/>
        </w:tcBorders>
        <w:shd w:val="clear" w:color="auto" w:fill="00B2A9" w:themeFill="accent3"/>
      </w:tcPr>
    </w:tblStylePr>
    <w:tblStylePr w:type="lastRow">
      <w:rPr>
        <w:b/>
        <w:bCs/>
      </w:rPr>
      <w:tblPr/>
      <w:tcPr>
        <w:tcBorders>
          <w:top w:val="double" w:sz="4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1547" w:themeColor="accent4"/>
          <w:left w:val="single" w:sz="4" w:space="0" w:color="201547" w:themeColor="accent4"/>
          <w:bottom w:val="single" w:sz="4" w:space="0" w:color="201547" w:themeColor="accent4"/>
          <w:right w:val="single" w:sz="4" w:space="0" w:color="201547" w:themeColor="accent4"/>
          <w:insideH w:val="nil"/>
          <w:insideV w:val="nil"/>
        </w:tcBorders>
        <w:shd w:val="clear" w:color="auto" w:fill="201547" w:themeFill="accent4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  <w:insideV w:val="single" w:sz="4" w:space="0" w:color="A3BE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94C1" w:themeColor="accent5"/>
          <w:left w:val="single" w:sz="4" w:space="0" w:color="6694C1" w:themeColor="accent5"/>
          <w:bottom w:val="single" w:sz="4" w:space="0" w:color="6694C1" w:themeColor="accent5"/>
          <w:right w:val="single" w:sz="4" w:space="0" w:color="6694C1" w:themeColor="accent5"/>
          <w:insideH w:val="nil"/>
          <w:insideV w:val="nil"/>
        </w:tcBorders>
        <w:shd w:val="clear" w:color="auto" w:fill="6694C1" w:themeFill="accent5"/>
      </w:tcPr>
    </w:tblStylePr>
    <w:tblStylePr w:type="lastRow">
      <w:rPr>
        <w:b/>
        <w:bCs/>
      </w:rPr>
      <w:tblPr/>
      <w:tcPr>
        <w:tcBorders>
          <w:top w:val="double" w:sz="4" w:space="0" w:color="669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  <w:insideV w:val="single" w:sz="4" w:space="0" w:color="D4F1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E9EC" w:themeColor="accent6"/>
          <w:left w:val="single" w:sz="4" w:space="0" w:color="B8E9EC" w:themeColor="accent6"/>
          <w:bottom w:val="single" w:sz="4" w:space="0" w:color="B8E9EC" w:themeColor="accent6"/>
          <w:right w:val="single" w:sz="4" w:space="0" w:color="B8E9EC" w:themeColor="accent6"/>
          <w:insideH w:val="nil"/>
          <w:insideV w:val="nil"/>
        </w:tcBorders>
        <w:shd w:val="clear" w:color="auto" w:fill="B8E9EC" w:themeFill="accent6"/>
      </w:tcPr>
    </w:tblStylePr>
    <w:tblStylePr w:type="lastRow">
      <w:rPr>
        <w:b/>
        <w:bCs/>
      </w:rPr>
      <w:tblPr/>
      <w:tcPr>
        <w:tcBorders>
          <w:top w:val="double" w:sz="4" w:space="0" w:color="B8E9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2D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222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222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2222" w:themeFill="text1"/>
      </w:tcPr>
    </w:tblStylePr>
    <w:tblStylePr w:type="band1Vert">
      <w:tblPr/>
      <w:tcPr>
        <w:shd w:val="clear" w:color="auto" w:fill="A8A5A5" w:themeFill="text1" w:themeFillTint="66"/>
      </w:tcPr>
    </w:tblStylePr>
    <w:tblStylePr w:type="band1Horz">
      <w:tblPr/>
      <w:tcPr>
        <w:shd w:val="clear" w:color="auto" w:fill="A8A5A5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1"/>
      </w:tcPr>
    </w:tblStylePr>
    <w:tblStylePr w:type="band1Vert">
      <w:tblPr/>
      <w:tcPr>
        <w:shd w:val="clear" w:color="auto" w:fill="6FB7FF" w:themeFill="accent1" w:themeFillTint="66"/>
      </w:tcPr>
    </w:tblStylePr>
    <w:tblStylePr w:type="band1Horz">
      <w:tblPr/>
      <w:tcPr>
        <w:shd w:val="clear" w:color="auto" w:fill="6FB7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DB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DB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DB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DBDF" w:themeFill="accent2"/>
      </w:tcPr>
    </w:tblStylePr>
    <w:tblStylePr w:type="band1Vert">
      <w:tblPr/>
      <w:tcPr>
        <w:shd w:val="clear" w:color="auto" w:fill="CFF0F2" w:themeFill="accent2" w:themeFillTint="66"/>
      </w:tcPr>
    </w:tblStylePr>
    <w:tblStylePr w:type="band1Horz">
      <w:tblPr/>
      <w:tcPr>
        <w:shd w:val="clear" w:color="auto" w:fill="CFF0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2A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2A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2A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2A9" w:themeFill="accent3"/>
      </w:tcPr>
    </w:tblStylePr>
    <w:tblStylePr w:type="band1Vert">
      <w:tblPr/>
      <w:tcPr>
        <w:shd w:val="clear" w:color="auto" w:fill="7AFFF8" w:themeFill="accent3" w:themeFillTint="66"/>
      </w:tcPr>
    </w:tblStylePr>
    <w:tblStylePr w:type="band1Horz">
      <w:tblPr/>
      <w:tcPr>
        <w:shd w:val="clear" w:color="auto" w:fill="7AFFF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BE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01547" w:themeFill="accent4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917D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9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94C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94C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94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94C1" w:themeFill="accent5"/>
      </w:tcPr>
    </w:tblStylePr>
    <w:tblStylePr w:type="band1Vert">
      <w:tblPr/>
      <w:tcPr>
        <w:shd w:val="clear" w:color="auto" w:fill="C1D4E6" w:themeFill="accent5" w:themeFillTint="66"/>
      </w:tcPr>
    </w:tblStylePr>
    <w:tblStylePr w:type="band1Horz">
      <w:tblPr/>
      <w:tcPr>
        <w:shd w:val="clear" w:color="auto" w:fill="C1D4E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E9E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E9E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E9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E9EC" w:themeFill="accent6"/>
      </w:tcPr>
    </w:tblStylePr>
    <w:tblStylePr w:type="band1Vert">
      <w:tblPr/>
      <w:tcPr>
        <w:shd w:val="clear" w:color="auto" w:fill="E2F6F7" w:themeFill="accent6" w:themeFillTint="66"/>
      </w:tcPr>
    </w:tblStylePr>
    <w:tblStylePr w:type="band1Horz">
      <w:tblPr/>
      <w:tcPr>
        <w:shd w:val="clear" w:color="auto" w:fill="E2F6F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C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rPr>
      <w:color w:val="003871" w:themeColor="accent1" w:themeShade="BF"/>
    </w:rPr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  <w:insideV w:val="single" w:sz="4" w:space="0" w:color="2793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rPr>
      <w:color w:val="40C5CB" w:themeColor="accent2" w:themeShade="BF"/>
    </w:rPr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  <w:insideV w:val="single" w:sz="4" w:space="0" w:color="B7E9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7E9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E9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7FF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B3D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rPr>
      <w:color w:val="3F6E9C" w:themeColor="accent5" w:themeShade="BF"/>
    </w:rPr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  <w:insideV w:val="single" w:sz="4" w:space="0" w:color="A3B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3B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B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rPr>
      <w:color w:val="64CFD5" w:themeColor="accent6" w:themeShade="BF"/>
    </w:rPr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  <w:insideV w:val="single" w:sz="4" w:space="0" w:color="D4F1F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4F1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F1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  <w:tblStylePr w:type="neCell">
      <w:tblPr/>
      <w:tcPr>
        <w:tcBorders>
          <w:bottom w:val="single" w:sz="4" w:space="0" w:color="7C7979" w:themeColor="text1" w:themeTint="99"/>
        </w:tcBorders>
      </w:tcPr>
    </w:tblStylePr>
    <w:tblStylePr w:type="nwCell">
      <w:tblPr/>
      <w:tcPr>
        <w:tcBorders>
          <w:bottom w:val="single" w:sz="4" w:space="0" w:color="7C7979" w:themeColor="text1" w:themeTint="99"/>
        </w:tcBorders>
      </w:tcPr>
    </w:tblStylePr>
    <w:tblStylePr w:type="seCell">
      <w:tblPr/>
      <w:tcPr>
        <w:tcBorders>
          <w:top w:val="single" w:sz="4" w:space="0" w:color="7C7979" w:themeColor="text1" w:themeTint="99"/>
        </w:tcBorders>
      </w:tcPr>
    </w:tblStylePr>
    <w:tblStylePr w:type="swCell">
      <w:tblPr/>
      <w:tcPr>
        <w:tcBorders>
          <w:top w:val="single" w:sz="4" w:space="0" w:color="7C7979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rPr>
      <w:color w:val="003871" w:themeColor="accent1" w:themeShade="BF"/>
    </w:rPr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  <w:insideV w:val="single" w:sz="4" w:space="0" w:color="279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  <w:tblStylePr w:type="neCell">
      <w:tblPr/>
      <w:tcPr>
        <w:tcBorders>
          <w:bottom w:val="single" w:sz="4" w:space="0" w:color="2793FF" w:themeColor="accent1" w:themeTint="99"/>
        </w:tcBorders>
      </w:tcPr>
    </w:tblStylePr>
    <w:tblStylePr w:type="nwCell">
      <w:tblPr/>
      <w:tcPr>
        <w:tcBorders>
          <w:bottom w:val="single" w:sz="4" w:space="0" w:color="2793FF" w:themeColor="accent1" w:themeTint="99"/>
        </w:tcBorders>
      </w:tcPr>
    </w:tblStylePr>
    <w:tblStylePr w:type="seCell">
      <w:tblPr/>
      <w:tcPr>
        <w:tcBorders>
          <w:top w:val="single" w:sz="4" w:space="0" w:color="2793FF" w:themeColor="accent1" w:themeTint="99"/>
        </w:tcBorders>
      </w:tcPr>
    </w:tblStylePr>
    <w:tblStylePr w:type="swCell">
      <w:tblPr/>
      <w:tcPr>
        <w:tcBorders>
          <w:top w:val="single" w:sz="4" w:space="0" w:color="2793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rPr>
      <w:color w:val="40C5CB" w:themeColor="accent2" w:themeShade="BF"/>
    </w:rPr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  <w:insideV w:val="single" w:sz="4" w:space="0" w:color="B7E9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  <w:tblStylePr w:type="neCell">
      <w:tblPr/>
      <w:tcPr>
        <w:tcBorders>
          <w:bottom w:val="single" w:sz="4" w:space="0" w:color="B7E9EB" w:themeColor="accent2" w:themeTint="99"/>
        </w:tcBorders>
      </w:tcPr>
    </w:tblStylePr>
    <w:tblStylePr w:type="nwCell">
      <w:tblPr/>
      <w:tcPr>
        <w:tcBorders>
          <w:bottom w:val="single" w:sz="4" w:space="0" w:color="B7E9EB" w:themeColor="accent2" w:themeTint="99"/>
        </w:tcBorders>
      </w:tcPr>
    </w:tblStylePr>
    <w:tblStylePr w:type="seCell">
      <w:tblPr/>
      <w:tcPr>
        <w:tcBorders>
          <w:top w:val="single" w:sz="4" w:space="0" w:color="B7E9EB" w:themeColor="accent2" w:themeTint="99"/>
        </w:tcBorders>
      </w:tcPr>
    </w:tblStylePr>
    <w:tblStylePr w:type="swCell">
      <w:tblPr/>
      <w:tcPr>
        <w:tcBorders>
          <w:top w:val="single" w:sz="4" w:space="0" w:color="B7E9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  <w:tblStylePr w:type="neCell">
      <w:tblPr/>
      <w:tcPr>
        <w:tcBorders>
          <w:bottom w:val="single" w:sz="4" w:space="0" w:color="37FFF4" w:themeColor="accent3" w:themeTint="99"/>
        </w:tcBorders>
      </w:tcPr>
    </w:tblStylePr>
    <w:tblStylePr w:type="nwCell">
      <w:tblPr/>
      <w:tcPr>
        <w:tcBorders>
          <w:bottom w:val="single" w:sz="4" w:space="0" w:color="37FFF4" w:themeColor="accent3" w:themeTint="99"/>
        </w:tcBorders>
      </w:tcPr>
    </w:tblStylePr>
    <w:tblStylePr w:type="seCell">
      <w:tblPr/>
      <w:tcPr>
        <w:tcBorders>
          <w:top w:val="single" w:sz="4" w:space="0" w:color="37FFF4" w:themeColor="accent3" w:themeTint="99"/>
        </w:tcBorders>
      </w:tcPr>
    </w:tblStylePr>
    <w:tblStylePr w:type="swCell">
      <w:tblPr/>
      <w:tcPr>
        <w:tcBorders>
          <w:top w:val="single" w:sz="4" w:space="0" w:color="37FFF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  <w:tblStylePr w:type="neCell">
      <w:tblPr/>
      <w:tcPr>
        <w:tcBorders>
          <w:bottom w:val="single" w:sz="4" w:space="0" w:color="5B3DC5" w:themeColor="accent4" w:themeTint="99"/>
        </w:tcBorders>
      </w:tcPr>
    </w:tblStylePr>
    <w:tblStylePr w:type="nwCell">
      <w:tblPr/>
      <w:tcPr>
        <w:tcBorders>
          <w:bottom w:val="single" w:sz="4" w:space="0" w:color="5B3DC5" w:themeColor="accent4" w:themeTint="99"/>
        </w:tcBorders>
      </w:tcPr>
    </w:tblStylePr>
    <w:tblStylePr w:type="seCell">
      <w:tblPr/>
      <w:tcPr>
        <w:tcBorders>
          <w:top w:val="single" w:sz="4" w:space="0" w:color="5B3DC5" w:themeColor="accent4" w:themeTint="99"/>
        </w:tcBorders>
      </w:tcPr>
    </w:tblStylePr>
    <w:tblStylePr w:type="swCell">
      <w:tblPr/>
      <w:tcPr>
        <w:tcBorders>
          <w:top w:val="single" w:sz="4" w:space="0" w:color="5B3DC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rPr>
      <w:color w:val="3F6E9C" w:themeColor="accent5" w:themeShade="BF"/>
    </w:rPr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  <w:insideV w:val="single" w:sz="4" w:space="0" w:color="A3B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  <w:tblStylePr w:type="neCell">
      <w:tblPr/>
      <w:tcPr>
        <w:tcBorders>
          <w:bottom w:val="single" w:sz="4" w:space="0" w:color="A3BED9" w:themeColor="accent5" w:themeTint="99"/>
        </w:tcBorders>
      </w:tcPr>
    </w:tblStylePr>
    <w:tblStylePr w:type="nwCell">
      <w:tblPr/>
      <w:tcPr>
        <w:tcBorders>
          <w:bottom w:val="single" w:sz="4" w:space="0" w:color="A3BED9" w:themeColor="accent5" w:themeTint="99"/>
        </w:tcBorders>
      </w:tcPr>
    </w:tblStylePr>
    <w:tblStylePr w:type="seCell">
      <w:tblPr/>
      <w:tcPr>
        <w:tcBorders>
          <w:top w:val="single" w:sz="4" w:space="0" w:color="A3BED9" w:themeColor="accent5" w:themeTint="99"/>
        </w:tcBorders>
      </w:tcPr>
    </w:tblStylePr>
    <w:tblStylePr w:type="swCell">
      <w:tblPr/>
      <w:tcPr>
        <w:tcBorders>
          <w:top w:val="single" w:sz="4" w:space="0" w:color="A3BE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rPr>
      <w:color w:val="64CFD5" w:themeColor="accent6" w:themeShade="BF"/>
    </w:rPr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  <w:insideV w:val="single" w:sz="4" w:space="0" w:color="D4F1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  <w:tblStylePr w:type="neCell">
      <w:tblPr/>
      <w:tcPr>
        <w:tcBorders>
          <w:bottom w:val="single" w:sz="4" w:space="0" w:color="D4F1F3" w:themeColor="accent6" w:themeTint="99"/>
        </w:tcBorders>
      </w:tcPr>
    </w:tblStylePr>
    <w:tblStylePr w:type="nwCell">
      <w:tblPr/>
      <w:tcPr>
        <w:tcBorders>
          <w:bottom w:val="single" w:sz="4" w:space="0" w:color="D4F1F3" w:themeColor="accent6" w:themeTint="99"/>
        </w:tcBorders>
      </w:tcPr>
    </w:tblStylePr>
    <w:tblStylePr w:type="seCell">
      <w:tblPr/>
      <w:tcPr>
        <w:tcBorders>
          <w:top w:val="single" w:sz="4" w:space="0" w:color="D4F1F3" w:themeColor="accent6" w:themeTint="99"/>
        </w:tcBorders>
      </w:tcPr>
    </w:tblStylePr>
    <w:tblStylePr w:type="swCell">
      <w:tblPr/>
      <w:tcPr>
        <w:tcBorders>
          <w:top w:val="single" w:sz="4" w:space="0" w:color="D4F1F3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  <w:insideH w:val="single" w:sz="8" w:space="0" w:color="232222" w:themeColor="text1"/>
        <w:insideV w:val="single" w:sz="8" w:space="0" w:color="23222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18" w:space="0" w:color="232222" w:themeColor="text1"/>
          <w:right w:val="single" w:sz="8" w:space="0" w:color="232222" w:themeColor="text1"/>
          <w:insideH w:val="nil"/>
          <w:insideV w:val="single" w:sz="8" w:space="0" w:color="23222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  <w:insideH w:val="nil"/>
          <w:insideV w:val="single" w:sz="8" w:space="0" w:color="23222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  <w:tblStylePr w:type="band1Vert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  <w:shd w:val="clear" w:color="auto" w:fill="C9C7C7" w:themeFill="text1" w:themeFillTint="3F"/>
      </w:tcPr>
    </w:tblStylePr>
    <w:tblStylePr w:type="band1Horz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  <w:insideV w:val="single" w:sz="8" w:space="0" w:color="232222" w:themeColor="text1"/>
        </w:tcBorders>
        <w:shd w:val="clear" w:color="auto" w:fill="C9C7C7" w:themeFill="text1" w:themeFillTint="3F"/>
      </w:tcPr>
    </w:tblStylePr>
    <w:tblStylePr w:type="band2Horz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  <w:insideV w:val="single" w:sz="8" w:space="0" w:color="232222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004C97" w:themeColor="accent1"/>
        <w:left w:val="single" w:sz="8" w:space="0" w:color="004C97" w:themeColor="accent1"/>
        <w:bottom w:val="single" w:sz="8" w:space="0" w:color="004C97" w:themeColor="accent1"/>
        <w:right w:val="single" w:sz="8" w:space="0" w:color="004C97" w:themeColor="accent1"/>
        <w:insideH w:val="single" w:sz="8" w:space="0" w:color="004C97" w:themeColor="accent1"/>
        <w:insideV w:val="single" w:sz="8" w:space="0" w:color="004C9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18" w:space="0" w:color="004C97" w:themeColor="accent1"/>
          <w:right w:val="single" w:sz="8" w:space="0" w:color="004C97" w:themeColor="accent1"/>
          <w:insideH w:val="nil"/>
          <w:insideV w:val="single" w:sz="8" w:space="0" w:color="004C9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  <w:insideH w:val="nil"/>
          <w:insideV w:val="single" w:sz="8" w:space="0" w:color="004C9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</w:tcPr>
    </w:tblStylePr>
    <w:tblStylePr w:type="band1Vert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  <w:shd w:val="clear" w:color="auto" w:fill="A6D2FF" w:themeFill="accent1" w:themeFillTint="3F"/>
      </w:tcPr>
    </w:tblStylePr>
    <w:tblStylePr w:type="band1Horz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  <w:insideV w:val="single" w:sz="8" w:space="0" w:color="004C97" w:themeColor="accent1"/>
        </w:tcBorders>
        <w:shd w:val="clear" w:color="auto" w:fill="A6D2FF" w:themeFill="accent1" w:themeFillTint="3F"/>
      </w:tcPr>
    </w:tblStylePr>
    <w:tblStylePr w:type="band2Horz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  <w:insideV w:val="single" w:sz="8" w:space="0" w:color="004C9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88DBDF" w:themeColor="accent2"/>
        <w:left w:val="single" w:sz="8" w:space="0" w:color="88DBDF" w:themeColor="accent2"/>
        <w:bottom w:val="single" w:sz="8" w:space="0" w:color="88DBDF" w:themeColor="accent2"/>
        <w:right w:val="single" w:sz="8" w:space="0" w:color="88DBDF" w:themeColor="accent2"/>
        <w:insideH w:val="single" w:sz="8" w:space="0" w:color="88DBDF" w:themeColor="accent2"/>
        <w:insideV w:val="single" w:sz="8" w:space="0" w:color="88DB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18" w:space="0" w:color="88DBDF" w:themeColor="accent2"/>
          <w:right w:val="single" w:sz="8" w:space="0" w:color="88DBDF" w:themeColor="accent2"/>
          <w:insideH w:val="nil"/>
          <w:insideV w:val="single" w:sz="8" w:space="0" w:color="88DB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  <w:insideH w:val="nil"/>
          <w:insideV w:val="single" w:sz="8" w:space="0" w:color="88DB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</w:tcPr>
    </w:tblStylePr>
    <w:tblStylePr w:type="band1Vert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  <w:shd w:val="clear" w:color="auto" w:fill="E1F6F7" w:themeFill="accent2" w:themeFillTint="3F"/>
      </w:tcPr>
    </w:tblStylePr>
    <w:tblStylePr w:type="band1Horz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  <w:insideV w:val="single" w:sz="8" w:space="0" w:color="88DBDF" w:themeColor="accent2"/>
        </w:tcBorders>
        <w:shd w:val="clear" w:color="auto" w:fill="E1F6F7" w:themeFill="accent2" w:themeFillTint="3F"/>
      </w:tcPr>
    </w:tblStylePr>
    <w:tblStylePr w:type="band2Horz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  <w:insideV w:val="single" w:sz="8" w:space="0" w:color="88DB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  <w:insideH w:val="single" w:sz="8" w:space="0" w:color="00B2A9" w:themeColor="accent3"/>
        <w:insideV w:val="single" w:sz="8" w:space="0" w:color="00B2A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18" w:space="0" w:color="00B2A9" w:themeColor="accent3"/>
          <w:right w:val="single" w:sz="8" w:space="0" w:color="00B2A9" w:themeColor="accent3"/>
          <w:insideH w:val="nil"/>
          <w:insideV w:val="single" w:sz="8" w:space="0" w:color="00B2A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  <w:insideH w:val="nil"/>
          <w:insideV w:val="single" w:sz="8" w:space="0" w:color="00B2A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  <w:tblStylePr w:type="band1Vert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  <w:shd w:val="clear" w:color="auto" w:fill="ACFFFA" w:themeFill="accent3" w:themeFillTint="3F"/>
      </w:tcPr>
    </w:tblStylePr>
    <w:tblStylePr w:type="band1Horz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  <w:insideV w:val="single" w:sz="8" w:space="0" w:color="00B2A9" w:themeColor="accent3"/>
        </w:tcBorders>
        <w:shd w:val="clear" w:color="auto" w:fill="ACFFFA" w:themeFill="accent3" w:themeFillTint="3F"/>
      </w:tcPr>
    </w:tblStylePr>
    <w:tblStylePr w:type="band2Horz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  <w:insideV w:val="single" w:sz="8" w:space="0" w:color="00B2A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6694C1" w:themeColor="accent5"/>
        <w:left w:val="single" w:sz="8" w:space="0" w:color="6694C1" w:themeColor="accent5"/>
        <w:bottom w:val="single" w:sz="8" w:space="0" w:color="6694C1" w:themeColor="accent5"/>
        <w:right w:val="single" w:sz="8" w:space="0" w:color="6694C1" w:themeColor="accent5"/>
        <w:insideH w:val="single" w:sz="8" w:space="0" w:color="6694C1" w:themeColor="accent5"/>
        <w:insideV w:val="single" w:sz="8" w:space="0" w:color="6694C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18" w:space="0" w:color="6694C1" w:themeColor="accent5"/>
          <w:right w:val="single" w:sz="8" w:space="0" w:color="6694C1" w:themeColor="accent5"/>
          <w:insideH w:val="nil"/>
          <w:insideV w:val="single" w:sz="8" w:space="0" w:color="6694C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  <w:insideH w:val="nil"/>
          <w:insideV w:val="single" w:sz="8" w:space="0" w:color="6694C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</w:tcPr>
    </w:tblStylePr>
    <w:tblStylePr w:type="band1Vert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  <w:shd w:val="clear" w:color="auto" w:fill="D9E4EF" w:themeFill="accent5" w:themeFillTint="3F"/>
      </w:tcPr>
    </w:tblStylePr>
    <w:tblStylePr w:type="band1Horz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  <w:insideV w:val="single" w:sz="8" w:space="0" w:color="6694C1" w:themeColor="accent5"/>
        </w:tcBorders>
        <w:shd w:val="clear" w:color="auto" w:fill="D9E4EF" w:themeFill="accent5" w:themeFillTint="3F"/>
      </w:tcPr>
    </w:tblStylePr>
    <w:tblStylePr w:type="band2Horz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  <w:insideV w:val="single" w:sz="8" w:space="0" w:color="6694C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B8E9EC" w:themeColor="accent6"/>
        <w:left w:val="single" w:sz="8" w:space="0" w:color="B8E9EC" w:themeColor="accent6"/>
        <w:bottom w:val="single" w:sz="8" w:space="0" w:color="B8E9EC" w:themeColor="accent6"/>
        <w:right w:val="single" w:sz="8" w:space="0" w:color="B8E9EC" w:themeColor="accent6"/>
        <w:insideH w:val="single" w:sz="8" w:space="0" w:color="B8E9EC" w:themeColor="accent6"/>
        <w:insideV w:val="single" w:sz="8" w:space="0" w:color="B8E9E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18" w:space="0" w:color="B8E9EC" w:themeColor="accent6"/>
          <w:right w:val="single" w:sz="8" w:space="0" w:color="B8E9EC" w:themeColor="accent6"/>
          <w:insideH w:val="nil"/>
          <w:insideV w:val="single" w:sz="8" w:space="0" w:color="B8E9E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  <w:insideH w:val="nil"/>
          <w:insideV w:val="single" w:sz="8" w:space="0" w:color="B8E9E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</w:tcPr>
    </w:tblStylePr>
    <w:tblStylePr w:type="band1Vert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  <w:shd w:val="clear" w:color="auto" w:fill="EDF9FA" w:themeFill="accent6" w:themeFillTint="3F"/>
      </w:tcPr>
    </w:tblStylePr>
    <w:tblStylePr w:type="band1Horz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  <w:insideV w:val="single" w:sz="8" w:space="0" w:color="B8E9EC" w:themeColor="accent6"/>
        </w:tcBorders>
        <w:shd w:val="clear" w:color="auto" w:fill="EDF9FA" w:themeFill="accent6" w:themeFillTint="3F"/>
      </w:tcPr>
    </w:tblStylePr>
    <w:tblStylePr w:type="band2Horz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  <w:insideV w:val="single" w:sz="8" w:space="0" w:color="B8E9E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  <w:tblStylePr w:type="band1Horz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004C97" w:themeColor="accent1"/>
        <w:left w:val="single" w:sz="8" w:space="0" w:color="004C97" w:themeColor="accent1"/>
        <w:bottom w:val="single" w:sz="8" w:space="0" w:color="004C97" w:themeColor="accent1"/>
        <w:right w:val="single" w:sz="8" w:space="0" w:color="004C9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</w:tcPr>
    </w:tblStylePr>
    <w:tblStylePr w:type="band1Horz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88DBDF" w:themeColor="accent2"/>
        <w:left w:val="single" w:sz="8" w:space="0" w:color="88DBDF" w:themeColor="accent2"/>
        <w:bottom w:val="single" w:sz="8" w:space="0" w:color="88DBDF" w:themeColor="accent2"/>
        <w:right w:val="single" w:sz="8" w:space="0" w:color="88DB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DB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</w:tcPr>
    </w:tblStylePr>
    <w:tblStylePr w:type="band1Horz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2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  <w:tblStylePr w:type="band1Horz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6694C1" w:themeColor="accent5"/>
        <w:left w:val="single" w:sz="8" w:space="0" w:color="6694C1" w:themeColor="accent5"/>
        <w:bottom w:val="single" w:sz="8" w:space="0" w:color="6694C1" w:themeColor="accent5"/>
        <w:right w:val="single" w:sz="8" w:space="0" w:color="6694C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94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</w:tcPr>
    </w:tblStylePr>
    <w:tblStylePr w:type="band1Horz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B8E9EC" w:themeColor="accent6"/>
        <w:left w:val="single" w:sz="8" w:space="0" w:color="B8E9EC" w:themeColor="accent6"/>
        <w:bottom w:val="single" w:sz="8" w:space="0" w:color="B8E9EC" w:themeColor="accent6"/>
        <w:right w:val="single" w:sz="8" w:space="0" w:color="B8E9E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E9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</w:tcPr>
    </w:tblStylePr>
    <w:tblStylePr w:type="band1Horz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rPr>
      <w:color w:val="1A1919" w:themeColor="text1" w:themeShade="BF"/>
    </w:rPr>
    <w:tblPr>
      <w:tblStyleRowBandSize w:val="1"/>
      <w:tblStyleColBandSize w:val="1"/>
      <w:tblBorders>
        <w:top w:val="single" w:sz="8" w:space="0" w:color="232222" w:themeColor="text1"/>
        <w:bottom w:val="single" w:sz="8" w:space="0" w:color="23222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222" w:themeColor="text1"/>
          <w:left w:val="nil"/>
          <w:bottom w:val="single" w:sz="8" w:space="0" w:color="23222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222" w:themeColor="text1"/>
          <w:left w:val="nil"/>
          <w:bottom w:val="single" w:sz="8" w:space="0" w:color="23222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rPr>
      <w:color w:val="003871" w:themeColor="accent1" w:themeShade="BF"/>
    </w:rPr>
    <w:tblPr>
      <w:tblStyleRowBandSize w:val="1"/>
      <w:tblStyleColBandSize w:val="1"/>
      <w:tblBorders>
        <w:top w:val="single" w:sz="8" w:space="0" w:color="004C97" w:themeColor="accent1"/>
        <w:bottom w:val="single" w:sz="8" w:space="0" w:color="004C9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1"/>
          <w:left w:val="nil"/>
          <w:bottom w:val="single" w:sz="8" w:space="0" w:color="004C9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1"/>
          <w:left w:val="nil"/>
          <w:bottom w:val="single" w:sz="8" w:space="0" w:color="004C9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rPr>
      <w:color w:val="40C5CB" w:themeColor="accent2" w:themeShade="BF"/>
    </w:rPr>
    <w:tblPr>
      <w:tblStyleRowBandSize w:val="1"/>
      <w:tblStyleColBandSize w:val="1"/>
      <w:tblBorders>
        <w:top w:val="single" w:sz="8" w:space="0" w:color="88DBDF" w:themeColor="accent2"/>
        <w:bottom w:val="single" w:sz="8" w:space="0" w:color="88DB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DBDF" w:themeColor="accent2"/>
          <w:left w:val="nil"/>
          <w:bottom w:val="single" w:sz="8" w:space="0" w:color="88DB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DBDF" w:themeColor="accent2"/>
          <w:left w:val="nil"/>
          <w:bottom w:val="single" w:sz="8" w:space="0" w:color="88DB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6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6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8" w:space="0" w:color="00B2A9" w:themeColor="accent3"/>
        <w:bottom w:val="single" w:sz="8" w:space="0" w:color="00B2A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2A9" w:themeColor="accent3"/>
          <w:left w:val="nil"/>
          <w:bottom w:val="single" w:sz="8" w:space="0" w:color="00B2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2A9" w:themeColor="accent3"/>
          <w:left w:val="nil"/>
          <w:bottom w:val="single" w:sz="8" w:space="0" w:color="00B2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rPr>
      <w:color w:val="3F6E9C" w:themeColor="accent5" w:themeShade="BF"/>
    </w:rPr>
    <w:tblPr>
      <w:tblStyleRowBandSize w:val="1"/>
      <w:tblStyleColBandSize w:val="1"/>
      <w:tblBorders>
        <w:top w:val="single" w:sz="8" w:space="0" w:color="6694C1" w:themeColor="accent5"/>
        <w:bottom w:val="single" w:sz="8" w:space="0" w:color="6694C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94C1" w:themeColor="accent5"/>
          <w:left w:val="nil"/>
          <w:bottom w:val="single" w:sz="8" w:space="0" w:color="6694C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94C1" w:themeColor="accent5"/>
          <w:left w:val="nil"/>
          <w:bottom w:val="single" w:sz="8" w:space="0" w:color="6694C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4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4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rPr>
      <w:color w:val="64CFD5" w:themeColor="accent6" w:themeShade="BF"/>
    </w:rPr>
    <w:tblPr>
      <w:tblStyleRowBandSize w:val="1"/>
      <w:tblStyleColBandSize w:val="1"/>
      <w:tblBorders>
        <w:top w:val="single" w:sz="8" w:space="0" w:color="B8E9EC" w:themeColor="accent6"/>
        <w:bottom w:val="single" w:sz="8" w:space="0" w:color="B8E9E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E9EC" w:themeColor="accent6"/>
          <w:left w:val="nil"/>
          <w:bottom w:val="single" w:sz="8" w:space="0" w:color="B8E9E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E9EC" w:themeColor="accent6"/>
          <w:left w:val="nil"/>
          <w:bottom w:val="single" w:sz="8" w:space="0" w:color="B8E9E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9FA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E9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E9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F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3D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B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B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F1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F1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bottom w:val="single" w:sz="4" w:space="0" w:color="7C7979" w:themeColor="text1" w:themeTint="99"/>
        <w:insideH w:val="single" w:sz="4" w:space="0" w:color="7C797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2793FF" w:themeColor="accent1" w:themeTint="99"/>
        <w:bottom w:val="single" w:sz="4" w:space="0" w:color="2793FF" w:themeColor="accent1" w:themeTint="99"/>
        <w:insideH w:val="single" w:sz="4" w:space="0" w:color="2793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B7E9EB" w:themeColor="accent2" w:themeTint="99"/>
        <w:bottom w:val="single" w:sz="4" w:space="0" w:color="B7E9EB" w:themeColor="accent2" w:themeTint="99"/>
        <w:insideH w:val="single" w:sz="4" w:space="0" w:color="B7E9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bottom w:val="single" w:sz="4" w:space="0" w:color="37FFF4" w:themeColor="accent3" w:themeTint="99"/>
        <w:insideH w:val="single" w:sz="4" w:space="0" w:color="37FFF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bottom w:val="single" w:sz="4" w:space="0" w:color="5B3DC5" w:themeColor="accent4" w:themeTint="99"/>
        <w:insideH w:val="single" w:sz="4" w:space="0" w:color="5B3D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A3BED9" w:themeColor="accent5" w:themeTint="99"/>
        <w:bottom w:val="single" w:sz="4" w:space="0" w:color="A3BED9" w:themeColor="accent5" w:themeTint="99"/>
        <w:insideH w:val="single" w:sz="4" w:space="0" w:color="A3B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D4F1F3" w:themeColor="accent6" w:themeTint="99"/>
        <w:bottom w:val="single" w:sz="4" w:space="0" w:color="D4F1F3" w:themeColor="accent6" w:themeTint="99"/>
        <w:insideH w:val="single" w:sz="4" w:space="0" w:color="D4F1F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232222" w:themeColor="text1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2222" w:themeFill="text1"/>
      </w:tcPr>
    </w:tblStylePr>
    <w:tblStylePr w:type="lastRow">
      <w:rPr>
        <w:b/>
        <w:bCs/>
      </w:rPr>
      <w:tblPr/>
      <w:tcPr>
        <w:tcBorders>
          <w:top w:val="double" w:sz="4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2222" w:themeColor="text1"/>
          <w:right w:val="single" w:sz="4" w:space="0" w:color="232222" w:themeColor="text1"/>
        </w:tcBorders>
      </w:tcPr>
    </w:tblStylePr>
    <w:tblStylePr w:type="band1Horz">
      <w:tblPr/>
      <w:tcPr>
        <w:tcBorders>
          <w:top w:val="single" w:sz="4" w:space="0" w:color="232222" w:themeColor="text1"/>
          <w:bottom w:val="single" w:sz="4" w:space="0" w:color="23222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2222" w:themeColor="text1"/>
          <w:left w:val="nil"/>
        </w:tcBorders>
      </w:tcPr>
    </w:tblStylePr>
    <w:tblStylePr w:type="swCell">
      <w:tblPr/>
      <w:tcPr>
        <w:tcBorders>
          <w:top w:val="double" w:sz="4" w:space="0" w:color="23222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004C97" w:themeColor="accent1"/>
        <w:left w:val="single" w:sz="4" w:space="0" w:color="004C97" w:themeColor="accent1"/>
        <w:bottom w:val="single" w:sz="4" w:space="0" w:color="004C97" w:themeColor="accent1"/>
        <w:right w:val="single" w:sz="4" w:space="0" w:color="004C9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1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1"/>
          <w:right w:val="single" w:sz="4" w:space="0" w:color="004C97" w:themeColor="accent1"/>
        </w:tcBorders>
      </w:tcPr>
    </w:tblStylePr>
    <w:tblStylePr w:type="band1Horz">
      <w:tblPr/>
      <w:tcPr>
        <w:tcBorders>
          <w:top w:val="single" w:sz="4" w:space="0" w:color="004C97" w:themeColor="accent1"/>
          <w:bottom w:val="single" w:sz="4" w:space="0" w:color="004C9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1"/>
          <w:left w:val="nil"/>
        </w:tcBorders>
      </w:tcPr>
    </w:tblStylePr>
    <w:tblStylePr w:type="swCell">
      <w:tblPr/>
      <w:tcPr>
        <w:tcBorders>
          <w:top w:val="double" w:sz="4" w:space="0" w:color="004C9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88DBDF" w:themeColor="accent2"/>
        <w:left w:val="single" w:sz="4" w:space="0" w:color="88DBDF" w:themeColor="accent2"/>
        <w:bottom w:val="single" w:sz="4" w:space="0" w:color="88DBDF" w:themeColor="accent2"/>
        <w:right w:val="single" w:sz="4" w:space="0" w:color="88DB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DBDF" w:themeFill="accent2"/>
      </w:tcPr>
    </w:tblStylePr>
    <w:tblStylePr w:type="lastRow">
      <w:rPr>
        <w:b/>
        <w:bCs/>
      </w:rPr>
      <w:tblPr/>
      <w:tcPr>
        <w:tcBorders>
          <w:top w:val="double" w:sz="4" w:space="0" w:color="88DB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DBDF" w:themeColor="accent2"/>
          <w:right w:val="single" w:sz="4" w:space="0" w:color="88DBDF" w:themeColor="accent2"/>
        </w:tcBorders>
      </w:tcPr>
    </w:tblStylePr>
    <w:tblStylePr w:type="band1Horz">
      <w:tblPr/>
      <w:tcPr>
        <w:tcBorders>
          <w:top w:val="single" w:sz="4" w:space="0" w:color="88DBDF" w:themeColor="accent2"/>
          <w:bottom w:val="single" w:sz="4" w:space="0" w:color="88DB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DBDF" w:themeColor="accent2"/>
          <w:left w:val="nil"/>
        </w:tcBorders>
      </w:tcPr>
    </w:tblStylePr>
    <w:tblStylePr w:type="swCell">
      <w:tblPr/>
      <w:tcPr>
        <w:tcBorders>
          <w:top w:val="double" w:sz="4" w:space="0" w:color="88DB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00B2A9" w:themeColor="accent3"/>
        <w:left w:val="single" w:sz="4" w:space="0" w:color="00B2A9" w:themeColor="accent3"/>
        <w:bottom w:val="single" w:sz="4" w:space="0" w:color="00B2A9" w:themeColor="accent3"/>
        <w:right w:val="single" w:sz="4" w:space="0" w:color="00B2A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2A9" w:themeFill="accent3"/>
      </w:tcPr>
    </w:tblStylePr>
    <w:tblStylePr w:type="lastRow">
      <w:rPr>
        <w:b/>
        <w:bCs/>
      </w:rPr>
      <w:tblPr/>
      <w:tcPr>
        <w:tcBorders>
          <w:top w:val="double" w:sz="4" w:space="0" w:color="00B2A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2A9" w:themeColor="accent3"/>
          <w:right w:val="single" w:sz="4" w:space="0" w:color="00B2A9" w:themeColor="accent3"/>
        </w:tcBorders>
      </w:tcPr>
    </w:tblStylePr>
    <w:tblStylePr w:type="band1Horz">
      <w:tblPr/>
      <w:tcPr>
        <w:tcBorders>
          <w:top w:val="single" w:sz="4" w:space="0" w:color="00B2A9" w:themeColor="accent3"/>
          <w:bottom w:val="single" w:sz="4" w:space="0" w:color="00B2A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2A9" w:themeColor="accent3"/>
          <w:left w:val="nil"/>
        </w:tcBorders>
      </w:tcPr>
    </w:tblStylePr>
    <w:tblStylePr w:type="swCell">
      <w:tblPr/>
      <w:tcPr>
        <w:tcBorders>
          <w:top w:val="double" w:sz="4" w:space="0" w:color="00B2A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201547" w:themeColor="accent4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1547" w:themeColor="accent4"/>
          <w:right w:val="single" w:sz="4" w:space="0" w:color="201547" w:themeColor="accent4"/>
        </w:tcBorders>
      </w:tcPr>
    </w:tblStylePr>
    <w:tblStylePr w:type="band1Horz">
      <w:tblPr/>
      <w:tcPr>
        <w:tcBorders>
          <w:top w:val="single" w:sz="4" w:space="0" w:color="201547" w:themeColor="accent4"/>
          <w:bottom w:val="single" w:sz="4" w:space="0" w:color="20154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1547" w:themeColor="accent4"/>
          <w:left w:val="nil"/>
        </w:tcBorders>
      </w:tcPr>
    </w:tblStylePr>
    <w:tblStylePr w:type="swCell">
      <w:tblPr/>
      <w:tcPr>
        <w:tcBorders>
          <w:top w:val="double" w:sz="4" w:space="0" w:color="20154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6694C1" w:themeColor="accent5"/>
        <w:left w:val="single" w:sz="4" w:space="0" w:color="6694C1" w:themeColor="accent5"/>
        <w:bottom w:val="single" w:sz="4" w:space="0" w:color="6694C1" w:themeColor="accent5"/>
        <w:right w:val="single" w:sz="4" w:space="0" w:color="6694C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94C1" w:themeFill="accent5"/>
      </w:tcPr>
    </w:tblStylePr>
    <w:tblStylePr w:type="lastRow">
      <w:rPr>
        <w:b/>
        <w:bCs/>
      </w:rPr>
      <w:tblPr/>
      <w:tcPr>
        <w:tcBorders>
          <w:top w:val="double" w:sz="4" w:space="0" w:color="6694C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94C1" w:themeColor="accent5"/>
          <w:right w:val="single" w:sz="4" w:space="0" w:color="6694C1" w:themeColor="accent5"/>
        </w:tcBorders>
      </w:tcPr>
    </w:tblStylePr>
    <w:tblStylePr w:type="band1Horz">
      <w:tblPr/>
      <w:tcPr>
        <w:tcBorders>
          <w:top w:val="single" w:sz="4" w:space="0" w:color="6694C1" w:themeColor="accent5"/>
          <w:bottom w:val="single" w:sz="4" w:space="0" w:color="6694C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94C1" w:themeColor="accent5"/>
          <w:left w:val="nil"/>
        </w:tcBorders>
      </w:tcPr>
    </w:tblStylePr>
    <w:tblStylePr w:type="swCell">
      <w:tblPr/>
      <w:tcPr>
        <w:tcBorders>
          <w:top w:val="double" w:sz="4" w:space="0" w:color="6694C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B8E9EC" w:themeColor="accent6"/>
        <w:left w:val="single" w:sz="4" w:space="0" w:color="B8E9EC" w:themeColor="accent6"/>
        <w:bottom w:val="single" w:sz="4" w:space="0" w:color="B8E9EC" w:themeColor="accent6"/>
        <w:right w:val="single" w:sz="4" w:space="0" w:color="B8E9E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E9EC" w:themeFill="accent6"/>
      </w:tcPr>
    </w:tblStylePr>
    <w:tblStylePr w:type="lastRow">
      <w:rPr>
        <w:b/>
        <w:bCs/>
      </w:rPr>
      <w:tblPr/>
      <w:tcPr>
        <w:tcBorders>
          <w:top w:val="double" w:sz="4" w:space="0" w:color="B8E9E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E9EC" w:themeColor="accent6"/>
          <w:right w:val="single" w:sz="4" w:space="0" w:color="B8E9EC" w:themeColor="accent6"/>
        </w:tcBorders>
      </w:tcPr>
    </w:tblStylePr>
    <w:tblStylePr w:type="band1Horz">
      <w:tblPr/>
      <w:tcPr>
        <w:tcBorders>
          <w:top w:val="single" w:sz="4" w:space="0" w:color="B8E9EC" w:themeColor="accent6"/>
          <w:bottom w:val="single" w:sz="4" w:space="0" w:color="B8E9E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E9EC" w:themeColor="accent6"/>
          <w:left w:val="nil"/>
        </w:tcBorders>
      </w:tcPr>
    </w:tblStylePr>
    <w:tblStylePr w:type="swCell">
      <w:tblPr/>
      <w:tcPr>
        <w:tcBorders>
          <w:top w:val="double" w:sz="4" w:space="0" w:color="B8E9E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2222" w:themeColor="text1"/>
          <w:left w:val="single" w:sz="4" w:space="0" w:color="232222" w:themeColor="text1"/>
          <w:bottom w:val="single" w:sz="4" w:space="0" w:color="232222" w:themeColor="text1"/>
          <w:right w:val="single" w:sz="4" w:space="0" w:color="232222" w:themeColor="text1"/>
          <w:insideH w:val="nil"/>
        </w:tcBorders>
        <w:shd w:val="clear" w:color="auto" w:fill="232222" w:themeFill="text1"/>
      </w:tcPr>
    </w:tblStylePr>
    <w:tblStylePr w:type="lastRow">
      <w:rPr>
        <w:b/>
        <w:bCs/>
      </w:rPr>
      <w:tblPr/>
      <w:tcPr>
        <w:tcBorders>
          <w:top w:val="double" w:sz="4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  <w:insideH w:val="nil"/>
        </w:tcBorders>
        <w:shd w:val="clear" w:color="auto" w:fill="004C97" w:themeFill="accent1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DBDF" w:themeColor="accent2"/>
          <w:left w:val="single" w:sz="4" w:space="0" w:color="88DBDF" w:themeColor="accent2"/>
          <w:bottom w:val="single" w:sz="4" w:space="0" w:color="88DBDF" w:themeColor="accent2"/>
          <w:right w:val="single" w:sz="4" w:space="0" w:color="88DBDF" w:themeColor="accent2"/>
          <w:insideH w:val="nil"/>
        </w:tcBorders>
        <w:shd w:val="clear" w:color="auto" w:fill="88DBDF" w:themeFill="accent2"/>
      </w:tcPr>
    </w:tblStylePr>
    <w:tblStylePr w:type="lastRow">
      <w:rPr>
        <w:b/>
        <w:bCs/>
      </w:rPr>
      <w:tblPr/>
      <w:tcPr>
        <w:tcBorders>
          <w:top w:val="double" w:sz="4" w:space="0" w:color="B7E9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A9" w:themeColor="accent3"/>
          <w:left w:val="single" w:sz="4" w:space="0" w:color="00B2A9" w:themeColor="accent3"/>
          <w:bottom w:val="single" w:sz="4" w:space="0" w:color="00B2A9" w:themeColor="accent3"/>
          <w:right w:val="single" w:sz="4" w:space="0" w:color="00B2A9" w:themeColor="accent3"/>
          <w:insideH w:val="nil"/>
        </w:tcBorders>
        <w:shd w:val="clear" w:color="auto" w:fill="00B2A9" w:themeFill="accent3"/>
      </w:tcPr>
    </w:tblStylePr>
    <w:tblStylePr w:type="lastRow">
      <w:rPr>
        <w:b/>
        <w:bCs/>
      </w:rPr>
      <w:tblPr/>
      <w:tcPr>
        <w:tcBorders>
          <w:top w:val="double" w:sz="4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1547" w:themeColor="accent4"/>
          <w:left w:val="single" w:sz="4" w:space="0" w:color="201547" w:themeColor="accent4"/>
          <w:bottom w:val="single" w:sz="4" w:space="0" w:color="201547" w:themeColor="accent4"/>
          <w:right w:val="single" w:sz="4" w:space="0" w:color="201547" w:themeColor="accent4"/>
          <w:insideH w:val="nil"/>
        </w:tcBorders>
        <w:shd w:val="clear" w:color="auto" w:fill="201547" w:themeFill="accent4"/>
      </w:tcPr>
    </w:tblStylePr>
    <w:tblStylePr w:type="lastRow">
      <w:rPr>
        <w:b/>
        <w:bCs/>
      </w:rPr>
      <w:tblPr/>
      <w:tcPr>
        <w:tcBorders>
          <w:top w:val="double" w:sz="4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94C1" w:themeColor="accent5"/>
          <w:left w:val="single" w:sz="4" w:space="0" w:color="6694C1" w:themeColor="accent5"/>
          <w:bottom w:val="single" w:sz="4" w:space="0" w:color="6694C1" w:themeColor="accent5"/>
          <w:right w:val="single" w:sz="4" w:space="0" w:color="6694C1" w:themeColor="accent5"/>
          <w:insideH w:val="nil"/>
        </w:tcBorders>
        <w:shd w:val="clear" w:color="auto" w:fill="6694C1" w:themeFill="accent5"/>
      </w:tcPr>
    </w:tblStylePr>
    <w:tblStylePr w:type="lastRow">
      <w:rPr>
        <w:b/>
        <w:bCs/>
      </w:rPr>
      <w:tblPr/>
      <w:tcPr>
        <w:tcBorders>
          <w:top w:val="double" w:sz="4" w:space="0" w:color="A3B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E9EC" w:themeColor="accent6"/>
          <w:left w:val="single" w:sz="4" w:space="0" w:color="B8E9EC" w:themeColor="accent6"/>
          <w:bottom w:val="single" w:sz="4" w:space="0" w:color="B8E9EC" w:themeColor="accent6"/>
          <w:right w:val="single" w:sz="4" w:space="0" w:color="B8E9EC" w:themeColor="accent6"/>
          <w:insideH w:val="nil"/>
        </w:tcBorders>
        <w:shd w:val="clear" w:color="auto" w:fill="B8E9EC" w:themeFill="accent6"/>
      </w:tcPr>
    </w:tblStylePr>
    <w:tblStylePr w:type="lastRow">
      <w:rPr>
        <w:b/>
        <w:bCs/>
      </w:rPr>
      <w:tblPr/>
      <w:tcPr>
        <w:tcBorders>
          <w:top w:val="double" w:sz="4" w:space="0" w:color="D4F1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232222" w:themeColor="text1"/>
        <w:left w:val="single" w:sz="24" w:space="0" w:color="232222" w:themeColor="text1"/>
        <w:bottom w:val="single" w:sz="24" w:space="0" w:color="232222" w:themeColor="text1"/>
        <w:right w:val="single" w:sz="24" w:space="0" w:color="232222" w:themeColor="text1"/>
      </w:tblBorders>
    </w:tblPr>
    <w:tcPr>
      <w:shd w:val="clear" w:color="auto" w:fill="23222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1"/>
        <w:left w:val="single" w:sz="24" w:space="0" w:color="004C97" w:themeColor="accent1"/>
        <w:bottom w:val="single" w:sz="24" w:space="0" w:color="004C97" w:themeColor="accent1"/>
        <w:right w:val="single" w:sz="24" w:space="0" w:color="004C97" w:themeColor="accent1"/>
      </w:tblBorders>
    </w:tblPr>
    <w:tcPr>
      <w:shd w:val="clear" w:color="auto" w:fill="004C9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88DBDF" w:themeColor="accent2"/>
        <w:left w:val="single" w:sz="24" w:space="0" w:color="88DBDF" w:themeColor="accent2"/>
        <w:bottom w:val="single" w:sz="24" w:space="0" w:color="88DBDF" w:themeColor="accent2"/>
        <w:right w:val="single" w:sz="24" w:space="0" w:color="88DBDF" w:themeColor="accent2"/>
      </w:tblBorders>
    </w:tblPr>
    <w:tcPr>
      <w:shd w:val="clear" w:color="auto" w:fill="88DB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00B2A9" w:themeColor="accent3"/>
        <w:left w:val="single" w:sz="24" w:space="0" w:color="00B2A9" w:themeColor="accent3"/>
        <w:bottom w:val="single" w:sz="24" w:space="0" w:color="00B2A9" w:themeColor="accent3"/>
        <w:right w:val="single" w:sz="24" w:space="0" w:color="00B2A9" w:themeColor="accent3"/>
      </w:tblBorders>
    </w:tblPr>
    <w:tcPr>
      <w:shd w:val="clear" w:color="auto" w:fill="00B2A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201547" w:themeColor="accent4"/>
        <w:left w:val="single" w:sz="24" w:space="0" w:color="201547" w:themeColor="accent4"/>
        <w:bottom w:val="single" w:sz="24" w:space="0" w:color="201547" w:themeColor="accent4"/>
        <w:right w:val="single" w:sz="24" w:space="0" w:color="201547" w:themeColor="accent4"/>
      </w:tblBorders>
    </w:tblPr>
    <w:tcPr>
      <w:shd w:val="clear" w:color="auto" w:fill="20154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6694C1" w:themeColor="accent5"/>
        <w:left w:val="single" w:sz="24" w:space="0" w:color="6694C1" w:themeColor="accent5"/>
        <w:bottom w:val="single" w:sz="24" w:space="0" w:color="6694C1" w:themeColor="accent5"/>
        <w:right w:val="single" w:sz="24" w:space="0" w:color="6694C1" w:themeColor="accent5"/>
      </w:tblBorders>
    </w:tblPr>
    <w:tcPr>
      <w:shd w:val="clear" w:color="auto" w:fill="6694C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B8E9EC" w:themeColor="accent6"/>
        <w:left w:val="single" w:sz="24" w:space="0" w:color="B8E9EC" w:themeColor="accent6"/>
        <w:bottom w:val="single" w:sz="24" w:space="0" w:color="B8E9EC" w:themeColor="accent6"/>
        <w:right w:val="single" w:sz="24" w:space="0" w:color="B8E9EC" w:themeColor="accent6"/>
      </w:tblBorders>
    </w:tblPr>
    <w:tcPr>
      <w:shd w:val="clear" w:color="auto" w:fill="B8E9E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tblPr>
      <w:tblStyleRowBandSize w:val="1"/>
      <w:tblStyleColBandSize w:val="1"/>
      <w:tblBorders>
        <w:top w:val="single" w:sz="4" w:space="0" w:color="232222" w:themeColor="text1"/>
        <w:bottom w:val="single" w:sz="4" w:space="0" w:color="23222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222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rPr>
      <w:color w:val="003871" w:themeColor="accent1" w:themeShade="BF"/>
    </w:rPr>
    <w:tblPr>
      <w:tblStyleRowBandSize w:val="1"/>
      <w:tblStyleColBandSize w:val="1"/>
      <w:tblBorders>
        <w:top w:val="single" w:sz="4" w:space="0" w:color="004C97" w:themeColor="accent1"/>
        <w:bottom w:val="single" w:sz="4" w:space="0" w:color="004C9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rPr>
      <w:color w:val="40C5CB" w:themeColor="accent2" w:themeShade="BF"/>
    </w:rPr>
    <w:tblPr>
      <w:tblStyleRowBandSize w:val="1"/>
      <w:tblStyleColBandSize w:val="1"/>
      <w:tblBorders>
        <w:top w:val="single" w:sz="4" w:space="0" w:color="88DBDF" w:themeColor="accent2"/>
        <w:bottom w:val="single" w:sz="4" w:space="0" w:color="88DB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8DB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8DB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4" w:space="0" w:color="00B2A9" w:themeColor="accent3"/>
        <w:bottom w:val="single" w:sz="4" w:space="0" w:color="00B2A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2A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4" w:space="0" w:color="201547" w:themeColor="accent4"/>
        <w:bottom w:val="single" w:sz="4" w:space="0" w:color="20154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0154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rPr>
      <w:color w:val="3F6E9C" w:themeColor="accent5" w:themeShade="BF"/>
    </w:rPr>
    <w:tblPr>
      <w:tblStyleRowBandSize w:val="1"/>
      <w:tblStyleColBandSize w:val="1"/>
      <w:tblBorders>
        <w:top w:val="single" w:sz="4" w:space="0" w:color="6694C1" w:themeColor="accent5"/>
        <w:bottom w:val="single" w:sz="4" w:space="0" w:color="6694C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694C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69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rPr>
      <w:color w:val="64CFD5" w:themeColor="accent6" w:themeShade="BF"/>
    </w:rPr>
    <w:tblPr>
      <w:tblStyleRowBandSize w:val="1"/>
      <w:tblStyleColBandSize w:val="1"/>
      <w:tblBorders>
        <w:top w:val="single" w:sz="4" w:space="0" w:color="B8E9EC" w:themeColor="accent6"/>
        <w:bottom w:val="single" w:sz="4" w:space="0" w:color="B8E9E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8E9E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8E9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222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222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222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222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rPr>
      <w:color w:val="00387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rPr>
      <w:color w:val="40C5C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DB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DB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DB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DB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rPr>
      <w:color w:val="00857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2A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2A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2A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2A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rPr>
      <w:color w:val="170F3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0154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0154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0154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0154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rPr>
      <w:color w:val="3F6E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94C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94C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94C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94C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rPr>
      <w:color w:val="64CFD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E9E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E9E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E9E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E9E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5B5858" w:themeColor="text1" w:themeTint="BF"/>
        <w:left w:val="single" w:sz="8" w:space="0" w:color="5B5858" w:themeColor="text1" w:themeTint="BF"/>
        <w:bottom w:val="single" w:sz="8" w:space="0" w:color="5B5858" w:themeColor="text1" w:themeTint="BF"/>
        <w:right w:val="single" w:sz="8" w:space="0" w:color="5B5858" w:themeColor="text1" w:themeTint="BF"/>
        <w:insideH w:val="single" w:sz="8" w:space="0" w:color="5B5858" w:themeColor="text1" w:themeTint="BF"/>
        <w:insideV w:val="single" w:sz="8" w:space="0" w:color="5B5858" w:themeColor="text1" w:themeTint="BF"/>
      </w:tblBorders>
    </w:tblPr>
    <w:tcPr>
      <w:shd w:val="clear" w:color="auto" w:fill="C9C7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5858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8F8F" w:themeFill="text1" w:themeFillTint="7F"/>
      </w:tcPr>
    </w:tblStylePr>
    <w:tblStylePr w:type="band1Horz">
      <w:tblPr/>
      <w:tcPr>
        <w:shd w:val="clear" w:color="auto" w:fill="928F8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0078F1" w:themeColor="accent1" w:themeTint="BF"/>
        <w:left w:val="single" w:sz="8" w:space="0" w:color="0078F1" w:themeColor="accent1" w:themeTint="BF"/>
        <w:bottom w:val="single" w:sz="8" w:space="0" w:color="0078F1" w:themeColor="accent1" w:themeTint="BF"/>
        <w:right w:val="single" w:sz="8" w:space="0" w:color="0078F1" w:themeColor="accent1" w:themeTint="BF"/>
        <w:insideH w:val="single" w:sz="8" w:space="0" w:color="0078F1" w:themeColor="accent1" w:themeTint="BF"/>
        <w:insideV w:val="single" w:sz="8" w:space="0" w:color="0078F1" w:themeColor="accent1" w:themeTint="BF"/>
      </w:tblBorders>
    </w:tblPr>
    <w:tcPr>
      <w:shd w:val="clear" w:color="auto" w:fill="A6D2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1" w:themeFillTint="7F"/>
      </w:tcPr>
    </w:tblStylePr>
    <w:tblStylePr w:type="band1Horz">
      <w:tblPr/>
      <w:tcPr>
        <w:shd w:val="clear" w:color="auto" w:fill="4CA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A5E3E7" w:themeColor="accent2" w:themeTint="BF"/>
        <w:left w:val="single" w:sz="8" w:space="0" w:color="A5E3E7" w:themeColor="accent2" w:themeTint="BF"/>
        <w:bottom w:val="single" w:sz="8" w:space="0" w:color="A5E3E7" w:themeColor="accent2" w:themeTint="BF"/>
        <w:right w:val="single" w:sz="8" w:space="0" w:color="A5E3E7" w:themeColor="accent2" w:themeTint="BF"/>
        <w:insideH w:val="single" w:sz="8" w:space="0" w:color="A5E3E7" w:themeColor="accent2" w:themeTint="BF"/>
        <w:insideV w:val="single" w:sz="8" w:space="0" w:color="A5E3E7" w:themeColor="accent2" w:themeTint="BF"/>
      </w:tblBorders>
    </w:tblPr>
    <w:tcPr>
      <w:shd w:val="clear" w:color="auto" w:fill="E1F6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E3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DEF" w:themeFill="accent2" w:themeFillTint="7F"/>
      </w:tcPr>
    </w:tblStylePr>
    <w:tblStylePr w:type="band1Horz">
      <w:tblPr/>
      <w:tcPr>
        <w:shd w:val="clear" w:color="auto" w:fill="C3ED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06FFF2" w:themeColor="accent3" w:themeTint="BF"/>
        <w:left w:val="single" w:sz="8" w:space="0" w:color="06FFF2" w:themeColor="accent3" w:themeTint="BF"/>
        <w:bottom w:val="single" w:sz="8" w:space="0" w:color="06FFF2" w:themeColor="accent3" w:themeTint="BF"/>
        <w:right w:val="single" w:sz="8" w:space="0" w:color="06FFF2" w:themeColor="accent3" w:themeTint="BF"/>
        <w:insideH w:val="single" w:sz="8" w:space="0" w:color="06FFF2" w:themeColor="accent3" w:themeTint="BF"/>
        <w:insideV w:val="single" w:sz="8" w:space="0" w:color="06FFF2" w:themeColor="accent3" w:themeTint="BF"/>
      </w:tblBorders>
    </w:tblPr>
    <w:tcPr>
      <w:shd w:val="clear" w:color="auto" w:fill="ACFF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FF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FF6" w:themeFill="accent3" w:themeFillTint="7F"/>
      </w:tcPr>
    </w:tblStylePr>
    <w:tblStylePr w:type="band1Horz">
      <w:tblPr/>
      <w:tcPr>
        <w:shd w:val="clear" w:color="auto" w:fill="59FFF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8CAED0" w:themeColor="accent5" w:themeTint="BF"/>
        <w:left w:val="single" w:sz="8" w:space="0" w:color="8CAED0" w:themeColor="accent5" w:themeTint="BF"/>
        <w:bottom w:val="single" w:sz="8" w:space="0" w:color="8CAED0" w:themeColor="accent5" w:themeTint="BF"/>
        <w:right w:val="single" w:sz="8" w:space="0" w:color="8CAED0" w:themeColor="accent5" w:themeTint="BF"/>
        <w:insideH w:val="single" w:sz="8" w:space="0" w:color="8CAED0" w:themeColor="accent5" w:themeTint="BF"/>
        <w:insideV w:val="single" w:sz="8" w:space="0" w:color="8CAED0" w:themeColor="accent5" w:themeTint="BF"/>
      </w:tblBorders>
    </w:tblPr>
    <w:tcPr>
      <w:shd w:val="clear" w:color="auto" w:fill="D9E4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AE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9E0" w:themeFill="accent5" w:themeFillTint="7F"/>
      </w:tcPr>
    </w:tblStylePr>
    <w:tblStylePr w:type="band1Horz">
      <w:tblPr/>
      <w:tcPr>
        <w:shd w:val="clear" w:color="auto" w:fill="B2C9E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C9EEF0" w:themeColor="accent6" w:themeTint="BF"/>
        <w:left w:val="single" w:sz="8" w:space="0" w:color="C9EEF0" w:themeColor="accent6" w:themeTint="BF"/>
        <w:bottom w:val="single" w:sz="8" w:space="0" w:color="C9EEF0" w:themeColor="accent6" w:themeTint="BF"/>
        <w:right w:val="single" w:sz="8" w:space="0" w:color="C9EEF0" w:themeColor="accent6" w:themeTint="BF"/>
        <w:insideH w:val="single" w:sz="8" w:space="0" w:color="C9EEF0" w:themeColor="accent6" w:themeTint="BF"/>
        <w:insideV w:val="single" w:sz="8" w:space="0" w:color="C9EEF0" w:themeColor="accent6" w:themeTint="BF"/>
      </w:tblBorders>
    </w:tblPr>
    <w:tcPr>
      <w:shd w:val="clear" w:color="auto" w:fill="ED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EE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F5" w:themeFill="accent6" w:themeFillTint="7F"/>
      </w:tcPr>
    </w:tblStylePr>
    <w:tblStylePr w:type="band1Horz">
      <w:tblPr/>
      <w:tcPr>
        <w:shd w:val="clear" w:color="auto" w:fill="DBF3F5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  <w:insideH w:val="single" w:sz="8" w:space="0" w:color="232222" w:themeColor="text1"/>
        <w:insideV w:val="single" w:sz="8" w:space="0" w:color="232222" w:themeColor="text1"/>
      </w:tblBorders>
    </w:tblPr>
    <w:tcPr>
      <w:shd w:val="clear" w:color="auto" w:fill="C9C7C7" w:themeFill="text1" w:themeFillTint="3F"/>
    </w:tcPr>
    <w:tblStylePr w:type="firstRow">
      <w:rPr>
        <w:b/>
        <w:bCs/>
        <w:color w:val="232222" w:themeColor="text1"/>
      </w:rPr>
      <w:tblPr/>
      <w:tcPr>
        <w:shd w:val="clear" w:color="auto" w:fill="E9E9E9" w:themeFill="text1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2D2" w:themeFill="text1" w:themeFillTint="33"/>
      </w:tcPr>
    </w:tblStylePr>
    <w:tblStylePr w:type="band1Vert">
      <w:tblPr/>
      <w:tcPr>
        <w:shd w:val="clear" w:color="auto" w:fill="928F8F" w:themeFill="text1" w:themeFillTint="7F"/>
      </w:tcPr>
    </w:tblStylePr>
    <w:tblStylePr w:type="band1Horz">
      <w:tblPr/>
      <w:tcPr>
        <w:tcBorders>
          <w:insideH w:val="single" w:sz="6" w:space="0" w:color="232222" w:themeColor="text1"/>
          <w:insideV w:val="single" w:sz="6" w:space="0" w:color="232222" w:themeColor="text1"/>
        </w:tcBorders>
        <w:shd w:val="clear" w:color="auto" w:fill="928F8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C97" w:themeColor="accent1"/>
        <w:left w:val="single" w:sz="8" w:space="0" w:color="004C97" w:themeColor="accent1"/>
        <w:bottom w:val="single" w:sz="8" w:space="0" w:color="004C97" w:themeColor="accent1"/>
        <w:right w:val="single" w:sz="8" w:space="0" w:color="004C97" w:themeColor="accent1"/>
        <w:insideH w:val="single" w:sz="8" w:space="0" w:color="004C97" w:themeColor="accent1"/>
        <w:insideV w:val="single" w:sz="8" w:space="0" w:color="004C97" w:themeColor="accent1"/>
      </w:tblBorders>
    </w:tblPr>
    <w:tcPr>
      <w:shd w:val="clear" w:color="auto" w:fill="A6D2FF" w:themeFill="accent1" w:themeFillTint="3F"/>
    </w:tcPr>
    <w:tblStylePr w:type="firstRow">
      <w:rPr>
        <w:b/>
        <w:bCs/>
        <w:color w:val="232222" w:themeColor="text1"/>
      </w:rPr>
      <w:tblPr/>
      <w:tcPr>
        <w:shd w:val="clear" w:color="auto" w:fill="DBEDFF" w:themeFill="accent1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1" w:themeFillTint="33"/>
      </w:tcPr>
    </w:tblStylePr>
    <w:tblStylePr w:type="band1Vert">
      <w:tblPr/>
      <w:tcPr>
        <w:shd w:val="clear" w:color="auto" w:fill="4CA5FF" w:themeFill="accent1" w:themeFillTint="7F"/>
      </w:tcPr>
    </w:tblStylePr>
    <w:tblStylePr w:type="band1Horz">
      <w:tblPr/>
      <w:tcPr>
        <w:tcBorders>
          <w:insideH w:val="single" w:sz="6" w:space="0" w:color="004C97" w:themeColor="accent1"/>
          <w:insideV w:val="single" w:sz="6" w:space="0" w:color="004C97" w:themeColor="accent1"/>
        </w:tcBorders>
        <w:shd w:val="clear" w:color="auto" w:fill="4CA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8DBDF" w:themeColor="accent2"/>
        <w:left w:val="single" w:sz="8" w:space="0" w:color="88DBDF" w:themeColor="accent2"/>
        <w:bottom w:val="single" w:sz="8" w:space="0" w:color="88DBDF" w:themeColor="accent2"/>
        <w:right w:val="single" w:sz="8" w:space="0" w:color="88DBDF" w:themeColor="accent2"/>
        <w:insideH w:val="single" w:sz="8" w:space="0" w:color="88DBDF" w:themeColor="accent2"/>
        <w:insideV w:val="single" w:sz="8" w:space="0" w:color="88DBDF" w:themeColor="accent2"/>
      </w:tblBorders>
    </w:tblPr>
    <w:tcPr>
      <w:shd w:val="clear" w:color="auto" w:fill="E1F6F7" w:themeFill="accent2" w:themeFillTint="3F"/>
    </w:tcPr>
    <w:tblStylePr w:type="firstRow">
      <w:rPr>
        <w:b/>
        <w:bCs/>
        <w:color w:val="232222" w:themeColor="text1"/>
      </w:rPr>
      <w:tblPr/>
      <w:tcPr>
        <w:shd w:val="clear" w:color="auto" w:fill="F3FBFB" w:themeFill="accent2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7F8" w:themeFill="accent2" w:themeFillTint="33"/>
      </w:tcPr>
    </w:tblStylePr>
    <w:tblStylePr w:type="band1Vert">
      <w:tblPr/>
      <w:tcPr>
        <w:shd w:val="clear" w:color="auto" w:fill="C3EDEF" w:themeFill="accent2" w:themeFillTint="7F"/>
      </w:tcPr>
    </w:tblStylePr>
    <w:tblStylePr w:type="band1Horz">
      <w:tblPr/>
      <w:tcPr>
        <w:tcBorders>
          <w:insideH w:val="single" w:sz="6" w:space="0" w:color="88DBDF" w:themeColor="accent2"/>
          <w:insideV w:val="single" w:sz="6" w:space="0" w:color="88DBDF" w:themeColor="accent2"/>
        </w:tcBorders>
        <w:shd w:val="clear" w:color="auto" w:fill="C3ED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  <w:insideH w:val="single" w:sz="8" w:space="0" w:color="00B2A9" w:themeColor="accent3"/>
        <w:insideV w:val="single" w:sz="8" w:space="0" w:color="00B2A9" w:themeColor="accent3"/>
      </w:tblBorders>
    </w:tblPr>
    <w:tcPr>
      <w:shd w:val="clear" w:color="auto" w:fill="ACFFFA" w:themeFill="accent3" w:themeFillTint="3F"/>
    </w:tcPr>
    <w:tblStylePr w:type="firstRow">
      <w:rPr>
        <w:b/>
        <w:bCs/>
        <w:color w:val="232222" w:themeColor="text1"/>
      </w:rPr>
      <w:tblPr/>
      <w:tcPr>
        <w:shd w:val="clear" w:color="auto" w:fill="DEFFFD" w:themeFill="accent3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FB" w:themeFill="accent3" w:themeFillTint="33"/>
      </w:tcPr>
    </w:tblStylePr>
    <w:tblStylePr w:type="band1Vert">
      <w:tblPr/>
      <w:tcPr>
        <w:shd w:val="clear" w:color="auto" w:fill="59FFF6" w:themeFill="accent3" w:themeFillTint="7F"/>
      </w:tcPr>
    </w:tblStylePr>
    <w:tblStylePr w:type="band1Horz">
      <w:tblPr/>
      <w:tcPr>
        <w:tcBorders>
          <w:insideH w:val="single" w:sz="6" w:space="0" w:color="00B2A9" w:themeColor="accent3"/>
          <w:insideV w:val="single" w:sz="6" w:space="0" w:color="00B2A9" w:themeColor="accent3"/>
        </w:tcBorders>
        <w:shd w:val="clear" w:color="auto" w:fill="59FFF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</w:tcPr>
    <w:tblStylePr w:type="firstRow">
      <w:rPr>
        <w:b/>
        <w:bCs/>
        <w:color w:val="232222" w:themeColor="text1"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694C1" w:themeColor="accent5"/>
        <w:left w:val="single" w:sz="8" w:space="0" w:color="6694C1" w:themeColor="accent5"/>
        <w:bottom w:val="single" w:sz="8" w:space="0" w:color="6694C1" w:themeColor="accent5"/>
        <w:right w:val="single" w:sz="8" w:space="0" w:color="6694C1" w:themeColor="accent5"/>
        <w:insideH w:val="single" w:sz="8" w:space="0" w:color="6694C1" w:themeColor="accent5"/>
        <w:insideV w:val="single" w:sz="8" w:space="0" w:color="6694C1" w:themeColor="accent5"/>
      </w:tblBorders>
    </w:tblPr>
    <w:tcPr>
      <w:shd w:val="clear" w:color="auto" w:fill="D9E4EF" w:themeFill="accent5" w:themeFillTint="3F"/>
    </w:tcPr>
    <w:tblStylePr w:type="firstRow">
      <w:rPr>
        <w:b/>
        <w:bCs/>
        <w:color w:val="232222" w:themeColor="text1"/>
      </w:rPr>
      <w:tblPr/>
      <w:tcPr>
        <w:shd w:val="clear" w:color="auto" w:fill="EFF4F9" w:themeFill="accent5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9F2" w:themeFill="accent5" w:themeFillTint="33"/>
      </w:tcPr>
    </w:tblStylePr>
    <w:tblStylePr w:type="band1Vert">
      <w:tblPr/>
      <w:tcPr>
        <w:shd w:val="clear" w:color="auto" w:fill="B2C9E0" w:themeFill="accent5" w:themeFillTint="7F"/>
      </w:tcPr>
    </w:tblStylePr>
    <w:tblStylePr w:type="band1Horz">
      <w:tblPr/>
      <w:tcPr>
        <w:tcBorders>
          <w:insideH w:val="single" w:sz="6" w:space="0" w:color="6694C1" w:themeColor="accent5"/>
          <w:insideV w:val="single" w:sz="6" w:space="0" w:color="6694C1" w:themeColor="accent5"/>
        </w:tcBorders>
        <w:shd w:val="clear" w:color="auto" w:fill="B2C9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8E9EC" w:themeColor="accent6"/>
        <w:left w:val="single" w:sz="8" w:space="0" w:color="B8E9EC" w:themeColor="accent6"/>
        <w:bottom w:val="single" w:sz="8" w:space="0" w:color="B8E9EC" w:themeColor="accent6"/>
        <w:right w:val="single" w:sz="8" w:space="0" w:color="B8E9EC" w:themeColor="accent6"/>
        <w:insideH w:val="single" w:sz="8" w:space="0" w:color="B8E9EC" w:themeColor="accent6"/>
        <w:insideV w:val="single" w:sz="8" w:space="0" w:color="B8E9EC" w:themeColor="accent6"/>
      </w:tblBorders>
    </w:tblPr>
    <w:tcPr>
      <w:shd w:val="clear" w:color="auto" w:fill="EDF9FA" w:themeFill="accent6" w:themeFillTint="3F"/>
    </w:tcPr>
    <w:tblStylePr w:type="firstRow">
      <w:rPr>
        <w:b/>
        <w:bCs/>
        <w:color w:val="232222" w:themeColor="text1"/>
      </w:rPr>
      <w:tblPr/>
      <w:tcPr>
        <w:shd w:val="clear" w:color="auto" w:fill="F7FCFD" w:themeFill="accent6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AFB" w:themeFill="accent6" w:themeFillTint="33"/>
      </w:tcPr>
    </w:tblStylePr>
    <w:tblStylePr w:type="band1Vert">
      <w:tblPr/>
      <w:tcPr>
        <w:shd w:val="clear" w:color="auto" w:fill="DBF3F5" w:themeFill="accent6" w:themeFillTint="7F"/>
      </w:tcPr>
    </w:tblStylePr>
    <w:tblStylePr w:type="band1Horz">
      <w:tblPr/>
      <w:tcPr>
        <w:tcBorders>
          <w:insideH w:val="single" w:sz="6" w:space="0" w:color="B8E9EC" w:themeColor="accent6"/>
          <w:insideV w:val="single" w:sz="6" w:space="0" w:color="B8E9EC" w:themeColor="accent6"/>
        </w:tcBorders>
        <w:shd w:val="clear" w:color="auto" w:fill="DBF3F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7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222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222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222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222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8F8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8F8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6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DB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DB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DB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DB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ED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ED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2A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2A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2A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2A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FF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FF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4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94C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94C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94C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94C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9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9E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E9E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E9E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E9E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E9E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F3F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F3F5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232222" w:themeColor="text1"/>
        <w:bottom w:val="single" w:sz="8" w:space="0" w:color="23222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2222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232222" w:themeColor="text1"/>
          <w:bottom w:val="single" w:sz="8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2222" w:themeColor="text1"/>
          <w:bottom w:val="single" w:sz="8" w:space="0" w:color="232222" w:themeColor="text1"/>
        </w:tcBorders>
      </w:tcPr>
    </w:tblStylePr>
    <w:tblStylePr w:type="band1Vert">
      <w:tblPr/>
      <w:tcPr>
        <w:shd w:val="clear" w:color="auto" w:fill="C9C7C7" w:themeFill="text1" w:themeFillTint="3F"/>
      </w:tcPr>
    </w:tblStylePr>
    <w:tblStylePr w:type="band1Horz">
      <w:tblPr/>
      <w:tcPr>
        <w:shd w:val="clear" w:color="auto" w:fill="C9C7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004C97" w:themeColor="accent1"/>
        <w:bottom w:val="single" w:sz="8" w:space="0" w:color="004C9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4C97" w:themeColor="accent1"/>
          <w:bottom w:val="single" w:sz="8" w:space="0" w:color="004C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1"/>
          <w:bottom w:val="single" w:sz="8" w:space="0" w:color="004C97" w:themeColor="accent1"/>
        </w:tcBorders>
      </w:tcPr>
    </w:tblStylePr>
    <w:tblStylePr w:type="band1Vert">
      <w:tblPr/>
      <w:tcPr>
        <w:shd w:val="clear" w:color="auto" w:fill="A6D2FF" w:themeFill="accent1" w:themeFillTint="3F"/>
      </w:tcPr>
    </w:tblStylePr>
    <w:tblStylePr w:type="band1Horz">
      <w:tblPr/>
      <w:tcPr>
        <w:shd w:val="clear" w:color="auto" w:fill="A6D2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88DBDF" w:themeColor="accent2"/>
        <w:bottom w:val="single" w:sz="8" w:space="0" w:color="88DB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DBDF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88DBDF" w:themeColor="accent2"/>
          <w:bottom w:val="single" w:sz="8" w:space="0" w:color="88DB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DBDF" w:themeColor="accent2"/>
          <w:bottom w:val="single" w:sz="8" w:space="0" w:color="88DBDF" w:themeColor="accent2"/>
        </w:tcBorders>
      </w:tcPr>
    </w:tblStylePr>
    <w:tblStylePr w:type="band1Vert">
      <w:tblPr/>
      <w:tcPr>
        <w:shd w:val="clear" w:color="auto" w:fill="E1F6F7" w:themeFill="accent2" w:themeFillTint="3F"/>
      </w:tcPr>
    </w:tblStylePr>
    <w:tblStylePr w:type="band1Horz">
      <w:tblPr/>
      <w:tcPr>
        <w:shd w:val="clear" w:color="auto" w:fill="E1F6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00B2A9" w:themeColor="accent3"/>
        <w:bottom w:val="single" w:sz="8" w:space="0" w:color="00B2A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2A9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B2A9" w:themeColor="accent3"/>
          <w:bottom w:val="single" w:sz="8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2A9" w:themeColor="accent3"/>
          <w:bottom w:val="single" w:sz="8" w:space="0" w:color="00B2A9" w:themeColor="accent3"/>
        </w:tcBorders>
      </w:tcPr>
    </w:tblStylePr>
    <w:tblStylePr w:type="band1Vert">
      <w:tblPr/>
      <w:tcPr>
        <w:shd w:val="clear" w:color="auto" w:fill="ACFFFA" w:themeFill="accent3" w:themeFillTint="3F"/>
      </w:tcPr>
    </w:tblStylePr>
    <w:tblStylePr w:type="band1Horz">
      <w:tblPr/>
      <w:tcPr>
        <w:shd w:val="clear" w:color="auto" w:fill="ACFF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6694C1" w:themeColor="accent5"/>
        <w:bottom w:val="single" w:sz="8" w:space="0" w:color="6694C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94C1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6694C1" w:themeColor="accent5"/>
          <w:bottom w:val="single" w:sz="8" w:space="0" w:color="669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94C1" w:themeColor="accent5"/>
          <w:bottom w:val="single" w:sz="8" w:space="0" w:color="6694C1" w:themeColor="accent5"/>
        </w:tcBorders>
      </w:tcPr>
    </w:tblStylePr>
    <w:tblStylePr w:type="band1Vert">
      <w:tblPr/>
      <w:tcPr>
        <w:shd w:val="clear" w:color="auto" w:fill="D9E4EF" w:themeFill="accent5" w:themeFillTint="3F"/>
      </w:tcPr>
    </w:tblStylePr>
    <w:tblStylePr w:type="band1Horz">
      <w:tblPr/>
      <w:tcPr>
        <w:shd w:val="clear" w:color="auto" w:fill="D9E4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B8E9EC" w:themeColor="accent6"/>
        <w:bottom w:val="single" w:sz="8" w:space="0" w:color="B8E9E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E9EC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B8E9EC" w:themeColor="accent6"/>
          <w:bottom w:val="single" w:sz="8" w:space="0" w:color="B8E9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E9EC" w:themeColor="accent6"/>
          <w:bottom w:val="single" w:sz="8" w:space="0" w:color="B8E9EC" w:themeColor="accent6"/>
        </w:tcBorders>
      </w:tcPr>
    </w:tblStylePr>
    <w:tblStylePr w:type="band1Vert">
      <w:tblPr/>
      <w:tcPr>
        <w:shd w:val="clear" w:color="auto" w:fill="EDF9FA" w:themeFill="accent6" w:themeFillTint="3F"/>
      </w:tcPr>
    </w:tblStylePr>
    <w:tblStylePr w:type="band1Horz">
      <w:tblPr/>
      <w:tcPr>
        <w:shd w:val="clear" w:color="auto" w:fill="EDF9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222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222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222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7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C97" w:themeColor="accent1"/>
        <w:left w:val="single" w:sz="8" w:space="0" w:color="004C97" w:themeColor="accent1"/>
        <w:bottom w:val="single" w:sz="8" w:space="0" w:color="004C97" w:themeColor="accent1"/>
        <w:right w:val="single" w:sz="8" w:space="0" w:color="004C9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8DBDF" w:themeColor="accent2"/>
        <w:left w:val="single" w:sz="8" w:space="0" w:color="88DBDF" w:themeColor="accent2"/>
        <w:bottom w:val="single" w:sz="8" w:space="0" w:color="88DBDF" w:themeColor="accent2"/>
        <w:right w:val="single" w:sz="8" w:space="0" w:color="88DB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DB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DBD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DB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DB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6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6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2A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2A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2A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2A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694C1" w:themeColor="accent5"/>
        <w:left w:val="single" w:sz="8" w:space="0" w:color="6694C1" w:themeColor="accent5"/>
        <w:bottom w:val="single" w:sz="8" w:space="0" w:color="6694C1" w:themeColor="accent5"/>
        <w:right w:val="single" w:sz="8" w:space="0" w:color="6694C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94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94C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94C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94C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4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4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8E9EC" w:themeColor="accent6"/>
        <w:left w:val="single" w:sz="8" w:space="0" w:color="B8E9EC" w:themeColor="accent6"/>
        <w:bottom w:val="single" w:sz="8" w:space="0" w:color="B8E9EC" w:themeColor="accent6"/>
        <w:right w:val="single" w:sz="8" w:space="0" w:color="B8E9E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E9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E9E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E9E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E9E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5B5858" w:themeColor="text1" w:themeTint="BF"/>
        <w:left w:val="single" w:sz="8" w:space="0" w:color="5B5858" w:themeColor="text1" w:themeTint="BF"/>
        <w:bottom w:val="single" w:sz="8" w:space="0" w:color="5B5858" w:themeColor="text1" w:themeTint="BF"/>
        <w:right w:val="single" w:sz="8" w:space="0" w:color="5B5858" w:themeColor="text1" w:themeTint="BF"/>
        <w:insideH w:val="single" w:sz="8" w:space="0" w:color="5B5858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5858" w:themeColor="text1" w:themeTint="BF"/>
          <w:left w:val="single" w:sz="8" w:space="0" w:color="5B5858" w:themeColor="text1" w:themeTint="BF"/>
          <w:bottom w:val="single" w:sz="8" w:space="0" w:color="5B5858" w:themeColor="text1" w:themeTint="BF"/>
          <w:right w:val="single" w:sz="8" w:space="0" w:color="5B5858" w:themeColor="text1" w:themeTint="BF"/>
          <w:insideH w:val="nil"/>
          <w:insideV w:val="nil"/>
        </w:tcBorders>
        <w:shd w:val="clear" w:color="auto" w:fill="23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5858" w:themeColor="text1" w:themeTint="BF"/>
          <w:left w:val="single" w:sz="8" w:space="0" w:color="5B5858" w:themeColor="text1" w:themeTint="BF"/>
          <w:bottom w:val="single" w:sz="8" w:space="0" w:color="5B5858" w:themeColor="text1" w:themeTint="BF"/>
          <w:right w:val="single" w:sz="8" w:space="0" w:color="5B5858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7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7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0078F1" w:themeColor="accent1" w:themeTint="BF"/>
        <w:left w:val="single" w:sz="8" w:space="0" w:color="0078F1" w:themeColor="accent1" w:themeTint="BF"/>
        <w:bottom w:val="single" w:sz="8" w:space="0" w:color="0078F1" w:themeColor="accent1" w:themeTint="BF"/>
        <w:right w:val="single" w:sz="8" w:space="0" w:color="0078F1" w:themeColor="accent1" w:themeTint="BF"/>
        <w:insideH w:val="single" w:sz="8" w:space="0" w:color="0078F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1" w:themeTint="BF"/>
          <w:left w:val="single" w:sz="8" w:space="0" w:color="0078F1" w:themeColor="accent1" w:themeTint="BF"/>
          <w:bottom w:val="single" w:sz="8" w:space="0" w:color="0078F1" w:themeColor="accent1" w:themeTint="BF"/>
          <w:right w:val="single" w:sz="8" w:space="0" w:color="0078F1" w:themeColor="accent1" w:themeTint="BF"/>
          <w:insideH w:val="nil"/>
          <w:insideV w:val="nil"/>
        </w:tcBorders>
        <w:shd w:val="clear" w:color="auto" w:fill="004C9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1" w:themeTint="BF"/>
          <w:left w:val="single" w:sz="8" w:space="0" w:color="0078F1" w:themeColor="accent1" w:themeTint="BF"/>
          <w:bottom w:val="single" w:sz="8" w:space="0" w:color="0078F1" w:themeColor="accent1" w:themeTint="BF"/>
          <w:right w:val="single" w:sz="8" w:space="0" w:color="0078F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A5E3E7" w:themeColor="accent2" w:themeTint="BF"/>
        <w:left w:val="single" w:sz="8" w:space="0" w:color="A5E3E7" w:themeColor="accent2" w:themeTint="BF"/>
        <w:bottom w:val="single" w:sz="8" w:space="0" w:color="A5E3E7" w:themeColor="accent2" w:themeTint="BF"/>
        <w:right w:val="single" w:sz="8" w:space="0" w:color="A5E3E7" w:themeColor="accent2" w:themeTint="BF"/>
        <w:insideH w:val="single" w:sz="8" w:space="0" w:color="A5E3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E3E7" w:themeColor="accent2" w:themeTint="BF"/>
          <w:left w:val="single" w:sz="8" w:space="0" w:color="A5E3E7" w:themeColor="accent2" w:themeTint="BF"/>
          <w:bottom w:val="single" w:sz="8" w:space="0" w:color="A5E3E7" w:themeColor="accent2" w:themeTint="BF"/>
          <w:right w:val="single" w:sz="8" w:space="0" w:color="A5E3E7" w:themeColor="accent2" w:themeTint="BF"/>
          <w:insideH w:val="nil"/>
          <w:insideV w:val="nil"/>
        </w:tcBorders>
        <w:shd w:val="clear" w:color="auto" w:fill="88DB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E3E7" w:themeColor="accent2" w:themeTint="BF"/>
          <w:left w:val="single" w:sz="8" w:space="0" w:color="A5E3E7" w:themeColor="accent2" w:themeTint="BF"/>
          <w:bottom w:val="single" w:sz="8" w:space="0" w:color="A5E3E7" w:themeColor="accent2" w:themeTint="BF"/>
          <w:right w:val="single" w:sz="8" w:space="0" w:color="A5E3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6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6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06FFF2" w:themeColor="accent3" w:themeTint="BF"/>
        <w:left w:val="single" w:sz="8" w:space="0" w:color="06FFF2" w:themeColor="accent3" w:themeTint="BF"/>
        <w:bottom w:val="single" w:sz="8" w:space="0" w:color="06FFF2" w:themeColor="accent3" w:themeTint="BF"/>
        <w:right w:val="single" w:sz="8" w:space="0" w:color="06FFF2" w:themeColor="accent3" w:themeTint="BF"/>
        <w:insideH w:val="single" w:sz="8" w:space="0" w:color="06FFF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FF2" w:themeColor="accent3" w:themeTint="BF"/>
          <w:left w:val="single" w:sz="8" w:space="0" w:color="06FFF2" w:themeColor="accent3" w:themeTint="BF"/>
          <w:bottom w:val="single" w:sz="8" w:space="0" w:color="06FFF2" w:themeColor="accent3" w:themeTint="BF"/>
          <w:right w:val="single" w:sz="8" w:space="0" w:color="06FFF2" w:themeColor="accent3" w:themeTint="BF"/>
          <w:insideH w:val="nil"/>
          <w:insideV w:val="nil"/>
        </w:tcBorders>
        <w:shd w:val="clear" w:color="auto" w:fill="00B2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FF2" w:themeColor="accent3" w:themeTint="BF"/>
          <w:left w:val="single" w:sz="8" w:space="0" w:color="06FFF2" w:themeColor="accent3" w:themeTint="BF"/>
          <w:bottom w:val="single" w:sz="8" w:space="0" w:color="06FFF2" w:themeColor="accent3" w:themeTint="BF"/>
          <w:right w:val="single" w:sz="8" w:space="0" w:color="06FFF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8CAED0" w:themeColor="accent5" w:themeTint="BF"/>
        <w:left w:val="single" w:sz="8" w:space="0" w:color="8CAED0" w:themeColor="accent5" w:themeTint="BF"/>
        <w:bottom w:val="single" w:sz="8" w:space="0" w:color="8CAED0" w:themeColor="accent5" w:themeTint="BF"/>
        <w:right w:val="single" w:sz="8" w:space="0" w:color="8CAED0" w:themeColor="accent5" w:themeTint="BF"/>
        <w:insideH w:val="single" w:sz="8" w:space="0" w:color="8CAE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AED0" w:themeColor="accent5" w:themeTint="BF"/>
          <w:left w:val="single" w:sz="8" w:space="0" w:color="8CAED0" w:themeColor="accent5" w:themeTint="BF"/>
          <w:bottom w:val="single" w:sz="8" w:space="0" w:color="8CAED0" w:themeColor="accent5" w:themeTint="BF"/>
          <w:right w:val="single" w:sz="8" w:space="0" w:color="8CAED0" w:themeColor="accent5" w:themeTint="BF"/>
          <w:insideH w:val="nil"/>
          <w:insideV w:val="nil"/>
        </w:tcBorders>
        <w:shd w:val="clear" w:color="auto" w:fill="6694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AED0" w:themeColor="accent5" w:themeTint="BF"/>
          <w:left w:val="single" w:sz="8" w:space="0" w:color="8CAED0" w:themeColor="accent5" w:themeTint="BF"/>
          <w:bottom w:val="single" w:sz="8" w:space="0" w:color="8CAED0" w:themeColor="accent5" w:themeTint="BF"/>
          <w:right w:val="single" w:sz="8" w:space="0" w:color="8CAE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4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4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C9EEF0" w:themeColor="accent6" w:themeTint="BF"/>
        <w:left w:val="single" w:sz="8" w:space="0" w:color="C9EEF0" w:themeColor="accent6" w:themeTint="BF"/>
        <w:bottom w:val="single" w:sz="8" w:space="0" w:color="C9EEF0" w:themeColor="accent6" w:themeTint="BF"/>
        <w:right w:val="single" w:sz="8" w:space="0" w:color="C9EEF0" w:themeColor="accent6" w:themeTint="BF"/>
        <w:insideH w:val="single" w:sz="8" w:space="0" w:color="C9EE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EEF0" w:themeColor="accent6" w:themeTint="BF"/>
          <w:left w:val="single" w:sz="8" w:space="0" w:color="C9EEF0" w:themeColor="accent6" w:themeTint="BF"/>
          <w:bottom w:val="single" w:sz="8" w:space="0" w:color="C9EEF0" w:themeColor="accent6" w:themeTint="BF"/>
          <w:right w:val="single" w:sz="8" w:space="0" w:color="C9EEF0" w:themeColor="accent6" w:themeTint="BF"/>
          <w:insideH w:val="nil"/>
          <w:insideV w:val="nil"/>
        </w:tcBorders>
        <w:shd w:val="clear" w:color="auto" w:fill="B8E9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EF0" w:themeColor="accent6" w:themeTint="BF"/>
          <w:left w:val="single" w:sz="8" w:space="0" w:color="C9EEF0" w:themeColor="accent6" w:themeTint="BF"/>
          <w:bottom w:val="single" w:sz="8" w:space="0" w:color="C9EEF0" w:themeColor="accent6" w:themeTint="BF"/>
          <w:right w:val="single" w:sz="8" w:space="0" w:color="C9EE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222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DB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DB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DB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A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A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2A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94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94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94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E9E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E9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E9E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8E8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8E8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E8E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E8E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E8E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E8E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D1CEC"/>
    <w:pPr>
      <w:spacing w:before="70" w:after="70"/>
    </w:pPr>
    <w:tblPr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113" w:type="dxa"/>
        <w:right w:w="113" w:type="dxa"/>
      </w:tblCellMar>
    </w:tblPr>
    <w:tblStylePr w:type="firstRow">
      <w:pPr>
        <w:keepNext/>
        <w:wordWrap/>
      </w:pPr>
      <w:rPr>
        <w:color w:val="201547" w:themeColor="text2"/>
      </w:rPr>
      <w:tblPr/>
      <w:tcPr>
        <w:shd w:val="clear" w:color="auto" w:fill="CCDBEA" w:themeFill="background2"/>
      </w:tcPr>
    </w:tblStylePr>
    <w:tblStylePr w:type="firstCo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CCDBEA" w:themeFill="background2"/>
      </w:tcPr>
    </w:tblStyle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764F"/>
    <w:rPr>
      <w:sz w:val="18"/>
    </w:rPr>
  </w:style>
  <w:style w:type="character" w:customStyle="1" w:styleId="TOC1Char">
    <w:name w:val="TOC 1 Char"/>
    <w:basedOn w:val="DefaultParagraphFont"/>
    <w:link w:val="TOC1"/>
    <w:uiPriority w:val="39"/>
    <w:rsid w:val="002B63C6"/>
    <w:rPr>
      <w:rFonts w:cs="Arial"/>
      <w:b/>
      <w:noProof/>
      <w:color w:val="201547" w:themeColor="text2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D157B"/>
    <w:pPr>
      <w:tabs>
        <w:tab w:val="left" w:pos="567"/>
      </w:tabs>
      <w:spacing w:before="60" w:after="0"/>
      <w:ind w:left="567" w:hanging="567"/>
    </w:pPr>
  </w:style>
  <w:style w:type="paragraph" w:styleId="ListContinue4">
    <w:name w:val="List Continue 4"/>
    <w:basedOn w:val="Normal"/>
    <w:semiHidden/>
    <w:rsid w:val="00B45695"/>
    <w:pPr>
      <w:spacing w:after="100"/>
      <w:ind w:left="1701"/>
    </w:pPr>
  </w:style>
  <w:style w:type="paragraph" w:styleId="ListContinue5">
    <w:name w:val="List Continue 5"/>
    <w:basedOn w:val="Normal"/>
    <w:semiHidden/>
    <w:rsid w:val="00B45695"/>
    <w:pPr>
      <w:spacing w:after="100"/>
      <w:ind w:left="2041"/>
    </w:pPr>
  </w:style>
  <w:style w:type="paragraph" w:customStyle="1" w:styleId="xWebCoverPage">
    <w:name w:val="xWebCoverPage"/>
    <w:basedOn w:val="Normal"/>
    <w:uiPriority w:val="99"/>
    <w:semiHidden/>
    <w:rsid w:val="00484CC4"/>
    <w:pPr>
      <w:spacing w:before="0" w:after="0" w:line="240" w:lineRule="auto"/>
    </w:pPr>
    <w:rPr>
      <w:rFonts w:cs="Arial"/>
      <w:b/>
      <w:color w:val="201547" w:themeColor="text2"/>
      <w:kern w:val="28"/>
      <w:sz w:val="25"/>
      <w:szCs w:val="42"/>
    </w:rPr>
  </w:style>
  <w:style w:type="paragraph" w:customStyle="1" w:styleId="xPartnerLogo">
    <w:name w:val="xPartnerLogo"/>
    <w:basedOn w:val="NoSpacing"/>
    <w:uiPriority w:val="99"/>
    <w:rsid w:val="00D654E8"/>
    <w:pPr>
      <w:framePr w:h="709" w:hRule="exact" w:wrap="around" w:vAnchor="page" w:hAnchor="page" w:x="568" w:y="15452" w:anchorLock="1"/>
    </w:pPr>
  </w:style>
  <w:style w:type="paragraph" w:customStyle="1" w:styleId="xVicLogo">
    <w:name w:val="xVicLogo"/>
    <w:basedOn w:val="NoSpacing"/>
    <w:uiPriority w:val="99"/>
    <w:semiHidden/>
    <w:rsid w:val="00C33BEC"/>
    <w:pPr>
      <w:framePr w:wrap="around" w:vAnchor="page" w:hAnchor="page" w:x="8602" w:y="15452"/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character" w:customStyle="1" w:styleId="EndnoteTextChar">
    <w:name w:val="Endnote Text Char"/>
    <w:basedOn w:val="DefaultParagraphFont"/>
    <w:link w:val="EndnoteText"/>
    <w:semiHidden/>
    <w:rsid w:val="00CD157B"/>
  </w:style>
  <w:style w:type="character" w:styleId="EndnoteReference">
    <w:name w:val="endnote reference"/>
    <w:basedOn w:val="DefaultParagraphFont"/>
    <w:semiHidden/>
    <w:unhideWhenUsed/>
    <w:rsid w:val="00CD157B"/>
    <w:rPr>
      <w:vertAlign w:val="superscript"/>
    </w:rPr>
  </w:style>
  <w:style w:type="paragraph" w:customStyle="1" w:styleId="IntroFeatureText">
    <w:name w:val="Intro/Feature Text"/>
    <w:basedOn w:val="Normal"/>
    <w:next w:val="Normal"/>
    <w:qFormat/>
    <w:rsid w:val="001A7C6D"/>
    <w:pPr>
      <w:spacing w:before="0" w:after="160"/>
    </w:pPr>
    <w:rPr>
      <w:color w:val="201547" w:themeColor="text2"/>
      <w:spacing w:val="-1"/>
      <w:sz w:val="24"/>
      <w:szCs w:val="24"/>
    </w:rPr>
  </w:style>
  <w:style w:type="paragraph" w:styleId="ListNumber4">
    <w:name w:val="List Number 4"/>
    <w:basedOn w:val="Normal"/>
    <w:unhideWhenUsed/>
    <w:rsid w:val="00B45695"/>
    <w:pPr>
      <w:numPr>
        <w:ilvl w:val="3"/>
        <w:numId w:val="8"/>
      </w:numPr>
    </w:pPr>
  </w:style>
  <w:style w:type="paragraph" w:customStyle="1" w:styleId="Source">
    <w:name w:val="Source"/>
    <w:basedOn w:val="Normal"/>
    <w:next w:val="BodyText"/>
    <w:qFormat/>
    <w:rsid w:val="00853A46"/>
    <w:pPr>
      <w:numPr>
        <w:numId w:val="9"/>
      </w:numPr>
      <w:spacing w:before="60" w:after="60" w:line="240" w:lineRule="auto"/>
    </w:pPr>
    <w:rPr>
      <w:rFonts w:cs="Calibri"/>
      <w:sz w:val="18"/>
      <w:szCs w:val="17"/>
    </w:rPr>
  </w:style>
  <w:style w:type="paragraph" w:styleId="ListNumber5">
    <w:name w:val="List Number 5"/>
    <w:basedOn w:val="Normal"/>
    <w:unhideWhenUsed/>
    <w:rsid w:val="00B45695"/>
    <w:pPr>
      <w:numPr>
        <w:ilvl w:val="4"/>
        <w:numId w:val="8"/>
      </w:numPr>
    </w:pPr>
  </w:style>
  <w:style w:type="paragraph" w:styleId="Subtitle">
    <w:name w:val="Subtitle"/>
    <w:basedOn w:val="Heading1"/>
    <w:next w:val="Normal"/>
    <w:link w:val="SubtitleChar"/>
    <w:uiPriority w:val="2"/>
    <w:rsid w:val="00CD680B"/>
    <w:pPr>
      <w:numPr>
        <w:numId w:val="0"/>
      </w:numPr>
      <w:spacing w:before="200" w:after="720"/>
      <w:ind w:left="851" w:hanging="851"/>
      <w:outlineLvl w:val="9"/>
    </w:pPr>
    <w:rPr>
      <w:bCs w:val="0"/>
      <w:noProof/>
      <w:sz w:val="36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sid w:val="00CD680B"/>
    <w:rPr>
      <w:rFonts w:asciiTheme="majorHAnsi" w:eastAsiaTheme="majorEastAsia" w:hAnsiTheme="majorHAnsi" w:cstheme="majorBidi"/>
      <w:b/>
      <w:noProof/>
      <w:color w:val="201547" w:themeColor="text2"/>
      <w:spacing w:val="-4"/>
      <w:sz w:val="36"/>
      <w:szCs w:val="56"/>
    </w:rPr>
  </w:style>
  <w:style w:type="paragraph" w:customStyle="1" w:styleId="xProjectBar">
    <w:name w:val="xProjectBar"/>
    <w:basedOn w:val="Normal"/>
    <w:next w:val="Normal"/>
    <w:uiPriority w:val="99"/>
    <w:semiHidden/>
    <w:rsid w:val="00C33BEC"/>
    <w:pPr>
      <w:framePr w:w="11907" w:h="697" w:hRule="exact" w:wrap="around" w:vAnchor="page" w:hAnchor="page" w:y="3511" w:anchorLock="1"/>
      <w:shd w:val="clear" w:color="auto" w:fill="201547" w:themeFill="text2"/>
      <w:spacing w:before="190" w:after="160"/>
      <w:ind w:left="851" w:right="851"/>
      <w:contextualSpacing/>
    </w:pPr>
    <w:rPr>
      <w:color w:val="FFFFFF" w:themeColor="background1"/>
      <w:spacing w:val="-1"/>
      <w:sz w:val="28"/>
    </w:rPr>
  </w:style>
  <w:style w:type="paragraph" w:customStyle="1" w:styleId="TableTextLeft">
    <w:name w:val="Table Text Left"/>
    <w:basedOn w:val="BodyText"/>
    <w:link w:val="TableTextLeftChar"/>
    <w:qFormat/>
    <w:rsid w:val="00CD680B"/>
    <w:pPr>
      <w:spacing w:before="60" w:after="60" w:line="264" w:lineRule="auto"/>
    </w:pPr>
    <w:rPr>
      <w:rFonts w:eastAsiaTheme="minorHAnsi" w:cstheme="minorBidi"/>
      <w:spacing w:val="2"/>
      <w:szCs w:val="24"/>
      <w:lang w:eastAsia="en-US"/>
    </w:rPr>
  </w:style>
  <w:style w:type="character" w:styleId="PlaceholderText">
    <w:name w:val="Placeholder Text"/>
    <w:basedOn w:val="DefaultParagraphFont"/>
    <w:uiPriority w:val="99"/>
    <w:rsid w:val="009F387A"/>
    <w:rPr>
      <w:color w:val="auto"/>
      <w:bdr w:val="none" w:sz="0" w:space="0" w:color="auto"/>
      <w:shd w:val="clear" w:color="auto" w:fill="FFFF00"/>
    </w:rPr>
  </w:style>
  <w:style w:type="paragraph" w:styleId="NoteHeading">
    <w:name w:val="Note Heading"/>
    <w:basedOn w:val="Normal"/>
    <w:next w:val="NoteNumbered"/>
    <w:link w:val="NoteHeadingChar"/>
    <w:qFormat/>
    <w:rsid w:val="00012BCD"/>
    <w:pPr>
      <w:spacing w:before="60" w:after="60" w:line="240" w:lineRule="auto"/>
    </w:pPr>
    <w:rPr>
      <w:rFonts w:cs="Calibri"/>
      <w:sz w:val="18"/>
      <w:szCs w:val="19"/>
    </w:rPr>
  </w:style>
  <w:style w:type="paragraph" w:styleId="Caption">
    <w:name w:val="caption"/>
    <w:basedOn w:val="Normal"/>
    <w:next w:val="BodyText"/>
    <w:qFormat/>
    <w:rsid w:val="00AC4139"/>
    <w:pPr>
      <w:keepNext/>
      <w:tabs>
        <w:tab w:val="left" w:pos="1191"/>
      </w:tabs>
      <w:ind w:left="1191" w:hanging="1191"/>
    </w:pPr>
    <w:rPr>
      <w:b/>
      <w:sz w:val="18"/>
      <w14:numSpacing w14:val="tabular"/>
    </w:rPr>
  </w:style>
  <w:style w:type="paragraph" w:styleId="NormalWeb">
    <w:name w:val="Normal (Web)"/>
    <w:basedOn w:val="Normal"/>
    <w:uiPriority w:val="99"/>
    <w:semiHidden/>
    <w:rsid w:val="005F5B06"/>
    <w:pPr>
      <w:spacing w:before="0" w:after="0"/>
    </w:pPr>
    <w:rPr>
      <w:szCs w:val="24"/>
    </w:rPr>
  </w:style>
  <w:style w:type="paragraph" w:customStyle="1" w:styleId="TableTextBullet2">
    <w:name w:val="Table Text Bullet 2"/>
    <w:basedOn w:val="TableTextBullet"/>
    <w:qFormat/>
    <w:rsid w:val="005A5C3A"/>
    <w:pPr>
      <w:numPr>
        <w:ilvl w:val="1"/>
      </w:numPr>
    </w:pPr>
  </w:style>
  <w:style w:type="paragraph" w:styleId="TOC3">
    <w:name w:val="toc 3"/>
    <w:basedOn w:val="Normal"/>
    <w:next w:val="Normal"/>
    <w:uiPriority w:val="39"/>
    <w:rsid w:val="006816E7"/>
    <w:pPr>
      <w:tabs>
        <w:tab w:val="right" w:leader="dot" w:pos="9582"/>
      </w:tabs>
      <w:spacing w:before="60" w:after="60"/>
      <w:ind w:left="227" w:right="851"/>
    </w:pPr>
    <w:rPr>
      <w:rFonts w:eastAsiaTheme="minorEastAsia" w:cstheme="minorBidi"/>
      <w:b/>
      <w:noProof/>
      <w:color w:val="232222"/>
    </w:rPr>
  </w:style>
  <w:style w:type="paragraph" w:customStyle="1" w:styleId="TableTextLeftBold">
    <w:name w:val="Table Text Left Bold"/>
    <w:basedOn w:val="TableTextLeft"/>
    <w:qFormat/>
    <w:rsid w:val="0005578D"/>
    <w:rPr>
      <w:b/>
    </w:rPr>
  </w:style>
  <w:style w:type="character" w:styleId="UnresolvedMention">
    <w:name w:val="Unresolved Mention"/>
    <w:basedOn w:val="DefaultParagraphFont"/>
    <w:uiPriority w:val="99"/>
    <w:unhideWhenUsed/>
    <w:rsid w:val="00E04BF5"/>
    <w:rPr>
      <w:color w:val="605E5C"/>
      <w:shd w:val="clear" w:color="auto" w:fill="E1DFDD"/>
    </w:rPr>
  </w:style>
  <w:style w:type="paragraph" w:customStyle="1" w:styleId="TableTextBullet">
    <w:name w:val="Table Text Bullet"/>
    <w:basedOn w:val="TableTextLeft"/>
    <w:qFormat/>
    <w:rsid w:val="00CD680B"/>
    <w:pPr>
      <w:keepNext/>
      <w:keepLines/>
      <w:numPr>
        <w:numId w:val="11"/>
      </w:numPr>
      <w:ind w:left="366" w:hanging="284"/>
    </w:pPr>
    <w:rPr>
      <w:bCs/>
    </w:rPr>
  </w:style>
  <w:style w:type="character" w:customStyle="1" w:styleId="NoteHeadingChar">
    <w:name w:val="Note Heading Char"/>
    <w:basedOn w:val="DefaultParagraphFont"/>
    <w:link w:val="NoteHeading"/>
    <w:rsid w:val="00012BCD"/>
    <w:rPr>
      <w:rFonts w:cs="Calibri"/>
      <w:sz w:val="18"/>
      <w:szCs w:val="19"/>
    </w:rPr>
  </w:style>
  <w:style w:type="paragraph" w:customStyle="1" w:styleId="NoteNumbered">
    <w:name w:val="Note Numbered"/>
    <w:basedOn w:val="Normal"/>
    <w:qFormat/>
    <w:rsid w:val="00F72BF1"/>
    <w:pPr>
      <w:numPr>
        <w:numId w:val="10"/>
      </w:numPr>
      <w:spacing w:before="60" w:after="100" w:afterAutospacing="1"/>
      <w:contextualSpacing/>
    </w:pPr>
    <w:rPr>
      <w:rFonts w:cs="Calibri"/>
      <w:sz w:val="18"/>
      <w:szCs w:val="17"/>
    </w:rPr>
  </w:style>
  <w:style w:type="paragraph" w:styleId="ListParagraph">
    <w:name w:val="List Paragraph"/>
    <w:aliases w:val="DdeM List Paragraph,Bullet List,Bullet list,NFP GP Bulleted List,Recommendation,List Paragraph1,L,List Paragraph11,List Paragraph Number,Bullet point,Content descriptions,Bullet Point,bullet point list,List Paragraph2,number List,Dot pt"/>
    <w:basedOn w:val="Normal"/>
    <w:link w:val="ListParagraphChar"/>
    <w:uiPriority w:val="34"/>
    <w:qFormat/>
    <w:rsid w:val="00816257"/>
    <w:pPr>
      <w:ind w:left="720"/>
      <w:contextualSpacing/>
    </w:pPr>
  </w:style>
  <w:style w:type="paragraph" w:customStyle="1" w:styleId="TableTextCentre">
    <w:name w:val="Table Text Centre"/>
    <w:basedOn w:val="TableTextLeft"/>
    <w:qFormat/>
    <w:rsid w:val="00F84D40"/>
    <w:pPr>
      <w:jc w:val="center"/>
    </w:pPr>
  </w:style>
  <w:style w:type="paragraph" w:customStyle="1" w:styleId="TableTextRight">
    <w:name w:val="Table Text Right"/>
    <w:basedOn w:val="TableTextCentre"/>
    <w:qFormat/>
    <w:rsid w:val="00F84D40"/>
    <w:pPr>
      <w:jc w:val="right"/>
    </w:pPr>
  </w:style>
  <w:style w:type="paragraph" w:customStyle="1" w:styleId="TableTextNumbered1">
    <w:name w:val="Table Text Numbered 1"/>
    <w:basedOn w:val="TableTextLeft"/>
    <w:qFormat/>
    <w:rsid w:val="00F84D40"/>
    <w:pPr>
      <w:numPr>
        <w:numId w:val="12"/>
      </w:numPr>
    </w:pPr>
  </w:style>
  <w:style w:type="paragraph" w:customStyle="1" w:styleId="TableTextNumbered2">
    <w:name w:val="Table Text Numbered 2"/>
    <w:basedOn w:val="TableTextNumbered1"/>
    <w:qFormat/>
    <w:rsid w:val="00F84D40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F84D40"/>
    <w:pPr>
      <w:numPr>
        <w:ilvl w:val="2"/>
      </w:numPr>
    </w:pPr>
  </w:style>
  <w:style w:type="paragraph" w:customStyle="1" w:styleId="TableTextBullet3">
    <w:name w:val="Table Text Bullet 3"/>
    <w:basedOn w:val="TableTextBullet2"/>
    <w:qFormat/>
    <w:rsid w:val="00F84D40"/>
    <w:pPr>
      <w:numPr>
        <w:ilvl w:val="2"/>
      </w:numPr>
    </w:pPr>
  </w:style>
  <w:style w:type="paragraph" w:styleId="Quote">
    <w:name w:val="Quote"/>
    <w:basedOn w:val="Normal"/>
    <w:next w:val="Normal"/>
    <w:link w:val="QuoteChar"/>
    <w:qFormat/>
    <w:rsid w:val="00896F15"/>
    <w:pPr>
      <w:pBdr>
        <w:top w:val="single" w:sz="4" w:space="10" w:color="004C97" w:themeColor="accent1"/>
      </w:pBdr>
      <w:spacing w:before="200" w:after="160"/>
      <w:ind w:left="284" w:right="284"/>
    </w:pPr>
    <w:rPr>
      <w:iCs/>
      <w:color w:val="232222" w:themeColor="text1"/>
    </w:rPr>
  </w:style>
  <w:style w:type="character" w:customStyle="1" w:styleId="QuoteChar">
    <w:name w:val="Quote Char"/>
    <w:basedOn w:val="DefaultParagraphFont"/>
    <w:link w:val="Quote"/>
    <w:rsid w:val="00896F15"/>
    <w:rPr>
      <w:iCs/>
      <w:color w:val="232222" w:themeColor="text1"/>
    </w:rPr>
  </w:style>
  <w:style w:type="paragraph" w:styleId="TableofFigures">
    <w:name w:val="table of figures"/>
    <w:basedOn w:val="Normal"/>
    <w:next w:val="Normal"/>
    <w:uiPriority w:val="99"/>
    <w:rsid w:val="00166FB5"/>
    <w:pPr>
      <w:tabs>
        <w:tab w:val="right" w:leader="dot" w:pos="9582"/>
      </w:tabs>
      <w:spacing w:before="60" w:after="60"/>
      <w:ind w:right="851"/>
    </w:pPr>
    <w:rPr>
      <w:rFonts w:cs="Arial"/>
      <w:color w:val="232222" w:themeColor="text1"/>
    </w:rPr>
  </w:style>
  <w:style w:type="paragraph" w:customStyle="1" w:styleId="xInLineShape">
    <w:name w:val="xInLineShape"/>
    <w:basedOn w:val="Normal"/>
    <w:next w:val="BodyText"/>
    <w:rsid w:val="0049351D"/>
    <w:pPr>
      <w:spacing w:before="100" w:after="100"/>
    </w:pPr>
  </w:style>
  <w:style w:type="paragraph" w:customStyle="1" w:styleId="FootnoteSeparator">
    <w:name w:val="Footnote Separator"/>
    <w:rsid w:val="005D764F"/>
    <w:pPr>
      <w:pBdr>
        <w:top w:val="dotted" w:sz="4" w:space="1" w:color="auto"/>
      </w:pBdr>
      <w:spacing w:after="0" w:line="120" w:lineRule="exact"/>
    </w:pPr>
    <w:rPr>
      <w:bCs/>
      <w:sz w:val="16"/>
    </w:rPr>
  </w:style>
  <w:style w:type="paragraph" w:customStyle="1" w:styleId="xCoverStatus">
    <w:name w:val="xCoverStatus"/>
    <w:basedOn w:val="Normal"/>
    <w:next w:val="Normal"/>
    <w:uiPriority w:val="99"/>
    <w:semiHidden/>
    <w:rsid w:val="00C33BEC"/>
    <w:pPr>
      <w:framePr w:wrap="around" w:vAnchor="page" w:hAnchor="page" w:x="937" w:y="11931"/>
      <w:pBdr>
        <w:top w:val="single" w:sz="4" w:space="1" w:color="ED2124"/>
        <w:left w:val="single" w:sz="4" w:space="4" w:color="ED2124"/>
        <w:bottom w:val="single" w:sz="4" w:space="1" w:color="ED2124"/>
        <w:right w:val="single" w:sz="4" w:space="4" w:color="ED2124"/>
      </w:pBdr>
      <w:shd w:val="clear" w:color="auto" w:fill="ED2124"/>
      <w:spacing w:before="0" w:after="0"/>
    </w:pPr>
    <w:rPr>
      <w:b/>
      <w:color w:val="FFFFFF" w:themeColor="background1"/>
      <w:sz w:val="48"/>
    </w:rPr>
  </w:style>
  <w:style w:type="paragraph" w:styleId="TOC4">
    <w:name w:val="toc 4"/>
    <w:basedOn w:val="Normal"/>
    <w:uiPriority w:val="39"/>
    <w:rsid w:val="006816E7"/>
    <w:pPr>
      <w:tabs>
        <w:tab w:val="right" w:leader="dot" w:pos="9582"/>
      </w:tabs>
      <w:spacing w:before="60" w:after="60"/>
      <w:ind w:left="454" w:right="851"/>
    </w:pPr>
    <w:rPr>
      <w:rFonts w:cs="Arial"/>
      <w:noProof/>
      <w:color w:val="232222"/>
    </w:rPr>
  </w:style>
  <w:style w:type="paragraph" w:customStyle="1" w:styleId="ListAlpha2">
    <w:name w:val="List Alpha 2"/>
    <w:basedOn w:val="ListAlpha"/>
    <w:qFormat/>
    <w:rsid w:val="007F0D3C"/>
    <w:pPr>
      <w:numPr>
        <w:ilvl w:val="1"/>
      </w:numPr>
    </w:pPr>
  </w:style>
  <w:style w:type="paragraph" w:customStyle="1" w:styleId="BoldBodyText">
    <w:name w:val="Bold Body Text"/>
    <w:basedOn w:val="BodyText"/>
    <w:qFormat/>
    <w:rsid w:val="006614E4"/>
    <w:rPr>
      <w:rFonts w:ascii="Arial Bold" w:hAnsi="Arial Bold"/>
      <w:bCs/>
    </w:rPr>
  </w:style>
  <w:style w:type="table" w:styleId="TableGridLight">
    <w:name w:val="Grid Table Light"/>
    <w:basedOn w:val="TableNormal"/>
    <w:uiPriority w:val="40"/>
    <w:semiHidden/>
    <w:rsid w:val="00924B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rsid w:val="00D81F03"/>
  </w:style>
  <w:style w:type="paragraph" w:customStyle="1" w:styleId="HighlightBoxBullet">
    <w:name w:val="Highlight Box Bullet"/>
    <w:basedOn w:val="HighlightBoxText"/>
    <w:qFormat/>
    <w:rsid w:val="004B4954"/>
    <w:pPr>
      <w:numPr>
        <w:numId w:val="13"/>
      </w:numPr>
    </w:pPr>
  </w:style>
  <w:style w:type="paragraph" w:customStyle="1" w:styleId="HighlightBoxHeading">
    <w:name w:val="Highlight Box Heading"/>
    <w:basedOn w:val="HighlightBoxText"/>
    <w:next w:val="HighlightBoxText"/>
    <w:qFormat/>
    <w:rsid w:val="003E7083"/>
    <w:rPr>
      <w:b/>
    </w:rPr>
  </w:style>
  <w:style w:type="paragraph" w:customStyle="1" w:styleId="FooterOdd">
    <w:name w:val="Footer Odd"/>
    <w:next w:val="Footer"/>
    <w:uiPriority w:val="99"/>
    <w:rsid w:val="00376EF3"/>
    <w:pPr>
      <w:spacing w:before="0" w:after="0" w:line="200" w:lineRule="atLeast"/>
      <w:jc w:val="right"/>
    </w:pPr>
    <w:rPr>
      <w:rFonts w:cs="Arial"/>
      <w:color w:val="232222" w:themeColor="text1"/>
      <w:spacing w:val="2"/>
      <w:sz w:val="16"/>
    </w:rPr>
  </w:style>
  <w:style w:type="paragraph" w:customStyle="1" w:styleId="FooterOddPageNumber">
    <w:name w:val="Footer Odd Page Number"/>
    <w:basedOn w:val="FooterOdd"/>
    <w:uiPriority w:val="99"/>
    <w:rsid w:val="00E915C8"/>
    <w:pPr>
      <w:ind w:right="28"/>
    </w:pPr>
    <w:rPr>
      <w:b/>
    </w:rPr>
  </w:style>
  <w:style w:type="table" w:customStyle="1" w:styleId="TableAsPlaceholder">
    <w:name w:val="Table As Placeholder"/>
    <w:basedOn w:val="TableNormal"/>
    <w:uiPriority w:val="99"/>
    <w:qFormat/>
    <w:rsid w:val="00376EF3"/>
    <w:pPr>
      <w:spacing w:before="0" w:after="0"/>
    </w:pPr>
    <w:rPr>
      <w:rFonts w:cs="Arial"/>
      <w:color w:val="232222" w:themeColor="text1"/>
    </w:rPr>
    <w:tblPr>
      <w:tblCellMar>
        <w:left w:w="0" w:type="dxa"/>
        <w:right w:w="0" w:type="dxa"/>
      </w:tblCellMar>
    </w:tblPr>
  </w:style>
  <w:style w:type="paragraph" w:customStyle="1" w:styleId="FooterEven">
    <w:name w:val="Footer Even"/>
    <w:next w:val="Footer"/>
    <w:uiPriority w:val="99"/>
    <w:rsid w:val="00376EF3"/>
    <w:pPr>
      <w:spacing w:before="0" w:after="0" w:line="200" w:lineRule="atLeast"/>
    </w:pPr>
    <w:rPr>
      <w:rFonts w:cs="Arial"/>
      <w:color w:val="232222" w:themeColor="text1"/>
      <w:sz w:val="16"/>
    </w:rPr>
  </w:style>
  <w:style w:type="paragraph" w:customStyle="1" w:styleId="FooterEvenPageNumber">
    <w:name w:val="Footer Even Page Number"/>
    <w:basedOn w:val="FooterEven"/>
    <w:uiPriority w:val="99"/>
    <w:rsid w:val="00E915C8"/>
    <w:pPr>
      <w:framePr w:wrap="around" w:vAnchor="page" w:hAnchor="margin" w:yAlign="bottom"/>
    </w:pPr>
    <w:rPr>
      <w:b/>
    </w:rPr>
  </w:style>
  <w:style w:type="paragraph" w:customStyle="1" w:styleId="xDisclaimerText">
    <w:name w:val="xDisclaimer Text"/>
    <w:basedOn w:val="Normal"/>
    <w:rsid w:val="006614E4"/>
    <w:pPr>
      <w:spacing w:after="0" w:line="175" w:lineRule="atLeast"/>
    </w:pPr>
    <w:rPr>
      <w:rFonts w:cs="Arial"/>
      <w:color w:val="232222" w:themeColor="text1"/>
      <w:sz w:val="16"/>
    </w:rPr>
  </w:style>
  <w:style w:type="table" w:customStyle="1" w:styleId="LogoPlaceholder">
    <w:name w:val="Logo Placeholder"/>
    <w:basedOn w:val="TableNormal"/>
    <w:uiPriority w:val="99"/>
    <w:rsid w:val="006614E4"/>
    <w:pPr>
      <w:spacing w:before="0" w:after="0" w:line="240" w:lineRule="auto"/>
    </w:pPr>
    <w:rPr>
      <w:rFonts w:cs="Arial"/>
      <w:color w:val="232222" w:themeColor="text1"/>
    </w:r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DisclaimerText">
    <w:name w:val="Disclaimer Text"/>
    <w:basedOn w:val="Normal"/>
    <w:uiPriority w:val="99"/>
    <w:semiHidden/>
    <w:rsid w:val="00812255"/>
    <w:pPr>
      <w:framePr w:w="10206" w:hSpace="284" w:vSpace="142" w:wrap="around" w:hAnchor="page" w:x="852" w:yAlign="bottom"/>
      <w:spacing w:before="0" w:after="60"/>
      <w:suppressOverlap/>
    </w:pPr>
    <w:rPr>
      <w:rFonts w:cs="Arial"/>
      <w:color w:val="232222" w:themeColor="text1"/>
    </w:rPr>
  </w:style>
  <w:style w:type="paragraph" w:customStyle="1" w:styleId="SmallBodyText">
    <w:name w:val="Small Body Text"/>
    <w:basedOn w:val="Normal"/>
    <w:qFormat/>
    <w:rsid w:val="000D04F8"/>
    <w:pPr>
      <w:spacing w:before="80" w:after="80" w:line="245" w:lineRule="auto"/>
    </w:pPr>
    <w:rPr>
      <w:sz w:val="18"/>
    </w:rPr>
  </w:style>
  <w:style w:type="paragraph" w:customStyle="1" w:styleId="ListAlpha3">
    <w:name w:val="List Alpha 3"/>
    <w:basedOn w:val="ListAlpha2"/>
    <w:qFormat/>
    <w:rsid w:val="009569CB"/>
    <w:pPr>
      <w:numPr>
        <w:ilvl w:val="2"/>
      </w:numPr>
    </w:pPr>
  </w:style>
  <w:style w:type="paragraph" w:customStyle="1" w:styleId="NoteNumbered2">
    <w:name w:val="Note Numbered 2"/>
    <w:basedOn w:val="NoteNumbered"/>
    <w:qFormat/>
    <w:rsid w:val="00F72BF1"/>
    <w:pPr>
      <w:numPr>
        <w:ilvl w:val="1"/>
      </w:numPr>
    </w:pPr>
  </w:style>
  <w:style w:type="paragraph" w:customStyle="1" w:styleId="HighlightBoxText">
    <w:name w:val="Highlight Box Text"/>
    <w:basedOn w:val="BodyText"/>
    <w:qFormat/>
    <w:rsid w:val="0053503C"/>
    <w:pPr>
      <w:pBdr>
        <w:top w:val="single" w:sz="4" w:space="14" w:color="004C97" w:themeColor="accent1"/>
        <w:left w:val="single" w:sz="4" w:space="12" w:color="004C97" w:themeColor="accent1"/>
        <w:bottom w:val="single" w:sz="4" w:space="14" w:color="004C97" w:themeColor="accent1"/>
        <w:right w:val="single" w:sz="4" w:space="12" w:color="004C97" w:themeColor="accent1"/>
      </w:pBdr>
      <w:shd w:val="clear" w:color="auto" w:fill="004C97" w:themeFill="accent1"/>
      <w:tabs>
        <w:tab w:val="left" w:pos="2268"/>
        <w:tab w:val="left" w:pos="4536"/>
        <w:tab w:val="left" w:pos="6804"/>
        <w:tab w:val="right" w:pos="9638"/>
      </w:tabs>
      <w:spacing w:line="300" w:lineRule="exact"/>
      <w:ind w:left="227" w:right="227"/>
    </w:pPr>
    <w:rPr>
      <w:color w:val="FFFFFF" w:themeColor="background1"/>
      <w:spacing w:val="2"/>
      <w:kern w:val="20"/>
      <w:sz w:val="24"/>
      <w:lang w:eastAsia="fr-CA"/>
    </w:rPr>
  </w:style>
  <w:style w:type="paragraph" w:customStyle="1" w:styleId="BodyText12ptBefore">
    <w:name w:val="Body Text 12pt Before"/>
    <w:basedOn w:val="BodyText"/>
    <w:next w:val="BodyText"/>
    <w:qFormat/>
    <w:rsid w:val="00BB6F0D"/>
    <w:pPr>
      <w:spacing w:before="240"/>
    </w:pPr>
  </w:style>
  <w:style w:type="paragraph" w:customStyle="1" w:styleId="QuoteBullet">
    <w:name w:val="Quote Bullet"/>
    <w:basedOn w:val="Quote"/>
    <w:qFormat/>
    <w:rsid w:val="00AA7DC2"/>
    <w:pPr>
      <w:numPr>
        <w:numId w:val="14"/>
      </w:numPr>
      <w:tabs>
        <w:tab w:val="left" w:pos="1134"/>
      </w:tabs>
      <w:spacing w:before="120" w:after="120"/>
    </w:pPr>
    <w:rPr>
      <w:rFonts w:cs="Arial"/>
    </w:rPr>
  </w:style>
  <w:style w:type="paragraph" w:customStyle="1" w:styleId="QuoteBullet2">
    <w:name w:val="Quote Bullet 2"/>
    <w:basedOn w:val="Quote"/>
    <w:qFormat/>
    <w:rsid w:val="00AC1C83"/>
    <w:pPr>
      <w:numPr>
        <w:ilvl w:val="1"/>
        <w:numId w:val="14"/>
      </w:numPr>
      <w:pBdr>
        <w:top w:val="none" w:sz="0" w:space="0" w:color="auto"/>
      </w:pBdr>
      <w:spacing w:before="120" w:after="120"/>
    </w:pPr>
    <w:rPr>
      <w:rFonts w:cs="Arial"/>
    </w:rPr>
  </w:style>
  <w:style w:type="paragraph" w:customStyle="1" w:styleId="TableHeadingLeft">
    <w:name w:val="Table Heading Left"/>
    <w:basedOn w:val="TableTextLeft"/>
    <w:qFormat/>
    <w:rsid w:val="00CD680B"/>
    <w:pPr>
      <w:keepNext/>
    </w:pPr>
    <w:rPr>
      <w:b/>
      <w:color w:val="201547" w:themeColor="text2"/>
    </w:rPr>
  </w:style>
  <w:style w:type="paragraph" w:customStyle="1" w:styleId="TableHeadingCentre">
    <w:name w:val="Table Heading Centre"/>
    <w:basedOn w:val="TableTextCentre"/>
    <w:qFormat/>
    <w:rsid w:val="00D05BC2"/>
    <w:pPr>
      <w:keepNext/>
    </w:pPr>
    <w:rPr>
      <w:b/>
      <w:color w:val="FFFFFF" w:themeColor="background1"/>
    </w:rPr>
  </w:style>
  <w:style w:type="paragraph" w:customStyle="1" w:styleId="TableHeadingRight">
    <w:name w:val="Table Heading Right"/>
    <w:basedOn w:val="TableTextRight"/>
    <w:qFormat/>
    <w:rsid w:val="00D05BC2"/>
    <w:pPr>
      <w:keepNext/>
    </w:pPr>
    <w:rPr>
      <w:b/>
      <w:color w:val="FFFFFF" w:themeColor="background1"/>
    </w:rPr>
  </w:style>
  <w:style w:type="paragraph" w:customStyle="1" w:styleId="xDisclaimerHeading">
    <w:name w:val="xDisclaimer Heading"/>
    <w:basedOn w:val="NoSpacing"/>
    <w:semiHidden/>
    <w:rsid w:val="00064813"/>
    <w:pPr>
      <w:spacing w:before="120" w:after="120"/>
    </w:pPr>
    <w:rPr>
      <w:b/>
    </w:rPr>
  </w:style>
  <w:style w:type="paragraph" w:customStyle="1" w:styleId="DisclaimerText12pt">
    <w:name w:val="Disclaimer Text 12 pt"/>
    <w:basedOn w:val="DisclaimerText"/>
    <w:uiPriority w:val="99"/>
    <w:semiHidden/>
    <w:qFormat/>
    <w:rsid w:val="00812255"/>
    <w:pPr>
      <w:framePr w:wrap="around"/>
    </w:pPr>
    <w:rPr>
      <w:sz w:val="24"/>
    </w:rPr>
  </w:style>
  <w:style w:type="paragraph" w:customStyle="1" w:styleId="CoverPhotoInline">
    <w:name w:val="Cover Photo Inline"/>
    <w:basedOn w:val="Normal"/>
    <w:next w:val="BodyText"/>
    <w:uiPriority w:val="99"/>
    <w:qFormat/>
    <w:rsid w:val="008A490F"/>
    <w:pPr>
      <w:spacing w:before="740" w:after="500"/>
    </w:pPr>
  </w:style>
  <w:style w:type="paragraph" w:customStyle="1" w:styleId="Body">
    <w:name w:val="_Body"/>
    <w:link w:val="BodyChar"/>
    <w:autoRedefine/>
    <w:qFormat/>
    <w:rsid w:val="00CF58A4"/>
    <w:pPr>
      <w:spacing w:before="0" w:line="220" w:lineRule="atLeast"/>
      <w:ind w:right="113"/>
    </w:pPr>
    <w:rPr>
      <w:rFonts w:ascii="Arial" w:eastAsiaTheme="minorEastAsia" w:hAnsi="Arial" w:cs="Arial"/>
      <w:shd w:val="clear" w:color="auto" w:fill="FFFFFF"/>
      <w:lang w:val="en-US" w:eastAsia="en-US"/>
    </w:rPr>
  </w:style>
  <w:style w:type="character" w:customStyle="1" w:styleId="BodyChar">
    <w:name w:val="_Body Char"/>
    <w:basedOn w:val="DefaultParagraphFont"/>
    <w:link w:val="Body"/>
    <w:rsid w:val="00CF58A4"/>
    <w:rPr>
      <w:rFonts w:ascii="Arial" w:eastAsiaTheme="minorEastAsia" w:hAnsi="Arial" w:cs="Arial"/>
      <w:lang w:val="en-US" w:eastAsia="en-US"/>
    </w:rPr>
  </w:style>
  <w:style w:type="character" w:customStyle="1" w:styleId="eop">
    <w:name w:val="eop"/>
    <w:basedOn w:val="DefaultParagraphFont"/>
    <w:rsid w:val="002C5243"/>
  </w:style>
  <w:style w:type="character" w:customStyle="1" w:styleId="normaltextrun">
    <w:name w:val="normaltextrun"/>
    <w:basedOn w:val="DefaultParagraphFont"/>
    <w:rsid w:val="00187836"/>
  </w:style>
  <w:style w:type="character" w:customStyle="1" w:styleId="TableTextLeftChar">
    <w:name w:val="Table Text Left Char"/>
    <w:basedOn w:val="DefaultParagraphFont"/>
    <w:link w:val="TableTextLeft"/>
    <w:rsid w:val="00CD680B"/>
    <w:rPr>
      <w:rFonts w:eastAsiaTheme="minorHAnsi" w:cstheme="minorBidi"/>
      <w:spacing w:val="2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80675F"/>
    <w:rPr>
      <w:color w:val="2B579A"/>
      <w:shd w:val="clear" w:color="auto" w:fill="E1DFDD"/>
    </w:rPr>
  </w:style>
  <w:style w:type="table" w:customStyle="1" w:styleId="DTFtexttable">
    <w:name w:val="DTF text table"/>
    <w:basedOn w:val="TableNormal"/>
    <w:uiPriority w:val="99"/>
    <w:rsid w:val="00EE7ED9"/>
    <w:pPr>
      <w:spacing w:before="60" w:after="60" w:line="264" w:lineRule="auto"/>
    </w:pPr>
    <w:rPr>
      <w:rFonts w:eastAsiaTheme="minorHAnsi" w:cstheme="minorBid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88DBDF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60" w:beforeAutospacing="0" w:afterLines="0" w:after="60" w:afterAutospacing="0"/>
        <w:jc w:val="left"/>
      </w:pPr>
      <w:rPr>
        <w:b/>
        <w:i w:val="0"/>
        <w:color w:val="auto"/>
        <w:sz w:val="17"/>
      </w:rPr>
      <w:tblPr/>
      <w:tcPr>
        <w:shd w:val="clear" w:color="auto" w:fill="CCDBEA" w:themeFill="background2"/>
      </w:tcPr>
    </w:tblStylePr>
    <w:tblStylePr w:type="lastRow">
      <w:rPr>
        <w:b/>
      </w:rPr>
      <w:tblPr/>
      <w:tcPr>
        <w:tcBorders>
          <w:top w:val="single" w:sz="6" w:space="0" w:color="88DBDF" w:themeColor="accent2"/>
          <w:left w:val="nil"/>
          <w:bottom w:val="single" w:sz="12" w:space="0" w:color="88DBDF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character" w:customStyle="1" w:styleId="ListParagraphChar">
    <w:name w:val="List Paragraph Char"/>
    <w:aliases w:val="DdeM List Paragraph Char,Bullet List Char,Bullet list Char,NFP GP Bulleted List Char,Recommendation Char,List Paragraph1 Char,L Char,List Paragraph11 Char,List Paragraph Number Char,Bullet point Char,Content descriptions Char"/>
    <w:basedOn w:val="DefaultParagraphFont"/>
    <w:link w:val="ListParagraph"/>
    <w:uiPriority w:val="34"/>
    <w:qFormat/>
    <w:locked/>
    <w:rsid w:val="00131DD4"/>
  </w:style>
  <w:style w:type="paragraph" w:customStyle="1" w:styleId="paragraph">
    <w:name w:val="paragraph"/>
    <w:basedOn w:val="Normal"/>
    <w:rsid w:val="00B66E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GridTable5Dark-Accent31">
    <w:name w:val="Grid Table 5 Dark - Accent 31"/>
    <w:basedOn w:val="TableNormal"/>
    <w:next w:val="GridTable5Dark-Accent3"/>
    <w:uiPriority w:val="50"/>
    <w:rsid w:val="005C0743"/>
    <w:pPr>
      <w:spacing w:before="0" w:after="0" w:line="240" w:lineRule="auto"/>
    </w:pPr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ui-provider">
    <w:name w:val="ui-provider"/>
    <w:basedOn w:val="DefaultParagraphFont"/>
    <w:rsid w:val="005C0743"/>
  </w:style>
  <w:style w:type="paragraph" w:customStyle="1" w:styleId="Default">
    <w:name w:val="Default"/>
    <w:rsid w:val="005150EF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styleId="111111">
    <w:name w:val="Outline List 2"/>
    <w:basedOn w:val="NoList"/>
    <w:semiHidden/>
    <w:unhideWhenUsed/>
    <w:rsid w:val="00FD1CE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image" Target="media/image5.png"/><Relationship Id="rId26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mailto:climate.change@deeca.vic.gov.au?subject=Further%20information%20on%20Climate%20Action%20Assessment%20process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23" Type="http://schemas.openxmlformats.org/officeDocument/2006/relationships/hyperlink" Target="https://delwpvicgovau.sharepoint.com/Users/fionadurante/Downloads/deeca.vic.gov.au" TargetMode="External"/><Relationship Id="rId28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image" Target="media/image6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s://delwpvicgovau.sharepoint.com/Users/fionadurante/Downloads/deeca.vic.gov.au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Relationship Id="rId8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ugh\Downloads\Attachment%20G%20Climate%20Action%20Screening%20and%20Assess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BD2256D42D4DC98B27226191912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0D876-C4EA-447F-AE7C-6FB1B9940ADE}"/>
      </w:docPartPr>
      <w:docPartBody>
        <w:p w:rsidR="00000000" w:rsidRDefault="00244099">
          <w:pPr>
            <w:pStyle w:val="D4BD2256D42D4DC98B27226191912C69"/>
          </w:pPr>
          <w:r w:rsidRPr="000C4F8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auto"/>
      <w:bdr w:val="none" w:sz="0" w:space="0" w:color="auto"/>
      <w:shd w:val="clear" w:color="auto" w:fill="FFFF00"/>
    </w:rPr>
  </w:style>
  <w:style w:type="paragraph" w:customStyle="1" w:styleId="D4BD2256D42D4DC98B27226191912C69">
    <w:name w:val="D4BD2256D42D4DC98B27226191912C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ation Partners">
  <a:themeElements>
    <a:clrScheme name="DEECA">
      <a:dk1>
        <a:srgbClr val="232222"/>
      </a:dk1>
      <a:lt1>
        <a:sysClr val="window" lastClr="FFFFFF"/>
      </a:lt1>
      <a:dk2>
        <a:srgbClr val="201547"/>
      </a:dk2>
      <a:lt2>
        <a:srgbClr val="CCDBEA"/>
      </a:lt2>
      <a:accent1>
        <a:srgbClr val="004C97"/>
      </a:accent1>
      <a:accent2>
        <a:srgbClr val="88DBDF"/>
      </a:accent2>
      <a:accent3>
        <a:srgbClr val="00B2A9"/>
      </a:accent3>
      <a:accent4>
        <a:srgbClr val="201547"/>
      </a:accent4>
      <a:accent5>
        <a:srgbClr val="6694C1"/>
      </a:accent5>
      <a:accent6>
        <a:srgbClr val="B8E9EC"/>
      </a:accent6>
      <a:hlink>
        <a:srgbClr val="232222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C838C6836BC4F889909807A521D51" ma:contentTypeVersion="8" ma:contentTypeDescription="Create a new document." ma:contentTypeScope="" ma:versionID="9ae2e12affc6239e8e460658e34182cf">
  <xsd:schema xmlns:xsd="http://www.w3.org/2001/XMLSchema" xmlns:xs="http://www.w3.org/2001/XMLSchema" xmlns:p="http://schemas.microsoft.com/office/2006/metadata/properties" xmlns:ns2="01c0f5ca-0b3f-49b6-b59f-6d657e44a718" xmlns:ns3="612ed4d1-c1c5-4dd8-b1b4-2ca9ac75df49" targetNamespace="http://schemas.microsoft.com/office/2006/metadata/properties" ma:root="true" ma:fieldsID="7e4f18460ac2a108df57129efa010a0d" ns2:_="" ns3:_="">
    <xsd:import namespace="01c0f5ca-0b3f-49b6-b59f-6d657e44a718"/>
    <xsd:import namespace="612ed4d1-c1c5-4dd8-b1b4-2ca9ac75df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Worktask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f5ca-0b3f-49b6-b59f-6d657e44a7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ed4d1-c1c5-4dd8-b1b4-2ca9ac75d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Worktask" ma:index="17" nillable="true" ma:displayName="Work task" ma:format="Dropdown" ma:internalName="Worktask">
      <xsd:simpleType>
        <xsd:restriction base="dms:Choice">
          <xsd:enumeration value="TPO Requests"/>
          <xsd:enumeration value="PAEC"/>
          <xsd:enumeration value="FOI"/>
          <xsd:enumeration value="Corporate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c0f5ca-0b3f-49b6-b59f-6d657e44a718">
      <UserInfo>
        <DisplayName>Anitra Cowan Rechner (DEECA)</DisplayName>
        <AccountId>23</AccountId>
        <AccountType/>
      </UserInfo>
      <UserInfo>
        <DisplayName>Maggie X McNamara (DJPR)</DisplayName>
        <AccountId>38</AccountId>
        <AccountType/>
      </UserInfo>
      <UserInfo>
        <DisplayName>Gordon Ivancic (DEECA)</DisplayName>
        <AccountId>66</AccountId>
        <AccountType/>
      </UserInfo>
      <UserInfo>
        <DisplayName>Anne Sastro (DEECA)</DisplayName>
        <AccountId>68</AccountId>
        <AccountType/>
      </UserInfo>
      <UserInfo>
        <DisplayName>Lily Falconer (DEECA)</DisplayName>
        <AccountId>21</AccountId>
        <AccountType/>
      </UserInfo>
      <UserInfo>
        <DisplayName>Emily K Byrne (DEECA)</DisplayName>
        <AccountId>15</AccountId>
        <AccountType/>
      </UserInfo>
      <UserInfo>
        <DisplayName>Martin C Jones (DEECA)</DisplayName>
        <AccountId>25</AccountId>
        <AccountType/>
      </UserInfo>
      <UserInfo>
        <DisplayName>Mark Rodrigues (DEECA)</DisplayName>
        <AccountId>74</AccountId>
        <AccountType/>
      </UserInfo>
      <UserInfo>
        <DisplayName>Clare A Penrose (DEECA)</DisplayName>
        <AccountId>53</AccountId>
        <AccountType/>
      </UserInfo>
      <UserInfo>
        <DisplayName>Lana Kovac (DEECA)</DisplayName>
        <AccountId>39</AccountId>
        <AccountType/>
      </UserInfo>
      <UserInfo>
        <DisplayName>Shaun D O'Brien (DJPR)</DisplayName>
        <AccountId>16</AccountId>
        <AccountType/>
      </UserInfo>
      <UserInfo>
        <DisplayName>Auriel J Yeap (DEECA)</DisplayName>
        <AccountId>50</AccountId>
        <AccountType/>
      </UserInfo>
      <UserInfo>
        <DisplayName>Stephen G Pollard (DEECA)</DisplayName>
        <AccountId>31</AccountId>
        <AccountType/>
      </UserInfo>
      <UserInfo>
        <DisplayName>Alexis S Demetrious (DEECA)</DisplayName>
        <AccountId>93</AccountId>
        <AccountType/>
      </UserInfo>
      <UserInfo>
        <DisplayName>Fiona M Koelmeyer (DEECA)</DisplayName>
        <AccountId>43</AccountId>
        <AccountType/>
      </UserInfo>
      <UserInfo>
        <DisplayName>Julie M Richmond (DEECA)</DisplayName>
        <AccountId>30</AccountId>
        <AccountType/>
      </UserInfo>
      <UserInfo>
        <DisplayName>Lisa M Shadforth (DEECA)</DisplayName>
        <AccountId>32</AccountId>
        <AccountType/>
      </UserInfo>
    </SharedWithUsers>
    <Worktask xmlns="612ed4d1-c1c5-4dd8-b1b4-2ca9ac75df49" xsi:nil="true"/>
    <_dlc_DocId xmlns="01c0f5ca-0b3f-49b6-b59f-6d657e44a718">RY7JXCH3M54P-1794690801-106</_dlc_DocId>
    <_dlc_DocIdUrl xmlns="01c0f5ca-0b3f-49b6-b59f-6d657e44a718">
      <Url>https://vicgov.sharepoint.com/sites/DTFPortfolioAnalysis/_layouts/15/DocIdRedir.aspx?ID=RY7JXCH3M54P-1794690801-106</Url>
      <Description>RY7JXCH3M54P-1794690801-106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92FFFB-B730-4F88-83DB-70EEC4C5E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f5ca-0b3f-49b6-b59f-6d657e44a718"/>
    <ds:schemaRef ds:uri="612ed4d1-c1c5-4dd8-b1b4-2ca9ac75d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9F9DB-38EA-4A1C-B8F8-45B47578B6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914417-542E-4BF3-ADA8-0AB15998CB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143BD9-FC3A-454C-BF23-89F66E91490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6F7B2AE-52CA-4217-886D-34354A14DEE4}">
  <ds:schemaRefs>
    <ds:schemaRef ds:uri="http://www.w3.org/2001/XMLSchema"/>
  </ds:schemaRefs>
</ds:datastoreItem>
</file>

<file path=customXml/itemProps7.xml><?xml version="1.0" encoding="utf-8"?>
<ds:datastoreItem xmlns:ds="http://schemas.openxmlformats.org/officeDocument/2006/customXml" ds:itemID="{BCFABBF0-0631-4425-8316-AF0A01ACFB0F}">
  <ds:schemaRefs>
    <ds:schemaRef ds:uri="http://schemas.microsoft.com/office/2006/metadata/properties"/>
    <ds:schemaRef ds:uri="http://schemas.microsoft.com/office/infopath/2007/PartnerControls"/>
    <ds:schemaRef ds:uri="01c0f5ca-0b3f-49b6-b59f-6d657e44a718"/>
    <ds:schemaRef ds:uri="612ed4d1-c1c5-4dd8-b1b4-2ca9ac75d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G Climate Action Screening and Assessment Template.DOTX</Template>
  <TotalTime>0</TotalTime>
  <Pages>8</Pages>
  <Words>1462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Climate Action Screening and Assessment Template</vt:lpstr>
    </vt:vector>
  </TitlesOfParts>
  <Company/>
  <LinksUpToDate>false</LinksUpToDate>
  <CharactersWithSpaces>9580</CharactersWithSpaces>
  <SharedDoc>false</SharedDoc>
  <HLinks>
    <vt:vector size="12" baseType="variant">
      <vt:variant>
        <vt:i4>6160425</vt:i4>
      </vt:variant>
      <vt:variant>
        <vt:i4>0</vt:i4>
      </vt:variant>
      <vt:variant>
        <vt:i4>0</vt:i4>
      </vt:variant>
      <vt:variant>
        <vt:i4>5</vt:i4>
      </vt:variant>
      <vt:variant>
        <vt:lpwstr>mailto:climate.change@deeca.vic.gov.au?subject=Further%20information%20on%20Climate%20Action%20Assessment%20process</vt:lpwstr>
      </vt:variant>
      <vt:variant>
        <vt:lpwstr/>
      </vt:variant>
      <vt:variant>
        <vt:i4>7667825</vt:i4>
      </vt:variant>
      <vt:variant>
        <vt:i4>0</vt:i4>
      </vt:variant>
      <vt:variant>
        <vt:i4>0</vt:i4>
      </vt:variant>
      <vt:variant>
        <vt:i4>5</vt:i4>
      </vt:variant>
      <vt:variant>
        <vt:lpwstr>https://delwpvicgovau.sharepoint.com/Users/fionadurante/Downloads/deeca.vic.gov.au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Action Screening and Assessment Template</dc:title>
  <dc:subject>Guidelines</dc:subject>
  <dc:creator>Greg Gough</dc:creator>
  <cp:keywords/>
  <dc:description/>
  <cp:lastModifiedBy>Greg Gough</cp:lastModifiedBy>
  <cp:revision>1</cp:revision>
  <cp:lastPrinted>2022-06-20T15:14:00Z</cp:lastPrinted>
  <dcterms:created xsi:type="dcterms:W3CDTF">2023-12-14T01:27:00Z</dcterms:created>
  <dcterms:modified xsi:type="dcterms:W3CDTF">2023-12-14T01:27:00Z</dcterms:modified>
  <cp:category>Subtitle goes here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FooterTitle">
    <vt:lpwstr>Title</vt:lpwstr>
  </property>
  <property fmtid="{D5CDD505-2E9C-101B-9397-08002B2CF9AE}" pid="3" name="xFooterSubtitle">
    <vt:lpwstr>Subtitle</vt:lpwstr>
  </property>
  <property fmtid="{D5CDD505-2E9C-101B-9397-08002B2CF9AE}" pid="4" name="ContentTypeId">
    <vt:lpwstr>0x010100554C838C6836BC4F889909807A521D51</vt:lpwstr>
  </property>
  <property fmtid="{D5CDD505-2E9C-101B-9397-08002B2CF9AE}" pid="5" name="MediaServiceImageTags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Division">
    <vt:lpwstr>82;#Information Services|30448c83-753c-4662-9f56-9cde52d6c172</vt:lpwstr>
  </property>
  <property fmtid="{D5CDD505-2E9C-101B-9397-08002B2CF9AE}" pid="8" name="Security Classification">
    <vt:lpwstr>2;#Unclassified|7fa379f4-4aba-4692-ab80-7d39d3a23cf4</vt:lpwstr>
  </property>
  <property fmtid="{D5CDD505-2E9C-101B-9397-08002B2CF9AE}" pid="9" name="Section">
    <vt:lpwstr/>
  </property>
  <property fmtid="{D5CDD505-2E9C-101B-9397-08002B2CF9AE}" pid="10" name="Sub-Section">
    <vt:lpwstr/>
  </property>
  <property fmtid="{D5CDD505-2E9C-101B-9397-08002B2CF9AE}" pid="11" name="Branch">
    <vt:lpwstr>73;#Energy Programs|7984d6fd-343b-4680-8b33-40444d57ed46</vt:lpwstr>
  </property>
  <property fmtid="{D5CDD505-2E9C-101B-9397-08002B2CF9AE}" pid="12" name="Group1">
    <vt:lpwstr>5;#Energy|40f2c14a-2679-4881-8e58-939b39a0f1d1</vt:lpwstr>
  </property>
  <property fmtid="{D5CDD505-2E9C-101B-9397-08002B2CF9AE}" pid="13" name="_dlc_DocIdItemGuid">
    <vt:lpwstr>d8a7ea20-971d-4eda-a26b-5fa7578e904b</vt:lpwstr>
  </property>
  <property fmtid="{D5CDD505-2E9C-101B-9397-08002B2CF9AE}" pid="14" name="Strategy Category">
    <vt:lpwstr/>
  </property>
  <property fmtid="{D5CDD505-2E9C-101B-9397-08002B2CF9AE}" pid="15" name="Dissemination Limiting Marker">
    <vt:lpwstr>30;#Cabinet-in-Confidence|8984cb02-430d-482d-9548-e17e93923a55</vt:lpwstr>
  </property>
  <property fmtid="{D5CDD505-2E9C-101B-9397-08002B2CF9AE}" pid="16" name="MSIP_Label_4257e2ab-f512-40e2-9c9a-c64247360765_Enabled">
    <vt:lpwstr>true</vt:lpwstr>
  </property>
  <property fmtid="{D5CDD505-2E9C-101B-9397-08002B2CF9AE}" pid="17" name="MSIP_Label_4257e2ab-f512-40e2-9c9a-c64247360765_SetDate">
    <vt:lpwstr>2023-10-10T03:44:36Z</vt:lpwstr>
  </property>
  <property fmtid="{D5CDD505-2E9C-101B-9397-08002B2CF9AE}" pid="18" name="MSIP_Label_4257e2ab-f512-40e2-9c9a-c64247360765_Method">
    <vt:lpwstr>Privileged</vt:lpwstr>
  </property>
  <property fmtid="{D5CDD505-2E9C-101B-9397-08002B2CF9AE}" pid="19" name="MSIP_Label_4257e2ab-f512-40e2-9c9a-c64247360765_Name">
    <vt:lpwstr>OFFICIAL</vt:lpwstr>
  </property>
  <property fmtid="{D5CDD505-2E9C-101B-9397-08002B2CF9AE}" pid="20" name="MSIP_Label_4257e2ab-f512-40e2-9c9a-c64247360765_SiteId">
    <vt:lpwstr>e8bdd6f7-fc18-4e48-a554-7f547927223b</vt:lpwstr>
  </property>
  <property fmtid="{D5CDD505-2E9C-101B-9397-08002B2CF9AE}" pid="21" name="MSIP_Label_4257e2ab-f512-40e2-9c9a-c64247360765_ActionId">
    <vt:lpwstr>50085532-45b3-4752-aacd-6ad7e3e7ae08</vt:lpwstr>
  </property>
  <property fmtid="{D5CDD505-2E9C-101B-9397-08002B2CF9AE}" pid="22" name="MSIP_Label_4257e2ab-f512-40e2-9c9a-c64247360765_ContentBits">
    <vt:lpwstr>2</vt:lpwstr>
  </property>
  <property fmtid="{D5CDD505-2E9C-101B-9397-08002B2CF9AE}" pid="23" name="MSIP_Label_20bdc94e-2df6-4bc6-b1fd-5866a0662dd9_Enabled">
    <vt:lpwstr>true</vt:lpwstr>
  </property>
  <property fmtid="{D5CDD505-2E9C-101B-9397-08002B2CF9AE}" pid="24" name="MSIP_Label_20bdc94e-2df6-4bc6-b1fd-5866a0662dd9_SetDate">
    <vt:lpwstr>2023-10-24T11:46:55Z</vt:lpwstr>
  </property>
  <property fmtid="{D5CDD505-2E9C-101B-9397-08002B2CF9AE}" pid="25" name="MSIP_Label_20bdc94e-2df6-4bc6-b1fd-5866a0662dd9_Method">
    <vt:lpwstr>Privileged</vt:lpwstr>
  </property>
  <property fmtid="{D5CDD505-2E9C-101B-9397-08002B2CF9AE}" pid="26" name="MSIP_Label_20bdc94e-2df6-4bc6-b1fd-5866a0662dd9_Name">
    <vt:lpwstr>PROTECTED-CABINET-IN-CONFIDENCE (DJPR)</vt:lpwstr>
  </property>
  <property fmtid="{D5CDD505-2E9C-101B-9397-08002B2CF9AE}" pid="27" name="MSIP_Label_20bdc94e-2df6-4bc6-b1fd-5866a0662dd9_SiteId">
    <vt:lpwstr>722ea0be-3e1c-4b11-ad6f-9401d6856e24</vt:lpwstr>
  </property>
  <property fmtid="{D5CDD505-2E9C-101B-9397-08002B2CF9AE}" pid="28" name="MSIP_Label_20bdc94e-2df6-4bc6-b1fd-5866a0662dd9_ActionId">
    <vt:lpwstr>0f26c7be-4228-430b-b852-e80b2f43ab5c</vt:lpwstr>
  </property>
  <property fmtid="{D5CDD505-2E9C-101B-9397-08002B2CF9AE}" pid="29" name="MSIP_Label_20bdc94e-2df6-4bc6-b1fd-5866a0662dd9_ContentBits">
    <vt:lpwstr>3</vt:lpwstr>
  </property>
</Properties>
</file>